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8729A">
      <w:pPr>
        <w:spacing w:before="0" w:after="0" w:line="408" w:lineRule="auto"/>
        <w:ind w:left="120"/>
        <w:jc w:val="center"/>
      </w:pPr>
      <w:bookmarkStart w:id="0" w:name="block-38361074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 w14:paraId="7B120A50">
      <w:pPr>
        <w:spacing w:before="0" w:after="0" w:line="408" w:lineRule="auto"/>
        <w:ind w:left="120"/>
        <w:jc w:val="center"/>
      </w:pPr>
      <w:bookmarkStart w:id="1" w:name="aedd4985-c29e-494d-8ad1-4bd90a83a26c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</w:p>
    <w:p w14:paraId="14A23802">
      <w:pPr>
        <w:spacing w:before="0" w:after="0" w:line="408" w:lineRule="auto"/>
        <w:ind w:left="120"/>
        <w:jc w:val="center"/>
      </w:pPr>
      <w:bookmarkStart w:id="2" w:name="5bdd78a7-6eff-44c5-be48-12eb425418d7"/>
      <w:r>
        <w:rPr>
          <w:rFonts w:ascii="Times New Roman" w:hAnsi="Times New Roman"/>
          <w:b/>
          <w:i w:val="0"/>
          <w:color w:val="000000"/>
          <w:sz w:val="28"/>
        </w:rPr>
        <w:t>Департамент образования Администрации города Омска</w:t>
      </w:r>
      <w:bookmarkEnd w:id="2"/>
    </w:p>
    <w:p w14:paraId="5D580239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БОУ г. Омска "Средняя общеобразовательная школа № 148</w:t>
      </w: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 xml:space="preserve"> имени В.Ф.Маргелова</w:t>
      </w:r>
      <w:r>
        <w:rPr>
          <w:rFonts w:ascii="Times New Roman" w:hAnsi="Times New Roman"/>
          <w:b/>
          <w:i w:val="0"/>
          <w:color w:val="000000"/>
          <w:sz w:val="28"/>
        </w:rPr>
        <w:t>"</w:t>
      </w:r>
    </w:p>
    <w:p w14:paraId="55953CE9">
      <w:pPr>
        <w:spacing w:before="0" w:after="0"/>
        <w:ind w:left="120"/>
        <w:jc w:val="left"/>
      </w:pPr>
    </w:p>
    <w:p w14:paraId="5EC2507D">
      <w:pPr>
        <w:spacing w:before="0" w:after="0"/>
        <w:ind w:left="120"/>
        <w:jc w:val="left"/>
      </w:pPr>
    </w:p>
    <w:p w14:paraId="0724A41C">
      <w:pPr>
        <w:spacing w:before="0" w:after="0"/>
        <w:ind w:left="120"/>
        <w:jc w:val="left"/>
      </w:pPr>
    </w:p>
    <w:p w14:paraId="3EDA6BB3"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03"/>
        <w:gridCol w:w="3110"/>
      </w:tblGrid>
      <w:tr w14:paraId="26A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1C4917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660D58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EBFD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14:paraId="3741D195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</w:t>
            </w:r>
          </w:p>
          <w:p w14:paraId="37736015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 2024 г.</w:t>
            </w:r>
          </w:p>
          <w:p w14:paraId="5EFBAE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E0A70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DDA521"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А.Н.</w:t>
            </w:r>
          </w:p>
          <w:p w14:paraId="02918310">
            <w:pPr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 </w:t>
            </w:r>
          </w:p>
          <w:p w14:paraId="5114A36D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сентября 2024 г.</w:t>
            </w:r>
          </w:p>
          <w:p w14:paraId="2EA90E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74D2FF">
      <w:pPr>
        <w:spacing w:before="0" w:after="0"/>
        <w:jc w:val="left"/>
      </w:pPr>
    </w:p>
    <w:p w14:paraId="74478B5B">
      <w:pPr>
        <w:spacing w:before="0" w:after="0"/>
        <w:ind w:left="120"/>
        <w:jc w:val="left"/>
      </w:pPr>
    </w:p>
    <w:p w14:paraId="1A5C0642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311E73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5045120)</w:t>
      </w:r>
    </w:p>
    <w:p w14:paraId="67690B9C">
      <w:pPr>
        <w:spacing w:before="0" w:after="0"/>
        <w:ind w:left="120"/>
        <w:jc w:val="center"/>
      </w:pPr>
    </w:p>
    <w:p w14:paraId="41D3A8C7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«Русский язык»</w:t>
      </w:r>
    </w:p>
    <w:p w14:paraId="6EC47D9B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</w:t>
      </w:r>
      <w:bookmarkStart w:id="18" w:name="_GoBack"/>
      <w:bookmarkEnd w:id="18"/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 w14:paraId="45D09A2C">
      <w:pPr>
        <w:spacing w:before="0" w:after="0"/>
        <w:ind w:left="120"/>
        <w:jc w:val="center"/>
      </w:pPr>
    </w:p>
    <w:p w14:paraId="1FACAC5F">
      <w:pPr>
        <w:spacing w:before="0" w:after="0"/>
        <w:ind w:left="120"/>
        <w:jc w:val="center"/>
      </w:pPr>
    </w:p>
    <w:p w14:paraId="11482AA8">
      <w:pPr>
        <w:spacing w:before="0" w:after="0"/>
        <w:ind w:left="120"/>
        <w:jc w:val="center"/>
      </w:pPr>
    </w:p>
    <w:p w14:paraId="235F54ED">
      <w:pPr>
        <w:spacing w:before="0" w:after="0"/>
        <w:ind w:left="120"/>
        <w:jc w:val="center"/>
      </w:pPr>
    </w:p>
    <w:p w14:paraId="4B440218">
      <w:pPr>
        <w:spacing w:before="0" w:after="0"/>
        <w:ind w:left="120"/>
        <w:jc w:val="center"/>
      </w:pPr>
    </w:p>
    <w:p w14:paraId="66AB7265">
      <w:pPr>
        <w:spacing w:before="0" w:after="0"/>
        <w:ind w:left="120"/>
        <w:jc w:val="center"/>
      </w:pPr>
    </w:p>
    <w:p w14:paraId="56988DC3">
      <w:pPr>
        <w:spacing w:before="0" w:after="0"/>
        <w:ind w:left="120"/>
        <w:jc w:val="center"/>
      </w:pPr>
    </w:p>
    <w:p w14:paraId="7719A9F5">
      <w:pPr>
        <w:spacing w:before="0" w:after="0"/>
        <w:ind w:left="120"/>
        <w:jc w:val="center"/>
      </w:pPr>
    </w:p>
    <w:p w14:paraId="390E34F2">
      <w:pPr>
        <w:spacing w:before="0" w:after="0"/>
        <w:jc w:val="both"/>
      </w:pPr>
    </w:p>
    <w:p w14:paraId="08C1E985">
      <w:pPr>
        <w:spacing w:before="0" w:after="0"/>
        <w:jc w:val="center"/>
      </w:pPr>
      <w:bookmarkStart w:id="3" w:name="4afdeebf-75fd-4414-ae94-ed25ad6ca259"/>
      <w:r>
        <w:rPr>
          <w:rFonts w:ascii="Times New Roman" w:hAnsi="Times New Roman"/>
          <w:b/>
          <w:i w:val="0"/>
          <w:color w:val="000000"/>
          <w:sz w:val="28"/>
        </w:rPr>
        <w:t>город Омск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 </w:t>
      </w:r>
      <w:bookmarkStart w:id="4" w:name="09ae5d1a-7fa5-48c7-ad03-4854c3714f92"/>
      <w:r>
        <w:rPr>
          <w:rFonts w:ascii="Times New Roman" w:hAnsi="Times New Roman"/>
          <w:b/>
          <w:i w:val="0"/>
          <w:color w:val="000000"/>
          <w:sz w:val="28"/>
        </w:rPr>
        <w:t>2024г.</w:t>
      </w:r>
      <w:bookmarkEnd w:id="4"/>
    </w:p>
    <w:p w14:paraId="0ED08E79">
      <w:pPr>
        <w:sectPr>
          <w:pgSz w:w="11906" w:h="16383"/>
          <w:cols w:space="720" w:num="1"/>
        </w:sectPr>
      </w:pPr>
      <w:bookmarkStart w:id="5" w:name="block-38361074"/>
    </w:p>
    <w:bookmarkEnd w:id="0"/>
    <w:bookmarkEnd w:id="5"/>
    <w:p w14:paraId="6742BDC0">
      <w:pPr>
        <w:spacing w:before="0" w:after="0" w:line="264" w:lineRule="auto"/>
        <w:jc w:val="both"/>
        <w:rPr>
          <w:sz w:val="24"/>
          <w:szCs w:val="24"/>
        </w:rPr>
      </w:pPr>
      <w:bookmarkStart w:id="6" w:name="block-38361077"/>
      <w:r>
        <w:rPr>
          <w:rFonts w:ascii="Times New Roman" w:hAnsi="Times New Roman"/>
          <w:b/>
          <w:i w:val="0"/>
          <w:color w:val="000000"/>
          <w:sz w:val="24"/>
          <w:szCs w:val="24"/>
        </w:rPr>
        <w:t>ПОЯСНИТЕЛЬНАЯ ЗАПИСКА</w:t>
      </w:r>
    </w:p>
    <w:p w14:paraId="36864EE8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374A159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0D1FEB91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77AA7C81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ОБЩАЯ ХАРАКТЕРИСТИКА УЧЕБНОГО ПРЕДМЕТА «РУССКИЙ ЯЗЫК»</w:t>
      </w:r>
    </w:p>
    <w:p w14:paraId="363AB167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644AA7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FBBC5D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162AE06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7D36921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7A42991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pacing w:val="-3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745B523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0970C77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47BE85C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2F8868D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26805D3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65F0E08A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35514E1C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ЦЕЛИ ИЗУЧЕНИЯ УЧЕБНОГО ПРЕДМЕТА «РУССКИЙ ЯЗЫК»</w:t>
      </w:r>
    </w:p>
    <w:p w14:paraId="65210119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1FDEF3A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14:paraId="3521B9A3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5169031A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45EA92EE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20B10FFE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6AA678C5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06060409">
      <w:pPr>
        <w:numPr>
          <w:ilvl w:val="0"/>
          <w:numId w:val="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413F3058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5012BDCD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МЕСТО УЧЕБНОГО ПРЕДМЕТА «РУССКИЙ ЯЗЫК» В УЧЕБНОМ ПЛАНЕ</w:t>
      </w:r>
    </w:p>
    <w:p w14:paraId="6073292A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6295134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0529D8A0">
      <w:pPr>
        <w:rPr>
          <w:sz w:val="24"/>
          <w:szCs w:val="24"/>
        </w:rPr>
        <w:sectPr>
          <w:pgSz w:w="11906" w:h="16383"/>
          <w:cols w:space="720" w:num="1"/>
        </w:sectPr>
      </w:pPr>
      <w:bookmarkStart w:id="7" w:name="block-38361077"/>
    </w:p>
    <w:bookmarkEnd w:id="6"/>
    <w:bookmarkEnd w:id="7"/>
    <w:p w14:paraId="33898146">
      <w:pPr>
        <w:spacing w:before="0" w:after="0" w:line="264" w:lineRule="auto"/>
        <w:ind w:left="120"/>
        <w:jc w:val="both"/>
        <w:rPr>
          <w:sz w:val="24"/>
          <w:szCs w:val="24"/>
        </w:rPr>
      </w:pPr>
      <w:bookmarkStart w:id="8" w:name="block-38361075"/>
      <w:r>
        <w:rPr>
          <w:rFonts w:ascii="Times New Roman" w:hAnsi="Times New Roman"/>
          <w:b/>
          <w:i w:val="0"/>
          <w:color w:val="000000"/>
          <w:sz w:val="24"/>
          <w:szCs w:val="24"/>
        </w:rPr>
        <w:t>СОДЕРЖАНИЕ УЧЕБНОГО ПРЕДМЕТА «РУССКИЙ ЯЗЫК»</w:t>
      </w:r>
    </w:p>
    <w:p w14:paraId="413784CB">
      <w:pPr>
        <w:spacing w:before="0" w:after="0" w:line="264" w:lineRule="auto"/>
        <w:ind w:firstLine="120" w:firstLineChars="5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11 КЛАСС</w:t>
      </w:r>
    </w:p>
    <w:p w14:paraId="62627743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6DCCBAD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Общие сведения о языке</w:t>
      </w:r>
    </w:p>
    <w:p w14:paraId="1D061ED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77DA495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Язык и речь. Культура речи</w:t>
      </w:r>
    </w:p>
    <w:p w14:paraId="6B3A2DC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Синтаксис. Синтаксические нормы</w:t>
      </w:r>
    </w:p>
    <w:p w14:paraId="518D5DB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1895BE4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5FA7DAC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6303989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14:paraId="488EA8E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Основные нормы употребления однородных членов предложения.</w:t>
      </w:r>
    </w:p>
    <w:p w14:paraId="3088640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Основные нормы употребления причастных и деепричастных оборотов.</w:t>
      </w:r>
    </w:p>
    <w:p w14:paraId="515CA56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Основные нормы построения сложных предложений.</w:t>
      </w:r>
    </w:p>
    <w:p w14:paraId="6FE6D9B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Пунктуация. Основные правила пунктуации</w:t>
      </w:r>
    </w:p>
    <w:p w14:paraId="2995479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14:paraId="2B6FD60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7F21D4E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и их функции. Знаки препинания между подлежащим и сказуемым.</w:t>
      </w:r>
    </w:p>
    <w:p w14:paraId="2890A6F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в предложениях с однородными членами.</w:t>
      </w:r>
    </w:p>
    <w:p w14:paraId="21F3911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при обособлении.</w:t>
      </w:r>
    </w:p>
    <w:p w14:paraId="7C321C0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14:paraId="36B30F5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в сложном предложении.</w:t>
      </w:r>
    </w:p>
    <w:p w14:paraId="6829368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в сложном предложении с разными видами связи.</w:t>
      </w:r>
    </w:p>
    <w:p w14:paraId="6728026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Знаки препинания при передаче чужой речи.</w:t>
      </w:r>
    </w:p>
    <w:p w14:paraId="67458C6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Функциональная стилистика. Культура речи</w:t>
      </w:r>
    </w:p>
    <w:p w14:paraId="7CD064F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14:paraId="4D63C70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3B101C7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65777D2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7E39543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4B93561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38CEE43D">
      <w:pPr>
        <w:rPr>
          <w:sz w:val="24"/>
          <w:szCs w:val="24"/>
        </w:rPr>
        <w:sectPr>
          <w:pgSz w:w="11906" w:h="16383"/>
          <w:cols w:space="720" w:num="1"/>
        </w:sectPr>
      </w:pPr>
      <w:bookmarkStart w:id="9" w:name="block-38361075"/>
    </w:p>
    <w:bookmarkEnd w:id="8"/>
    <w:bookmarkEnd w:id="9"/>
    <w:p w14:paraId="52A8B588">
      <w:pPr>
        <w:spacing w:before="0" w:after="0" w:line="264" w:lineRule="auto"/>
        <w:ind w:left="120"/>
        <w:jc w:val="both"/>
        <w:rPr>
          <w:sz w:val="24"/>
          <w:szCs w:val="24"/>
        </w:rPr>
      </w:pPr>
      <w:bookmarkStart w:id="10" w:name="block-38361076"/>
      <w:r>
        <w:rPr>
          <w:rFonts w:ascii="Times New Roman" w:hAnsi="Times New Roman"/>
          <w:b/>
          <w:i w:val="0"/>
          <w:color w:val="000000"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 w14:paraId="51B6DFCE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0E5FD9A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F7D494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06D0EDB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1) гражданского воспитания:</w:t>
      </w:r>
    </w:p>
    <w:p w14:paraId="7962F80B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</w:t>
      </w:r>
      <w:r>
        <w:rPr>
          <w:rFonts w:ascii="Times New Roman" w:hAnsi="Times New Roman"/>
          <w:b w:val="0"/>
          <w:i w:val="0"/>
          <w:color w:val="000000"/>
          <w:spacing w:val="-3"/>
          <w:sz w:val="24"/>
          <w:szCs w:val="24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7B302D5C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14:paraId="0170B68E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456A3334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1654DA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4D1D9399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14:paraId="63E91829">
      <w:pPr>
        <w:numPr>
          <w:ilvl w:val="0"/>
          <w:numId w:val="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гуманитарной и волонтёрской деятельности.</w:t>
      </w:r>
    </w:p>
    <w:p w14:paraId="36440C9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2) патриотического воспитания:</w:t>
      </w:r>
    </w:p>
    <w:p w14:paraId="22B32D42">
      <w:pPr>
        <w:numPr>
          <w:ilvl w:val="0"/>
          <w:numId w:val="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7AA3023">
      <w:pPr>
        <w:numPr>
          <w:ilvl w:val="0"/>
          <w:numId w:val="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1D1047B6">
      <w:pPr>
        <w:numPr>
          <w:ilvl w:val="0"/>
          <w:numId w:val="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14:paraId="1FFF9B1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3) духовно-нравственного воспитания:</w:t>
      </w:r>
    </w:p>
    <w:p w14:paraId="4DF7F721">
      <w:pPr>
        <w:numPr>
          <w:ilvl w:val="0"/>
          <w:numId w:val="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духовных ценностей российского народа;</w:t>
      </w:r>
    </w:p>
    <w:p w14:paraId="314C9124">
      <w:pPr>
        <w:numPr>
          <w:ilvl w:val="0"/>
          <w:numId w:val="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сформированность нравственного сознания, норм этичного поведения;</w:t>
      </w:r>
    </w:p>
    <w:p w14:paraId="1D824C07">
      <w:pPr>
        <w:numPr>
          <w:ilvl w:val="0"/>
          <w:numId w:val="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13D9B34">
      <w:pPr>
        <w:numPr>
          <w:ilvl w:val="0"/>
          <w:numId w:val="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14:paraId="2C10E9BA">
      <w:pPr>
        <w:numPr>
          <w:ilvl w:val="0"/>
          <w:numId w:val="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4103B8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4) эстетического воспитания:</w:t>
      </w:r>
    </w:p>
    <w:p w14:paraId="438D1C2D">
      <w:pPr>
        <w:numPr>
          <w:ilvl w:val="0"/>
          <w:numId w:val="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27B401D">
      <w:pPr>
        <w:numPr>
          <w:ilvl w:val="0"/>
          <w:numId w:val="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5B95F97">
      <w:pPr>
        <w:numPr>
          <w:ilvl w:val="0"/>
          <w:numId w:val="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41CB9C69">
      <w:pPr>
        <w:numPr>
          <w:ilvl w:val="0"/>
          <w:numId w:val="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5109CDF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5) физического воспитания:</w:t>
      </w:r>
    </w:p>
    <w:p w14:paraId="6D26965D">
      <w:pPr>
        <w:numPr>
          <w:ilvl w:val="0"/>
          <w:numId w:val="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здоровью;</w:t>
      </w:r>
    </w:p>
    <w:p w14:paraId="37FE3771">
      <w:pPr>
        <w:numPr>
          <w:ilvl w:val="0"/>
          <w:numId w:val="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14:paraId="64ECB0D6">
      <w:pPr>
        <w:numPr>
          <w:ilvl w:val="0"/>
          <w:numId w:val="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14:paraId="47C0D64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6) трудового воспитания:</w:t>
      </w:r>
    </w:p>
    <w:p w14:paraId="0094C996">
      <w:pPr>
        <w:numPr>
          <w:ilvl w:val="0"/>
          <w:numId w:val="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14:paraId="62F363AD">
      <w:pPr>
        <w:numPr>
          <w:ilvl w:val="0"/>
          <w:numId w:val="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008FEC2D">
      <w:pPr>
        <w:numPr>
          <w:ilvl w:val="0"/>
          <w:numId w:val="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0D8E8A19">
      <w:pPr>
        <w:numPr>
          <w:ilvl w:val="0"/>
          <w:numId w:val="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14:paraId="3AC02492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7) экологического воспитания:</w:t>
      </w:r>
    </w:p>
    <w:p w14:paraId="2B3246E8">
      <w:pPr>
        <w:numPr>
          <w:ilvl w:val="0"/>
          <w:numId w:val="8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23A2909">
      <w:pPr>
        <w:numPr>
          <w:ilvl w:val="0"/>
          <w:numId w:val="8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2DF0BCA5">
      <w:pPr>
        <w:numPr>
          <w:ilvl w:val="0"/>
          <w:numId w:val="8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BC0494E">
      <w:pPr>
        <w:numPr>
          <w:ilvl w:val="0"/>
          <w:numId w:val="8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14:paraId="3241FB0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8) ценности научного познания:</w:t>
      </w:r>
    </w:p>
    <w:p w14:paraId="56543D7C">
      <w:pPr>
        <w:numPr>
          <w:ilvl w:val="0"/>
          <w:numId w:val="9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E408BA5">
      <w:pPr>
        <w:numPr>
          <w:ilvl w:val="0"/>
          <w:numId w:val="9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14003421">
      <w:pPr>
        <w:numPr>
          <w:ilvl w:val="0"/>
          <w:numId w:val="9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71EE0B4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41F0F308">
      <w:pPr>
        <w:numPr>
          <w:ilvl w:val="0"/>
          <w:numId w:val="10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436797F9">
      <w:pPr>
        <w:numPr>
          <w:ilvl w:val="0"/>
          <w:numId w:val="10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0F70D524">
      <w:pPr>
        <w:numPr>
          <w:ilvl w:val="0"/>
          <w:numId w:val="10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4BF56A3">
      <w:pPr>
        <w:numPr>
          <w:ilvl w:val="0"/>
          <w:numId w:val="10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7696354E">
      <w:pPr>
        <w:numPr>
          <w:ilvl w:val="0"/>
          <w:numId w:val="10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720AC2B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7FEDF0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3BD8CFE6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14:paraId="43B4BCD2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20EF91C6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14:paraId="51A90995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закономерности и противоречия языковых явлений, данных в наблюдении;</w:t>
      </w:r>
    </w:p>
    <w:p w14:paraId="501A7DA0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14:paraId="7E5B9C24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14:paraId="38C5DDF7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470154BA">
      <w:pPr>
        <w:numPr>
          <w:ilvl w:val="0"/>
          <w:numId w:val="11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444BFC6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6156922E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58DF2207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BD1B5A3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52345CF1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5884165A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76FFD5A1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BAD1962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давать оценку новым ситуациям, приобретённому опыту;</w:t>
      </w:r>
    </w:p>
    <w:p w14:paraId="63FFE529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уметь интегрировать знания из разных предметных областей;</w:t>
      </w:r>
    </w:p>
    <w:p w14:paraId="5D6C07A2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6CFCD7F8">
      <w:pPr>
        <w:numPr>
          <w:ilvl w:val="0"/>
          <w:numId w:val="12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14:paraId="00BF621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работать с информацией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14:paraId="0A69EFBA">
      <w:pPr>
        <w:numPr>
          <w:ilvl w:val="0"/>
          <w:numId w:val="1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DA4260C">
      <w:pPr>
        <w:numPr>
          <w:ilvl w:val="0"/>
          <w:numId w:val="1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72DD2A20">
      <w:pPr>
        <w:numPr>
          <w:ilvl w:val="0"/>
          <w:numId w:val="1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DC01965">
      <w:pPr>
        <w:numPr>
          <w:ilvl w:val="0"/>
          <w:numId w:val="1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75A34EB">
      <w:pPr>
        <w:numPr>
          <w:ilvl w:val="0"/>
          <w:numId w:val="13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14:paraId="43D21E2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умения общения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как часть коммуникативных универсальных учебных действий:</w:t>
      </w:r>
    </w:p>
    <w:p w14:paraId="1FC2025A">
      <w:pPr>
        <w:numPr>
          <w:ilvl w:val="0"/>
          <w:numId w:val="1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осуществлять коммуникацию во всех сферах жизни;</w:t>
      </w:r>
    </w:p>
    <w:p w14:paraId="511310C7">
      <w:pPr>
        <w:numPr>
          <w:ilvl w:val="0"/>
          <w:numId w:val="1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72972142">
      <w:pPr>
        <w:numPr>
          <w:ilvl w:val="0"/>
          <w:numId w:val="1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14:paraId="0746BCCA">
      <w:pPr>
        <w:numPr>
          <w:ilvl w:val="0"/>
          <w:numId w:val="14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14:paraId="4302EF17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самоорганизации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14:paraId="5CDE9782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74B3979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63246EC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расширять рамки учебного предмета на основе личных предпочтений;</w:t>
      </w:r>
    </w:p>
    <w:p w14:paraId="26136D3A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14:paraId="2857563E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приобретённый опыт;</w:t>
      </w:r>
    </w:p>
    <w:p w14:paraId="0686C4D3">
      <w:pPr>
        <w:numPr>
          <w:ilvl w:val="0"/>
          <w:numId w:val="15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6B9BED9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самоконтроля, принятия себя и других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как части регулятивных универсальных учебных действий:</w:t>
      </w:r>
    </w:p>
    <w:p w14:paraId="52DC3FBF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170D38F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0D6CBA4D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уметь оценивать риски и своевременно принимать решение по их снижению;</w:t>
      </w:r>
    </w:p>
    <w:p w14:paraId="6ECF9B32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принимать себя, понимая свои недостатки и достоинства;</w:t>
      </w:r>
    </w:p>
    <w:p w14:paraId="0B4D5CC5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14:paraId="1FC57F53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признавать своё право и право других на ошибку;</w:t>
      </w:r>
    </w:p>
    <w:p w14:paraId="4BEF48A3">
      <w:pPr>
        <w:numPr>
          <w:ilvl w:val="0"/>
          <w:numId w:val="16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развивать способность видеть мир с позиции другого человека.</w:t>
      </w:r>
    </w:p>
    <w:p w14:paraId="0C4D402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4"/>
          <w:szCs w:val="24"/>
        </w:rPr>
        <w:t>умения совместной деятельности:</w:t>
      </w:r>
    </w:p>
    <w:p w14:paraId="42285F39">
      <w:pPr>
        <w:numPr>
          <w:ilvl w:val="0"/>
          <w:numId w:val="1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14:paraId="6DE173BB">
      <w:pPr>
        <w:numPr>
          <w:ilvl w:val="0"/>
          <w:numId w:val="1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0DBBC77">
      <w:pPr>
        <w:numPr>
          <w:ilvl w:val="0"/>
          <w:numId w:val="1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079B541C">
      <w:pPr>
        <w:numPr>
          <w:ilvl w:val="0"/>
          <w:numId w:val="1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3A4B9AFA">
      <w:pPr>
        <w:numPr>
          <w:ilvl w:val="0"/>
          <w:numId w:val="17"/>
        </w:numPr>
        <w:spacing w:before="0"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610EF8DF">
      <w:pPr>
        <w:spacing w:before="0" w:after="0" w:line="264" w:lineRule="auto"/>
        <w:ind w:left="120"/>
        <w:jc w:val="both"/>
        <w:rPr>
          <w:sz w:val="24"/>
          <w:szCs w:val="24"/>
        </w:rPr>
      </w:pPr>
    </w:p>
    <w:p w14:paraId="426AFE6E">
      <w:pPr>
        <w:spacing w:before="0"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 xml:space="preserve">ПРЕДМЕТНЫЕ РЕЗУЛЬТАТЫ </w:t>
      </w:r>
    </w:p>
    <w:p w14:paraId="43699611">
      <w:pPr>
        <w:spacing w:before="0" w:after="0" w:line="264" w:lineRule="auto"/>
        <w:ind w:firstLine="120" w:firstLineChars="5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11 КЛАСС</w:t>
      </w:r>
    </w:p>
    <w:p w14:paraId="0F6C28E4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7A040CA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Общие сведения о языке</w:t>
      </w:r>
    </w:p>
    <w:p w14:paraId="6DB3504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14:paraId="5BBD04C6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1B56298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Язык и речь. Культура речи</w:t>
      </w:r>
    </w:p>
    <w:p w14:paraId="5AF1F3EF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Синтаксис. Синтаксические нормы</w:t>
      </w:r>
    </w:p>
    <w:p w14:paraId="14194025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Выполнять синтаксический анализ словосочетания, простого и сложного предложения.</w:t>
      </w:r>
    </w:p>
    <w:p w14:paraId="1ACCE6D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14:paraId="145582B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7F5AEFF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синтаксические нормы.</w:t>
      </w:r>
    </w:p>
    <w:p w14:paraId="5B3DAAFC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словари грамматических трудностей, справочники.</w:t>
      </w:r>
    </w:p>
    <w:p w14:paraId="047C4ADA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Пунктуация. Основные правила пунктуации</w:t>
      </w:r>
    </w:p>
    <w:p w14:paraId="11658FF1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Иметь представление о принципах и разделах русской пунктуации.</w:t>
      </w:r>
    </w:p>
    <w:p w14:paraId="175CAC4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Выполнять пунктуационный анализ предложения.</w:t>
      </w:r>
    </w:p>
    <w:p w14:paraId="3EF84B1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7CCC7E7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Соблюдать правила пунктуации.</w:t>
      </w:r>
    </w:p>
    <w:p w14:paraId="5EF5CFAD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Использовать справочники по пунктуации.</w:t>
      </w:r>
    </w:p>
    <w:p w14:paraId="645A1BB0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i w:val="0"/>
          <w:color w:val="000000"/>
          <w:sz w:val="24"/>
          <w:szCs w:val="24"/>
        </w:rPr>
        <w:t>Функциональная стилистика. Культура речи</w:t>
      </w:r>
    </w:p>
    <w:p w14:paraId="1345C27E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Иметь представление о функциональной стилистике как разделе лингвистики.</w:t>
      </w:r>
    </w:p>
    <w:p w14:paraId="69C872FB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211016A9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6367B123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33E5F198">
      <w:pPr>
        <w:spacing w:before="0"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Применять знания о функциональных разновидностях языка в речевой практике.</w:t>
      </w:r>
    </w:p>
    <w:p w14:paraId="3611F0CA">
      <w:pPr>
        <w:sectPr>
          <w:pgSz w:w="11906" w:h="16383"/>
          <w:cols w:space="720" w:num="1"/>
        </w:sectPr>
      </w:pPr>
      <w:bookmarkStart w:id="11" w:name="block-38361076"/>
    </w:p>
    <w:bookmarkEnd w:id="10"/>
    <w:bookmarkEnd w:id="11"/>
    <w:p w14:paraId="4F3B1E65">
      <w:pPr>
        <w:spacing w:before="0" w:after="0"/>
        <w:ind w:left="120"/>
        <w:jc w:val="left"/>
        <w:rPr>
          <w:rFonts w:ascii="Times New Roman" w:hAnsi="Times New Roman"/>
          <w:b/>
          <w:i w:val="0"/>
          <w:color w:val="000000"/>
          <w:sz w:val="28"/>
        </w:rPr>
      </w:pPr>
      <w:bookmarkStart w:id="12" w:name="block-3836107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180AA1C1">
      <w:pPr>
        <w:spacing w:before="0" w:after="0"/>
        <w:ind w:left="120"/>
        <w:jc w:val="left"/>
        <w:rPr>
          <w:rFonts w:hint="default" w:ascii="Times New Roman" w:hAnsi="Times New Roman"/>
          <w:b/>
          <w:i w:val="0"/>
          <w:color w:val="000000"/>
          <w:sz w:val="28"/>
          <w:lang w:val="ru-RU"/>
        </w:rPr>
      </w:pPr>
      <w:r>
        <w:rPr>
          <w:rFonts w:hint="default" w:ascii="Times New Roman" w:hAnsi="Times New Roman"/>
          <w:b/>
          <w:i w:val="0"/>
          <w:color w:val="000000"/>
          <w:sz w:val="28"/>
          <w:lang w:val="ru-RU"/>
        </w:rPr>
        <w:t>11 КЛАСС</w:t>
      </w:r>
    </w:p>
    <w:tbl>
      <w:tblPr>
        <w:tblStyle w:val="7"/>
        <w:tblpPr w:leftFromText="180" w:rightFromText="180" w:vertAnchor="text" w:horzAnchor="page" w:tblpX="1925" w:tblpY="480"/>
        <w:tblOverlap w:val="never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482"/>
        <w:gridCol w:w="1436"/>
        <w:gridCol w:w="1584"/>
        <w:gridCol w:w="1666"/>
        <w:gridCol w:w="2823"/>
      </w:tblGrid>
      <w:tr w14:paraId="6AC3F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FA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CD20E1B">
            <w:pPr>
              <w:spacing w:before="0" w:after="0"/>
              <w:ind w:left="135"/>
              <w:jc w:val="left"/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66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C02464">
            <w:pPr>
              <w:spacing w:before="0" w:after="0"/>
              <w:ind w:left="135"/>
              <w:jc w:val="left"/>
            </w:pPr>
          </w:p>
        </w:tc>
        <w:tc>
          <w:tcPr>
            <w:tcW w:w="4686" w:type="dxa"/>
            <w:gridSpan w:val="3"/>
            <w:tcMar>
              <w:top w:w="50" w:type="dxa"/>
              <w:left w:w="100" w:type="dxa"/>
            </w:tcMar>
            <w:vAlign w:val="center"/>
          </w:tcPr>
          <w:p w14:paraId="3DE420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A67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AC60EA">
            <w:pPr>
              <w:spacing w:before="0" w:after="0"/>
              <w:ind w:left="135"/>
              <w:jc w:val="left"/>
            </w:pPr>
          </w:p>
        </w:tc>
      </w:tr>
      <w:tr w14:paraId="00D1A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84CB061">
            <w:pPr>
              <w:jc w:val="left"/>
            </w:pPr>
          </w:p>
        </w:tc>
        <w:tc>
          <w:tcPr>
            <w:tcW w:w="448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C0941A">
            <w:pPr>
              <w:jc w:val="left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832D3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9F55A4D"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AC9B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F8E402">
            <w:pPr>
              <w:spacing w:before="0" w:after="0"/>
              <w:ind w:left="135"/>
              <w:jc w:val="left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C6328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C1690C1">
            <w:pPr>
              <w:spacing w:before="0" w:after="0"/>
              <w:ind w:left="135"/>
              <w:jc w:val="left"/>
            </w:pPr>
          </w:p>
        </w:tc>
        <w:tc>
          <w:tcPr>
            <w:tcW w:w="28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B0E092">
            <w:pPr>
              <w:jc w:val="left"/>
            </w:pPr>
          </w:p>
        </w:tc>
      </w:tr>
      <w:tr w14:paraId="0C330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50AB6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Общие сведения о языке</w:t>
            </w:r>
          </w:p>
        </w:tc>
      </w:tr>
      <w:tr w14:paraId="74528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12BD2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B404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F98A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2D8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816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6E0D9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6EA7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0A6186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C70D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6073" w:type="dxa"/>
            <w:gridSpan w:val="3"/>
            <w:tcMar>
              <w:top w:w="50" w:type="dxa"/>
              <w:left w:w="100" w:type="dxa"/>
            </w:tcMar>
            <w:vAlign w:val="center"/>
          </w:tcPr>
          <w:p w14:paraId="3AD3ADEC">
            <w:pPr>
              <w:jc w:val="left"/>
            </w:pPr>
          </w:p>
        </w:tc>
      </w:tr>
      <w:tr w14:paraId="0CE05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1E48A7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14:paraId="47F34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14B60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4E0B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E1BAA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89E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0D7A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B3929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747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6DC44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CFAFA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835D8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04D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2523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CD55C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B3ED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46A93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1E023A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EA8F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119F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96EF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F3BBA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DFD4C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E55B5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805EE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C743C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D471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BE52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D2E30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B08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EB7DC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4319CA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B551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1750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3767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53F2F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E86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263B8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F189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1CC72E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9BF8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76F7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48606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8FC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FE88C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1B58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5E12C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46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1C8F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104AF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67E6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545B6A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67FE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38B19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C3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22B9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DF492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00C9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403FC4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FA3AD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6073" w:type="dxa"/>
            <w:gridSpan w:val="3"/>
            <w:tcMar>
              <w:top w:w="50" w:type="dxa"/>
              <w:left w:w="100" w:type="dxa"/>
            </w:tcMar>
            <w:vAlign w:val="center"/>
          </w:tcPr>
          <w:p w14:paraId="657E24EE">
            <w:pPr>
              <w:jc w:val="left"/>
            </w:pPr>
          </w:p>
        </w:tc>
      </w:tr>
      <w:tr w14:paraId="173851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5A741B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14:paraId="42448F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3E5D4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0FE254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2AE866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13EC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338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75890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684B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4C008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25A17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AB8DC0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C89C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CB4F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0FB4F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AACA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61E4C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0B4F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120BD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19A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3352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F7989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1FB4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7B5BA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6AF66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85B22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11BD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333C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431E6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883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2B52C4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D072A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706E7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7D44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B07A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43C49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E26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E5D19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4BB28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1BC8D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1DCE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2FDA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B59B1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025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C48C0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25772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56800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DAF7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F873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2432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1999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45C862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66A8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A9B3D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8F22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C0E3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A0A6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6A78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A185F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2E5FE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830F2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B26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367A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9BE7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A1FB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4CED3C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7B3E4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6073" w:type="dxa"/>
            <w:gridSpan w:val="3"/>
            <w:tcMar>
              <w:top w:w="50" w:type="dxa"/>
              <w:left w:w="100" w:type="dxa"/>
            </w:tcMar>
            <w:vAlign w:val="center"/>
          </w:tcPr>
          <w:p w14:paraId="49548DAD">
            <w:pPr>
              <w:jc w:val="left"/>
            </w:pPr>
          </w:p>
        </w:tc>
      </w:tr>
      <w:tr w14:paraId="724DD2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2996" w:type="dxa"/>
            <w:gridSpan w:val="6"/>
            <w:tcMar>
              <w:top w:w="50" w:type="dxa"/>
              <w:left w:w="100" w:type="dxa"/>
            </w:tcMar>
            <w:vAlign w:val="center"/>
          </w:tcPr>
          <w:p w14:paraId="70CB1B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14:paraId="62504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6CB001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FE8D5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3762B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CC44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9F1C6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6236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0B24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D338DA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D9F424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AAD8B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1829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5CCB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7298D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F238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5074E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40CF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07504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7113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9E49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7C34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45AC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3E841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3B7DD0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07D6F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97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A44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3CE07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894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353634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70987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F0CBA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BA60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8A16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6DDA55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6E8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17519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5D9359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0DA6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997F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156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EF38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34EC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7C3625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6137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18B1F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66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01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72435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72F8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0C3D7F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6C1CA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6561B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82A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91B2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5248B9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4681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14:paraId="23F218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14:paraId="74ACAC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FE826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15D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C4F9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20893D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F7FE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21E82C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6EAE9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w="6073" w:type="dxa"/>
            <w:gridSpan w:val="3"/>
            <w:tcMar>
              <w:top w:w="50" w:type="dxa"/>
              <w:left w:w="100" w:type="dxa"/>
            </w:tcMar>
            <w:vAlign w:val="center"/>
          </w:tcPr>
          <w:p w14:paraId="567196C1">
            <w:pPr>
              <w:jc w:val="left"/>
            </w:pPr>
          </w:p>
        </w:tc>
      </w:tr>
      <w:tr w14:paraId="2F55A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6CE09E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3053D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B1A7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8A38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3BB05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BAD5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61FB8C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BA125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069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A58F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41D42D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"https://m.edsoo.ru/7f41c7e2"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https://m.edsoo.ru/7f41c7e2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753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38D057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53D0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D82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C9F5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14:paraId="01992F4D">
            <w:pPr>
              <w:jc w:val="left"/>
            </w:pPr>
          </w:p>
        </w:tc>
      </w:tr>
    </w:tbl>
    <w:p w14:paraId="57ED6285">
      <w:pPr>
        <w:spacing w:before="0" w:after="0"/>
        <w:jc w:val="left"/>
        <w:sectPr>
          <w:pgSz w:w="16383" w:h="11906" w:orient="landscape"/>
          <w:cols w:space="720" w:num="1"/>
        </w:sectPr>
      </w:pPr>
      <w:bookmarkStart w:id="13" w:name="block-38361071"/>
    </w:p>
    <w:bookmarkEnd w:id="12"/>
    <w:bookmarkEnd w:id="13"/>
    <w:p w14:paraId="68C085B1">
      <w:pPr>
        <w:spacing w:before="0" w:after="0"/>
        <w:jc w:val="left"/>
      </w:pPr>
      <w:bookmarkStart w:id="14" w:name="block-38361072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725EA042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146"/>
        <w:gridCol w:w="1093"/>
        <w:gridCol w:w="1247"/>
        <w:gridCol w:w="1325"/>
        <w:gridCol w:w="1433"/>
        <w:gridCol w:w="2834"/>
      </w:tblGrid>
      <w:tr w14:paraId="766368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1CF3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19D5044F"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E91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6EC517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8C2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E50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6482CA1"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EF2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C5BBED">
            <w:pPr>
              <w:spacing w:before="0" w:after="0"/>
              <w:ind w:left="135"/>
              <w:jc w:val="left"/>
            </w:pPr>
          </w:p>
        </w:tc>
      </w:tr>
      <w:tr w14:paraId="4A43A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D03DD4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9484AA">
            <w:pPr>
              <w:jc w:val="left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11F9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ADC1651"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443A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7ACC0ED"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C4109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82C00D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25827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080F8C">
            <w:pPr>
              <w:jc w:val="left"/>
            </w:pPr>
          </w:p>
        </w:tc>
      </w:tr>
      <w:tr w14:paraId="2FC973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9502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EEB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6FF0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8FA9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837F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0F3A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4820D3">
            <w:pPr>
              <w:spacing w:before="0" w:after="0"/>
              <w:ind w:left="135"/>
              <w:jc w:val="left"/>
            </w:pPr>
          </w:p>
        </w:tc>
      </w:tr>
      <w:tr w14:paraId="79800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B04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E60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528E4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73D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21A3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50E86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CB0864D">
            <w:pPr>
              <w:spacing w:before="0" w:after="0"/>
              <w:ind w:left="135"/>
              <w:jc w:val="left"/>
            </w:pPr>
          </w:p>
        </w:tc>
      </w:tr>
      <w:tr w14:paraId="79C52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8C93A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B17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69F4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3C4C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A008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03004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4505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95CDF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DF92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856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ED94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7298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7B6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745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3032728">
            <w:pPr>
              <w:spacing w:before="0" w:after="0"/>
              <w:ind w:left="135"/>
              <w:jc w:val="left"/>
            </w:pPr>
          </w:p>
        </w:tc>
      </w:tr>
      <w:tr w14:paraId="7DB93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C88E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763DF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Входной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 № 1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2900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86C2F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E355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5FDB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DFC472">
            <w:pPr>
              <w:spacing w:before="0" w:after="0"/>
              <w:ind w:left="135"/>
              <w:jc w:val="left"/>
            </w:pPr>
          </w:p>
        </w:tc>
      </w:tr>
      <w:tr w14:paraId="65049B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C2BE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3C8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5DF2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7F0D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C1E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9BC2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153A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"https://m.edsoo.ru/fbaadc98"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https://m.edsoo.ru/fbaadc98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448F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16CC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1983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1A67A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1DFF2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8F52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16BC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F78967">
            <w:pPr>
              <w:spacing w:before="0" w:after="0"/>
              <w:ind w:left="135"/>
              <w:jc w:val="left"/>
            </w:pPr>
          </w:p>
        </w:tc>
      </w:tr>
      <w:tr w14:paraId="6365F6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C49E7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20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4C2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A967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FDC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A098F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38DF77">
            <w:pPr>
              <w:spacing w:before="0" w:after="0"/>
              <w:ind w:left="135"/>
              <w:jc w:val="left"/>
            </w:pPr>
          </w:p>
        </w:tc>
      </w:tr>
      <w:tr w14:paraId="09CB3F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01651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EB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1965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A11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4D0F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72E2F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A46A627">
            <w:pPr>
              <w:spacing w:before="0" w:after="0"/>
              <w:ind w:left="135"/>
              <w:jc w:val="left"/>
            </w:pPr>
          </w:p>
        </w:tc>
      </w:tr>
      <w:tr w14:paraId="409FE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70FF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5F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36E28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CA59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526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FC2A6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8599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"https://m.edsoo.ru/fbaaddb0"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https://m.edsoo.ru/fbaaddb0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E3CF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9316E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41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910A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E48B6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6D55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92C7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C5B609">
            <w:pPr>
              <w:spacing w:before="0" w:after="0"/>
              <w:ind w:left="135"/>
              <w:jc w:val="left"/>
            </w:pPr>
          </w:p>
        </w:tc>
      </w:tr>
      <w:tr w14:paraId="67C4C9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21229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B1B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управления: 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37F69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68BE2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C4CB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16812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F485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"https://m.edsoo.ru/fbaafd18"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https://m.edsoo.ru/fbaafd18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D49F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B77A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E6E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8AEEA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750F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7765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331E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91C28F3">
            <w:pPr>
              <w:spacing w:before="0" w:after="0"/>
              <w:ind w:left="135"/>
              <w:jc w:val="left"/>
            </w:pPr>
          </w:p>
        </w:tc>
      </w:tr>
      <w:tr w14:paraId="610D3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CC9FE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035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2AA1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18458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D81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C8448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E426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"https://m.edsoo.ru/fbab04e8"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https://m.edsoo.ru/fbab04e8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4AD6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0D04E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254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AC9D8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F11B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564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8C82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0B9A31">
            <w:pPr>
              <w:spacing w:before="0" w:after="0"/>
              <w:ind w:left="135"/>
              <w:jc w:val="left"/>
            </w:pPr>
          </w:p>
        </w:tc>
      </w:tr>
      <w:tr w14:paraId="125811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3C4F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0FF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919A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331A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CBAD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63686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2B5F38">
            <w:pPr>
              <w:spacing w:before="0" w:after="0"/>
              <w:ind w:left="135"/>
              <w:jc w:val="left"/>
            </w:pPr>
          </w:p>
        </w:tc>
      </w:tr>
      <w:tr w14:paraId="414F0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7511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43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B746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7AA5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35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3EF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4FA539F">
            <w:pPr>
              <w:spacing w:before="0" w:after="0"/>
              <w:ind w:left="135"/>
              <w:jc w:val="left"/>
            </w:pPr>
          </w:p>
        </w:tc>
      </w:tr>
      <w:tr w14:paraId="136017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B254E9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A18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75404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1E576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2FC3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6868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DD3D81F">
            <w:pPr>
              <w:spacing w:before="0" w:after="0"/>
              <w:ind w:left="135"/>
              <w:jc w:val="left"/>
            </w:pPr>
          </w:p>
        </w:tc>
      </w:tr>
      <w:tr w14:paraId="7CC22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C1125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97E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22FA7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9DA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EEF8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4F6F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C78936">
            <w:pPr>
              <w:spacing w:before="0" w:after="0"/>
              <w:ind w:left="135"/>
              <w:jc w:val="left"/>
            </w:pPr>
          </w:p>
        </w:tc>
      </w:tr>
      <w:tr w14:paraId="2EDAC2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59D80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2DF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81CB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83D4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8F78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6956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5B3F70">
            <w:pPr>
              <w:spacing w:before="0" w:after="0"/>
              <w:ind w:left="135"/>
              <w:jc w:val="left"/>
            </w:pPr>
          </w:p>
        </w:tc>
      </w:tr>
      <w:tr w14:paraId="2926AD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E1E8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37C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F63C4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61C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FEFD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9E75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E47EFE7">
            <w:pPr>
              <w:spacing w:before="0" w:after="0"/>
              <w:ind w:left="135"/>
              <w:jc w:val="left"/>
            </w:pPr>
          </w:p>
        </w:tc>
      </w:tr>
      <w:tr w14:paraId="5D50B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6FBCE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609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6466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855E7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B3B0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487C6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50D3B0">
            <w:pPr>
              <w:spacing w:before="0" w:after="0"/>
              <w:ind w:left="135"/>
              <w:jc w:val="left"/>
            </w:pPr>
          </w:p>
        </w:tc>
      </w:tr>
      <w:tr w14:paraId="5C174E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78F1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2DE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CACC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C4F6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4E4BE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E02C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AA62DD0">
            <w:pPr>
              <w:spacing w:before="0" w:after="0"/>
              <w:ind w:left="135"/>
              <w:jc w:val="left"/>
            </w:pPr>
          </w:p>
        </w:tc>
      </w:tr>
      <w:tr w14:paraId="48C5A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04161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86A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C1A4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23E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23BB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FD04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2292163">
            <w:pPr>
              <w:spacing w:before="0" w:after="0"/>
              <w:ind w:left="135"/>
              <w:jc w:val="left"/>
            </w:pPr>
          </w:p>
        </w:tc>
      </w:tr>
      <w:tr w14:paraId="2904BC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A28F4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64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01F0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C14B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EF23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D83B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2AE844">
            <w:pPr>
              <w:spacing w:before="0" w:after="0"/>
              <w:ind w:left="135"/>
              <w:jc w:val="left"/>
            </w:pPr>
          </w:p>
        </w:tc>
      </w:tr>
      <w:tr w14:paraId="329C2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BE43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6B2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D7A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6B82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035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BCBB4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C35C91">
            <w:pPr>
              <w:spacing w:before="0" w:after="0"/>
              <w:ind w:left="135"/>
              <w:jc w:val="left"/>
            </w:pPr>
          </w:p>
        </w:tc>
      </w:tr>
      <w:tr w14:paraId="2F1EC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73418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1A2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DBE9F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D7050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3A0D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98932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445A73">
            <w:pPr>
              <w:spacing w:before="0" w:after="0"/>
              <w:ind w:left="135"/>
              <w:jc w:val="left"/>
            </w:pPr>
          </w:p>
        </w:tc>
      </w:tr>
      <w:tr w14:paraId="5A68D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59A0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8F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5DE06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58FD3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25D5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97D55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6A0CB6">
            <w:pPr>
              <w:spacing w:before="0" w:after="0"/>
              <w:ind w:left="135"/>
              <w:jc w:val="left"/>
            </w:pPr>
          </w:p>
        </w:tc>
      </w:tr>
      <w:tr w14:paraId="5A1BD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E85C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2B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8447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D08ED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B607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83FCF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99A78C">
            <w:pPr>
              <w:spacing w:before="0" w:after="0"/>
              <w:ind w:left="135"/>
              <w:jc w:val="left"/>
            </w:pPr>
          </w:p>
        </w:tc>
      </w:tr>
      <w:tr w14:paraId="2AECF3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6E8EA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A81A3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Промежуточный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контроль № 2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446B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D5C9DB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1C17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D091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573EFC">
            <w:pPr>
              <w:spacing w:before="0" w:after="0"/>
              <w:ind w:left="135"/>
              <w:jc w:val="left"/>
            </w:pPr>
          </w:p>
        </w:tc>
      </w:tr>
      <w:tr w14:paraId="527DD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356F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068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3ADA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F3D3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083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2ACA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E002864">
            <w:pPr>
              <w:spacing w:before="0" w:after="0"/>
              <w:ind w:left="135"/>
              <w:jc w:val="left"/>
            </w:pPr>
          </w:p>
        </w:tc>
      </w:tr>
      <w:tr w14:paraId="456C55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EF6C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9A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1E95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002CE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E9E6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FCDC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A5892A">
            <w:pPr>
              <w:spacing w:before="0" w:after="0"/>
              <w:ind w:left="135"/>
              <w:jc w:val="left"/>
            </w:pPr>
          </w:p>
        </w:tc>
      </w:tr>
      <w:tr w14:paraId="05A0AD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E420C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6EE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ACD1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E6BC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F4D6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54E41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239F75">
            <w:pPr>
              <w:spacing w:before="0" w:after="0"/>
              <w:ind w:left="135"/>
              <w:jc w:val="left"/>
            </w:pPr>
          </w:p>
        </w:tc>
      </w:tr>
      <w:tr w14:paraId="22C8D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408C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EB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032D7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E3E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CAD7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23B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7C7018">
            <w:pPr>
              <w:spacing w:before="0" w:after="0"/>
              <w:ind w:left="135"/>
              <w:jc w:val="left"/>
            </w:pPr>
          </w:p>
        </w:tc>
      </w:tr>
      <w:tr w14:paraId="44897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6D766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FCD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10F5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3D902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10A4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AD225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2997E55">
            <w:pPr>
              <w:spacing w:before="0" w:after="0"/>
              <w:ind w:left="135"/>
              <w:jc w:val="left"/>
            </w:pPr>
          </w:p>
        </w:tc>
      </w:tr>
      <w:tr w14:paraId="5418B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61C92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04A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64E8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3F6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60578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5D77D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A2977B5">
            <w:pPr>
              <w:spacing w:before="0" w:after="0"/>
              <w:ind w:left="135"/>
              <w:jc w:val="left"/>
            </w:pPr>
          </w:p>
        </w:tc>
      </w:tr>
      <w:tr w14:paraId="350FEF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834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48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329D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A3F96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66C4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5F3A1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41B765">
            <w:pPr>
              <w:spacing w:before="0" w:after="0"/>
              <w:ind w:left="135"/>
              <w:jc w:val="left"/>
            </w:pPr>
          </w:p>
        </w:tc>
      </w:tr>
      <w:tr w14:paraId="74A98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0BC31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B8D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02A3F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2656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2E2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584E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8A43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"https://m.edsoo.ru/fbaaf3ea"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https://m.edsoo.ru/fbaaf3ea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7919E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BED029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99C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EDB4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3A3C2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C5A7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4520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E186A7A">
            <w:pPr>
              <w:spacing w:before="0" w:after="0"/>
              <w:ind w:left="135"/>
              <w:jc w:val="left"/>
            </w:pPr>
          </w:p>
        </w:tc>
      </w:tr>
      <w:tr w14:paraId="2CF655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6BDBB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656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2A46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A14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36BA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A53B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B524EAA">
            <w:pPr>
              <w:spacing w:before="0" w:after="0"/>
              <w:ind w:left="135"/>
              <w:jc w:val="left"/>
            </w:pPr>
          </w:p>
        </w:tc>
      </w:tr>
      <w:tr w14:paraId="03B4F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D02B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459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E1F79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2D8E1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802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35910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8974F7E">
            <w:pPr>
              <w:spacing w:before="0" w:after="0"/>
              <w:ind w:left="135"/>
              <w:jc w:val="left"/>
            </w:pPr>
          </w:p>
        </w:tc>
      </w:tr>
      <w:tr w14:paraId="46467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2630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570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C0648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32F3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98AD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CEA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5747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"https://m.edsoo.ru/fbab1d48"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53D85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B0F9E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C767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759A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078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8CA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B1A8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1B246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"https://m.edsoo.ru/fbab202c"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https://m.edsoo.ru/fbab202c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33C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D31E7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925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58BBD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68BF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68BDA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BB17C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13A50AA">
            <w:pPr>
              <w:spacing w:before="0" w:after="0"/>
              <w:ind w:left="135"/>
              <w:jc w:val="left"/>
            </w:pPr>
          </w:p>
        </w:tc>
      </w:tr>
      <w:tr w14:paraId="4B1FF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53878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3D61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D80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C70C6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CBD3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65D7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776CA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"https://m.edsoo.ru/fbab21da"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https://m.edsoo.ru/fbab21da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CF9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BD805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35F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4D2E43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3210F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93F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2CE31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5BCB468">
            <w:pPr>
              <w:spacing w:before="0" w:after="0"/>
              <w:ind w:left="135"/>
              <w:jc w:val="left"/>
            </w:pPr>
          </w:p>
        </w:tc>
      </w:tr>
      <w:tr w14:paraId="080CF0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3A941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8E5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3F9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CAF6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F9D80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DDB1B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2D80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"https://m.edsoo.ru/fbab25c2"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https://m.edsoo.ru/fbab25c2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15FD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1CAD8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9BD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DF9F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869D4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573F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95B059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9CCC2A3">
            <w:pPr>
              <w:spacing w:before="0" w:after="0"/>
              <w:ind w:left="135"/>
              <w:jc w:val="left"/>
            </w:pPr>
          </w:p>
        </w:tc>
      </w:tr>
      <w:tr w14:paraId="60465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62D0D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81B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BEE1F4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4536D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DB9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1ECD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400A723">
            <w:pPr>
              <w:spacing w:before="0" w:after="0"/>
              <w:ind w:left="135"/>
              <w:jc w:val="left"/>
            </w:pPr>
          </w:p>
        </w:tc>
      </w:tr>
      <w:tr w14:paraId="0B06F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3BD77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BD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975D23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50B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6E3D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1A99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BA49F95">
            <w:pPr>
              <w:spacing w:before="0" w:after="0"/>
              <w:ind w:left="135"/>
              <w:jc w:val="left"/>
            </w:pPr>
          </w:p>
        </w:tc>
      </w:tr>
      <w:tr w14:paraId="4C80B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8F270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FD0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1A1F6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0377C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4ACC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78439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111C07">
            <w:pPr>
              <w:spacing w:before="0" w:after="0"/>
              <w:ind w:left="135"/>
              <w:jc w:val="left"/>
            </w:pPr>
          </w:p>
        </w:tc>
      </w:tr>
      <w:tr w14:paraId="139A2B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FCB1B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D9E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9CFCC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A1E4B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3907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9FA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568B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"https://m.edsoo.ru/fbab2982"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https://m.edsoo.ru/fbab2982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E469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79FAB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E1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7B0D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96B9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6717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BB4F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1BD38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"https://m.edsoo.ru/fbab2af4"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https://m.edsoo.ru/fbab2af4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CC5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568FA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4B6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7E0AD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C1648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83A9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0EAD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4F70CB7">
            <w:pPr>
              <w:spacing w:before="0" w:after="0"/>
              <w:ind w:left="135"/>
              <w:jc w:val="left"/>
            </w:pPr>
          </w:p>
        </w:tc>
      </w:tr>
      <w:tr w14:paraId="6FEBBB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5BE91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D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4C475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524FC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4BB5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08D6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752B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E98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13F18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815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F58B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EA513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9FDE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4B7C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E819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"https://m.edsoo.ru/fbab2ea0"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https://m.edsoo.ru/fbab2ea0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A1C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2C586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265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4C4B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69A96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1FD4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6750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254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"https://m.edsoo.ru/fbab3026"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https://m.edsoo.ru/fbab3026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17E2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F5A56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77F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E115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CA895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CCC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FC905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E299BE">
            <w:pPr>
              <w:spacing w:before="0" w:after="0"/>
              <w:ind w:left="135"/>
              <w:jc w:val="left"/>
            </w:pPr>
          </w:p>
        </w:tc>
      </w:tr>
      <w:tr w14:paraId="456D3E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630C1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CD4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13E8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5D218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20B2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C67EE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C306268">
            <w:pPr>
              <w:spacing w:before="0" w:after="0"/>
              <w:ind w:left="135"/>
              <w:jc w:val="left"/>
            </w:pPr>
          </w:p>
        </w:tc>
      </w:tr>
      <w:tr w14:paraId="461E35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B00F38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596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CD36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82672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52C5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C4D72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316D6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7FC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EF5B9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0B5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1A1B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3683C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5FC3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B70E4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DCC9C77">
            <w:pPr>
              <w:spacing w:before="0" w:after="0"/>
              <w:ind w:left="135"/>
              <w:jc w:val="left"/>
            </w:pPr>
          </w:p>
        </w:tc>
      </w:tr>
      <w:tr w14:paraId="37607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BA6BD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B0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D0FBB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DF8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AFF1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FEE9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764B34A">
            <w:pPr>
              <w:spacing w:before="0" w:after="0"/>
              <w:ind w:left="135"/>
              <w:jc w:val="left"/>
            </w:pPr>
          </w:p>
        </w:tc>
      </w:tr>
      <w:tr w14:paraId="589C68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0C4E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55E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A959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D12C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5614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68D7BD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7B38F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"https://m.edsoo.ru/fbab1578"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https://m.edsoo.ru/fbab1578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A819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02F90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DBD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84029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F143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52C6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9226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EE785B1">
            <w:pPr>
              <w:spacing w:before="0" w:after="0"/>
              <w:ind w:left="135"/>
              <w:jc w:val="left"/>
            </w:pPr>
          </w:p>
        </w:tc>
      </w:tr>
      <w:tr w14:paraId="6BB8D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CBA1A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2AF9D">
            <w:pPr>
              <w:spacing w:before="0" w:after="0"/>
              <w:ind w:left="135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Культура речи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676C5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7D204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38DE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3692E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807BFF">
            <w:pPr>
              <w:spacing w:before="0" w:after="0"/>
              <w:ind w:left="135"/>
              <w:jc w:val="left"/>
            </w:pPr>
          </w:p>
        </w:tc>
      </w:tr>
      <w:tr w14:paraId="6A5FF0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EFAC3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2CD66">
            <w:pPr>
              <w:spacing w:before="0" w:after="0"/>
              <w:ind w:left="135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Итоговый контроль № 3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2057A4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D789FBE">
            <w:pPr>
              <w:spacing w:before="0" w:after="0" w:line="276" w:lineRule="auto"/>
              <w:ind w:left="135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353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C4BC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1C01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"https://m.edsoo.ru/fbab0718"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https://m.edsoo.ru/fbab0718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3439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1247F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3E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BCF93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64269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F4EE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524EB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7A874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"https://m.edsoo.ru/fbab360c"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https://m.edsoo.ru/fbab360c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18DB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3A4D3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B3AD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A3D79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57672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96FC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21C20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E07E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"https://m.edsoo.ru/fbab333c"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https://m.edsoo.ru/fbab333c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B161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C18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4577AD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3F1937">
            <w:pPr>
              <w:spacing w:before="0" w:after="0" w:line="276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DFBE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E96F0">
            <w:pPr>
              <w:jc w:val="left"/>
            </w:pPr>
          </w:p>
        </w:tc>
      </w:tr>
    </w:tbl>
    <w:p w14:paraId="2A97CAEA">
      <w:pPr>
        <w:sectPr>
          <w:pgSz w:w="16383" w:h="11906" w:orient="landscape"/>
          <w:cols w:space="720" w:num="1"/>
        </w:sectPr>
      </w:pPr>
    </w:p>
    <w:p w14:paraId="68CB641A">
      <w:pPr>
        <w:sectPr>
          <w:pgSz w:w="16383" w:h="11906" w:orient="landscape"/>
          <w:cols w:space="720" w:num="1"/>
        </w:sectPr>
      </w:pPr>
      <w:bookmarkStart w:id="15" w:name="block-38361072"/>
    </w:p>
    <w:bookmarkEnd w:id="14"/>
    <w:bookmarkEnd w:id="15"/>
    <w:p w14:paraId="19E6BD3E">
      <w:pPr>
        <w:spacing w:before="0" w:after="0"/>
        <w:ind w:left="120"/>
        <w:jc w:val="left"/>
      </w:pPr>
      <w:bookmarkStart w:id="16" w:name="block-3836107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5D83983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27347024">
      <w:pPr>
        <w:spacing w:before="0" w:after="0" w:line="480" w:lineRule="auto"/>
        <w:ind w:left="120"/>
        <w:jc w:val="left"/>
      </w:pPr>
    </w:p>
    <w:p w14:paraId="58E5C5E2">
      <w:pPr>
        <w:spacing w:before="0" w:after="0" w:line="480" w:lineRule="auto"/>
        <w:ind w:left="120"/>
        <w:jc w:val="left"/>
      </w:pPr>
    </w:p>
    <w:p w14:paraId="38007A05">
      <w:pPr>
        <w:spacing w:before="0" w:after="0"/>
        <w:ind w:left="120"/>
        <w:jc w:val="left"/>
      </w:pPr>
    </w:p>
    <w:p w14:paraId="2B65B9E3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7B894CF9">
      <w:pPr>
        <w:spacing w:before="0" w:after="0" w:line="480" w:lineRule="auto"/>
        <w:ind w:left="120"/>
        <w:jc w:val="left"/>
      </w:pPr>
    </w:p>
    <w:p w14:paraId="77CD6914">
      <w:pPr>
        <w:spacing w:before="0" w:after="0"/>
        <w:ind w:left="120"/>
        <w:jc w:val="left"/>
      </w:pPr>
    </w:p>
    <w:p w14:paraId="47AC59BD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670736AC">
      <w:pPr>
        <w:spacing w:before="0" w:after="0" w:line="480" w:lineRule="auto"/>
        <w:ind w:left="120"/>
        <w:jc w:val="left"/>
      </w:pPr>
    </w:p>
    <w:p w14:paraId="099564AE">
      <w:pPr>
        <w:sectPr>
          <w:pgSz w:w="11906" w:h="16383"/>
          <w:cols w:space="720" w:num="1"/>
        </w:sectPr>
      </w:pPr>
      <w:bookmarkStart w:id="17" w:name="block-38361073"/>
    </w:p>
    <w:bookmarkEnd w:id="16"/>
    <w:bookmarkEnd w:id="17"/>
    <w:p w14:paraId="4B11B2D9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</w:abstractNum>
  <w:abstractNum w:abstractNumId="8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nsid w:val="5A241D34"/>
    <w:multiLevelType w:val="singleLevel"/>
    <w:tmpl w:val="5A241D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7C76912"/>
    <w:rsid w:val="08461055"/>
    <w:rsid w:val="234E22FA"/>
    <w:rsid w:val="2C4929CA"/>
    <w:rsid w:val="475F43D8"/>
    <w:rsid w:val="66C10B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9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2024-09-15T12:31:00Z</dcterms:created>
  <dc:creator>User</dc:creator>
  <cp:lastModifiedBy>Ирина Рехвальск�</cp:lastModifiedBy>
  <cp:lastPrinted>2024-09-20T03:30:08Z</cp:lastPrinted>
  <dcterms:modified xsi:type="dcterms:W3CDTF">2024-09-20T03:30:14Z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4052F3D462B644AA9B9294CF6BDBB13E_12</vt:lpwstr>
  </property>
</Properties>
</file>