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FD46">
      <w:pPr>
        <w:spacing w:before="0" w:after="0" w:line="408" w:lineRule="auto"/>
        <w:ind w:left="120"/>
        <w:jc w:val="center"/>
      </w:pPr>
      <w:bookmarkStart w:id="0" w:name="block-38360798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3774BD88">
      <w:pPr>
        <w:spacing w:before="0" w:after="0" w:line="408" w:lineRule="auto"/>
        <w:ind w:left="120"/>
        <w:jc w:val="center"/>
      </w:pPr>
      <w:bookmarkStart w:id="1" w:name="84b34cd1-8907-4be2-9654-5e4d7c979c34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0F385D61">
      <w:pPr>
        <w:spacing w:before="0"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i w:val="0"/>
          <w:color w:val="000000"/>
          <w:sz w:val="28"/>
        </w:rPr>
        <w:t>Департамент образования Администрации города Омска</w:t>
      </w:r>
      <w:bookmarkEnd w:id="2"/>
    </w:p>
    <w:p w14:paraId="1CCE80F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БОУ г. Омска "Средняя общеобразовательная школа № 148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имени В.Ф.Маргелова</w:t>
      </w:r>
      <w:r>
        <w:rPr>
          <w:rFonts w:ascii="Times New Roman" w:hAnsi="Times New Roman"/>
          <w:b/>
          <w:i w:val="0"/>
          <w:color w:val="000000"/>
          <w:sz w:val="28"/>
        </w:rPr>
        <w:t>"</w:t>
      </w:r>
    </w:p>
    <w:p w14:paraId="749463D8">
      <w:pPr>
        <w:spacing w:before="0" w:after="0"/>
        <w:ind w:left="120"/>
        <w:jc w:val="left"/>
      </w:pPr>
    </w:p>
    <w:p w14:paraId="6A024DDB">
      <w:pPr>
        <w:spacing w:before="0" w:after="0"/>
        <w:ind w:left="120"/>
        <w:jc w:val="left"/>
      </w:pPr>
    </w:p>
    <w:p w14:paraId="2496F799">
      <w:pPr>
        <w:spacing w:before="0" w:after="0"/>
        <w:ind w:left="120"/>
        <w:jc w:val="left"/>
      </w:pPr>
    </w:p>
    <w:p w14:paraId="54735C48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303"/>
        <w:gridCol w:w="3110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2D6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22A6EAC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«01» сентября 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14:paraId="64CD1A1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bookmarkStart w:id="28" w:name="_GoBack"/>
            <w:bookmarkEnd w:id="28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«01» сентября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7E5A24">
      <w:pPr>
        <w:spacing w:before="0" w:after="0"/>
        <w:jc w:val="left"/>
      </w:pPr>
    </w:p>
    <w:p w14:paraId="213402B6">
      <w:pPr>
        <w:spacing w:before="0" w:after="0"/>
        <w:ind w:left="120"/>
        <w:jc w:val="left"/>
      </w:pPr>
    </w:p>
    <w:p w14:paraId="6B9B9D6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6DD1B52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5045081)</w:t>
      </w:r>
    </w:p>
    <w:p w14:paraId="1F29781C">
      <w:pPr>
        <w:spacing w:before="0" w:after="0"/>
        <w:ind w:left="120"/>
        <w:jc w:val="center"/>
      </w:pPr>
    </w:p>
    <w:p w14:paraId="558DF2E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«Литература»</w:t>
      </w:r>
    </w:p>
    <w:p w14:paraId="327190D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9 классов </w:t>
      </w:r>
    </w:p>
    <w:p w14:paraId="705BF462">
      <w:pPr>
        <w:spacing w:before="0" w:after="0"/>
        <w:ind w:left="120"/>
        <w:jc w:val="center"/>
      </w:pPr>
    </w:p>
    <w:p w14:paraId="5F397720">
      <w:pPr>
        <w:spacing w:before="0" w:after="0"/>
        <w:ind w:left="120"/>
        <w:jc w:val="center"/>
      </w:pPr>
    </w:p>
    <w:p w14:paraId="22737E30">
      <w:pPr>
        <w:spacing w:before="0" w:after="0"/>
        <w:ind w:left="120"/>
        <w:jc w:val="center"/>
      </w:pPr>
    </w:p>
    <w:p w14:paraId="6FF474A3">
      <w:pPr>
        <w:spacing w:before="0" w:after="0"/>
        <w:ind w:left="120"/>
        <w:jc w:val="center"/>
      </w:pPr>
    </w:p>
    <w:p w14:paraId="4FDE7E8B">
      <w:pPr>
        <w:spacing w:before="0" w:after="0"/>
        <w:ind w:left="120"/>
        <w:jc w:val="center"/>
      </w:pPr>
    </w:p>
    <w:p w14:paraId="54CF8125">
      <w:pPr>
        <w:spacing w:before="0" w:after="0"/>
        <w:ind w:left="120"/>
        <w:jc w:val="center"/>
      </w:pPr>
    </w:p>
    <w:p w14:paraId="5B53FA14">
      <w:pPr>
        <w:spacing w:before="0" w:after="0"/>
        <w:ind w:left="120"/>
        <w:jc w:val="center"/>
      </w:pPr>
    </w:p>
    <w:p w14:paraId="01057743">
      <w:pPr>
        <w:spacing w:before="0" w:after="0"/>
        <w:jc w:val="both"/>
      </w:pPr>
    </w:p>
    <w:p w14:paraId="1E6F6A18">
      <w:pPr>
        <w:spacing w:before="0" w:after="0"/>
        <w:ind w:left="120"/>
        <w:jc w:val="center"/>
      </w:pPr>
    </w:p>
    <w:p w14:paraId="75F26574">
      <w:pPr>
        <w:spacing w:before="0"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i w:val="0"/>
          <w:color w:val="000000"/>
          <w:sz w:val="28"/>
        </w:rPr>
        <w:t>город Омск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4C4837F4">
      <w:pPr>
        <w:sectPr>
          <w:pgSz w:w="11906" w:h="16383"/>
          <w:cols w:space="720" w:num="1"/>
        </w:sectPr>
      </w:pPr>
      <w:bookmarkStart w:id="5" w:name="block-38360798"/>
    </w:p>
    <w:bookmarkEnd w:id="0"/>
    <w:bookmarkEnd w:id="5"/>
    <w:p w14:paraId="7534B4F8">
      <w:p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6" w:name="block-38360799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ПОЯСНИТЕЛЬНАЯ ЗАПИСКА</w:t>
      </w:r>
    </w:p>
    <w:p w14:paraId="22F4C245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2CBB8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hint="default" w:ascii="Times New Roman" w:hAnsi="Times New Roman" w:cs="Times New Roman"/>
          <w:b w:val="0"/>
          <w:i w:val="0"/>
          <w:color w:val="333333"/>
          <w:sz w:val="24"/>
          <w:szCs w:val="24"/>
        </w:rPr>
        <w:t xml:space="preserve">рабочей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67175B9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388DD06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ОБЩАЯ ХАРАКТЕРИСТИКА </w:t>
      </w: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УЧЕБНОГО ПРЕДМЕТА «ЛИТЕРАТУРА»</w:t>
      </w:r>
    </w:p>
    <w:p w14:paraId="653C7FE3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0B4603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504B961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7CAE7D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C0F63E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35A04DC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1B54299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DA44CA0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ЦЕЛИ ИЗУЧЕНИЯ </w:t>
      </w:r>
      <w:r>
        <w:rPr>
          <w:rFonts w:hint="default" w:ascii="Times New Roman" w:hAnsi="Times New Roman" w:cs="Times New Roman"/>
          <w:b/>
          <w:i w:val="0"/>
          <w:color w:val="333333"/>
          <w:sz w:val="24"/>
          <w:szCs w:val="24"/>
        </w:rPr>
        <w:t>УЧЕБНОГО ПРЕДМЕТА «ЛИТЕРАТУРА»</w:t>
      </w:r>
    </w:p>
    <w:p w14:paraId="36156A4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B469BC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7F9F35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EA8450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1720266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F61360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7C442CC7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CE7B98C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МЕСТО УЧЕБНОГО ПРЕДМЕТА «ЛИТЕРАТУРА» В УЧЕБНОМ ПЛАНЕ</w:t>
      </w:r>
    </w:p>
    <w:p w14:paraId="0CFC1784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72D00C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0980E39E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cols w:space="720" w:num="1"/>
        </w:sectPr>
      </w:pPr>
      <w:bookmarkStart w:id="7" w:name="block-38360799"/>
    </w:p>
    <w:bookmarkEnd w:id="6"/>
    <w:bookmarkEnd w:id="7"/>
    <w:p w14:paraId="1CCB7F0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8" w:name="block-38360800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СОДЕРЖАНИЕ УЧЕБНОГО ПРЕДМЕТА</w:t>
      </w:r>
    </w:p>
    <w:p w14:paraId="54AA65AA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9 КЛАСС</w:t>
      </w:r>
    </w:p>
    <w:p w14:paraId="39F943C7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015458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Древнерусская литература.</w:t>
      </w:r>
    </w:p>
    <w:p w14:paraId="4244F1C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«Слово о полку Игореве». </w:t>
      </w:r>
    </w:p>
    <w:p w14:paraId="598C78C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Литература XVIII века. </w:t>
      </w:r>
    </w:p>
    <w:p w14:paraId="6765420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М. В. Ломоносов.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9" w:name="e8b587e6-2f8c-4690-a635-22bb3cee08ae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(по выбору).</w:t>
      </w:r>
      <w:bookmarkEnd w:id="9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07DD1D5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Г. Р. Державин.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Стихотворения </w:t>
      </w:r>
      <w:bookmarkStart w:id="10" w:name="8ca8cc5e-b57b-4292-a0a2-4d5e99a37fc7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(два по выбору). Например, «Властителям и судиям», «Памятник» и другие.</w:t>
      </w:r>
      <w:bookmarkEnd w:id="10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73EF168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Н. М. Карамзин.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Повесть «Бедная Лиза». </w:t>
      </w:r>
    </w:p>
    <w:p w14:paraId="5F52E12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Литература первой половины XIX века. </w:t>
      </w:r>
    </w:p>
    <w:p w14:paraId="063EA23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В. А. Жуковский.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Баллады, элегии </w:t>
      </w:r>
      <w:bookmarkStart w:id="11" w:name="7eb282c3-f5ef-4e9f-86b2-734492601833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(две по выбору). Например, «Светлана», «Невыразимое», «Море» и другие.</w:t>
      </w:r>
      <w:bookmarkEnd w:id="11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394BE31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А. С. Грибоедов.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Комедия «Горе от ума». </w:t>
      </w:r>
    </w:p>
    <w:p w14:paraId="0F60EC2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Поэзия пушкинской эпохи. </w:t>
      </w:r>
      <w:bookmarkStart w:id="12" w:name="d3f3009b-2bf2-4457-85cc-996248170bfd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К. Н. Батюшков, А. А. Дельвиг, Н. М. Языков, Е. А. Баратынский (не менее трёх стихотворений по выбору).</w:t>
      </w:r>
      <w:bookmarkEnd w:id="12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5BCFF2DA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А. С. Пушкин.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Стихотворения (не менее пяти по выбору). </w:t>
      </w:r>
      <w:bookmarkStart w:id="13" w:name="0b2f85f8-e824-4e61-a1ac-4efc7fb78a2f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13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Поэма «Медный всадник». Роман в стихах «Евгений Онегин». </w:t>
      </w:r>
    </w:p>
    <w:p w14:paraId="3E276CE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М. Ю. Лермонтов.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Стихотворения (не менее пяти по выбору). </w:t>
      </w:r>
      <w:bookmarkStart w:id="14" w:name="87a51fa3-c568-4583-a18a-174135483b9d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14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Роман «Герой нашего времени». </w:t>
      </w:r>
    </w:p>
    <w:p w14:paraId="19C00C5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Н. В. Гоголь.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Поэма «Мёртвые души». </w:t>
      </w:r>
    </w:p>
    <w:p w14:paraId="1A83DC5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Зарубежная литература. </w:t>
      </w:r>
    </w:p>
    <w:p w14:paraId="5B77E4C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Данте.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«Божественная комедия» </w:t>
      </w:r>
      <w:bookmarkStart w:id="15" w:name="131db750-5e26-42b5-b0b5-6f68058ef787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(не менее двух фрагментов по выбору).</w:t>
      </w:r>
      <w:bookmarkEnd w:id="15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43BEC76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У. Шекспир.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Трагедия «Гамлет» </w:t>
      </w:r>
      <w:bookmarkStart w:id="16" w:name="50dcaf75-7eb3-4058-9b14-0313c9277b2d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(фрагменты по выбору).</w:t>
      </w:r>
      <w:bookmarkEnd w:id="16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6B8AC14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И.В. Гёте.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Трагедия «Фауст» </w:t>
      </w:r>
      <w:bookmarkStart w:id="17" w:name="0b3534b6-8dfe-4b28-9993-091faed66786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(не менее двух фрагментов по выбору).</w:t>
      </w:r>
      <w:bookmarkEnd w:id="17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14854C7F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 xml:space="preserve">Дж. Г. Байрон. 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Стихотворения </w:t>
      </w:r>
      <w:bookmarkStart w:id="18" w:name="e19cbdea-f76d-4b99-b400-83b11ad6923d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(одно по выбору). Например, «Душа моя мрачна. Скорей, певец, скорей!..», «Прощание Наполеона» и другие.</w:t>
      </w:r>
      <w:bookmarkEnd w:id="18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Поэма «Паломничество Чайльд-Гарольда» </w:t>
      </w:r>
      <w:bookmarkStart w:id="19" w:name="e2190f02-8aec-4529-8d6c-41c65b65ca2e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(не менее одного фрагмента по выбору).</w:t>
      </w:r>
      <w:bookmarkEnd w:id="19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14:paraId="1931A52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Зарубежная проза первой половины XIX в.</w:t>
      </w: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bookmarkStart w:id="20" w:name="2ccf1dde-3592-470f-89fb-4ebac1d8e3cf"/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(одно произведение по выбору). Например, произведения Э.Т.А. Гофмана, В. Гюго, В. Скотта и другие.</w:t>
      </w:r>
      <w:bookmarkEnd w:id="20"/>
    </w:p>
    <w:p w14:paraId="7F47B0CE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cols w:space="720" w:num="1"/>
        </w:sectPr>
      </w:pPr>
      <w:bookmarkStart w:id="21" w:name="block-38360800"/>
    </w:p>
    <w:bookmarkEnd w:id="8"/>
    <w:bookmarkEnd w:id="21"/>
    <w:p w14:paraId="63237382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2" w:name="block-38360795"/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ПЛАНИРУЕМЫЕ ОБРАЗОВАТЕЛЬНЫЕ РЕЗУЛЬТАТЫ</w:t>
      </w:r>
    </w:p>
    <w:p w14:paraId="2F5E63F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A7A203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7EA2134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D45B6A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ЛИЧНОСТНЫЕ РЕЗУЛЬТАТЫ</w:t>
      </w:r>
    </w:p>
    <w:p w14:paraId="4C971126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42D846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A8EF89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AA5A189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2489439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Гражданского воспитания:</w:t>
      </w:r>
    </w:p>
    <w:p w14:paraId="7921D62B">
      <w:pPr>
        <w:numPr>
          <w:ilvl w:val="0"/>
          <w:numId w:val="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29250DF">
      <w:pPr>
        <w:numPr>
          <w:ilvl w:val="0"/>
          <w:numId w:val="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7849FC6">
      <w:pPr>
        <w:numPr>
          <w:ilvl w:val="0"/>
          <w:numId w:val="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неприятие любых форм экстремизма, дискриминации;</w:t>
      </w:r>
    </w:p>
    <w:p w14:paraId="1BA0D01E">
      <w:pPr>
        <w:numPr>
          <w:ilvl w:val="0"/>
          <w:numId w:val="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14:paraId="60D1334D">
      <w:pPr>
        <w:numPr>
          <w:ilvl w:val="0"/>
          <w:numId w:val="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CDBAFB4">
      <w:pPr>
        <w:numPr>
          <w:ilvl w:val="0"/>
          <w:numId w:val="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представление о способах противодействия коррупции;</w:t>
      </w:r>
    </w:p>
    <w:p w14:paraId="6852F5D3">
      <w:pPr>
        <w:numPr>
          <w:ilvl w:val="0"/>
          <w:numId w:val="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505D918C">
      <w:pPr>
        <w:numPr>
          <w:ilvl w:val="0"/>
          <w:numId w:val="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активное участие в школьном самоуправлении;</w:t>
      </w:r>
    </w:p>
    <w:p w14:paraId="5742FCF1">
      <w:pPr>
        <w:numPr>
          <w:ilvl w:val="0"/>
          <w:numId w:val="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готовность к участию в гуманитарной деятельности (волонтерство; помощь людям, нуждающимся в ней).</w:t>
      </w:r>
    </w:p>
    <w:p w14:paraId="529B4B83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5E8A0B9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Патриотического воспитания:</w:t>
      </w:r>
    </w:p>
    <w:p w14:paraId="427950AB">
      <w:pPr>
        <w:numPr>
          <w:ilvl w:val="0"/>
          <w:numId w:val="2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0C65021F">
      <w:pPr>
        <w:numPr>
          <w:ilvl w:val="0"/>
          <w:numId w:val="2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3B9200EE">
      <w:pPr>
        <w:numPr>
          <w:ilvl w:val="0"/>
          <w:numId w:val="2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90BB735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640A03F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Духовно-нравственного воспитания:</w:t>
      </w:r>
    </w:p>
    <w:p w14:paraId="03205377">
      <w:pPr>
        <w:numPr>
          <w:ilvl w:val="0"/>
          <w:numId w:val="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2A92F6F">
      <w:pPr>
        <w:numPr>
          <w:ilvl w:val="0"/>
          <w:numId w:val="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13191FD">
      <w:pPr>
        <w:numPr>
          <w:ilvl w:val="0"/>
          <w:numId w:val="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90C6918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0416436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Эстетического воспитания:</w:t>
      </w:r>
    </w:p>
    <w:p w14:paraId="7083D0D4">
      <w:pPr>
        <w:numPr>
          <w:ilvl w:val="0"/>
          <w:numId w:val="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3E1707F">
      <w:pPr>
        <w:numPr>
          <w:ilvl w:val="0"/>
          <w:numId w:val="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14:paraId="5922CEF1">
      <w:pPr>
        <w:numPr>
          <w:ilvl w:val="0"/>
          <w:numId w:val="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6F6199FD">
      <w:pPr>
        <w:numPr>
          <w:ilvl w:val="0"/>
          <w:numId w:val="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стремление к самовыражению в разных видах искусства.</w:t>
      </w:r>
    </w:p>
    <w:p w14:paraId="7C814454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6918559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49C219E9">
      <w:pPr>
        <w:numPr>
          <w:ilvl w:val="0"/>
          <w:numId w:val="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14:paraId="348B111A">
      <w:pPr>
        <w:numPr>
          <w:ilvl w:val="0"/>
          <w:numId w:val="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7F15782E">
      <w:pPr>
        <w:numPr>
          <w:ilvl w:val="0"/>
          <w:numId w:val="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40437FEC">
      <w:pPr>
        <w:numPr>
          <w:ilvl w:val="0"/>
          <w:numId w:val="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1B9A641">
      <w:pPr>
        <w:numPr>
          <w:ilvl w:val="0"/>
          <w:numId w:val="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умение принимать себя и других, не осуждая;</w:t>
      </w:r>
    </w:p>
    <w:p w14:paraId="471566FC">
      <w:pPr>
        <w:numPr>
          <w:ilvl w:val="0"/>
          <w:numId w:val="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50ACD70">
      <w:pPr>
        <w:numPr>
          <w:ilvl w:val="0"/>
          <w:numId w:val="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управлять собственным эмоциональным состоянием;</w:t>
      </w:r>
    </w:p>
    <w:p w14:paraId="1C7171A2">
      <w:pPr>
        <w:numPr>
          <w:ilvl w:val="0"/>
          <w:numId w:val="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380E24C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4E5B00C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Трудового воспитания:</w:t>
      </w:r>
    </w:p>
    <w:p w14:paraId="4984ADC1">
      <w:pPr>
        <w:numPr>
          <w:ilvl w:val="0"/>
          <w:numId w:val="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F1765B2">
      <w:pPr>
        <w:numPr>
          <w:ilvl w:val="0"/>
          <w:numId w:val="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6B92AA21">
      <w:pPr>
        <w:numPr>
          <w:ilvl w:val="0"/>
          <w:numId w:val="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786F580">
      <w:pPr>
        <w:numPr>
          <w:ilvl w:val="0"/>
          <w:numId w:val="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14:paraId="7FF545C0">
      <w:pPr>
        <w:numPr>
          <w:ilvl w:val="0"/>
          <w:numId w:val="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8EC17F7">
      <w:pPr>
        <w:numPr>
          <w:ilvl w:val="0"/>
          <w:numId w:val="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EA5AB1C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191610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Экологического воспитания:</w:t>
      </w:r>
    </w:p>
    <w:p w14:paraId="6ABAC754">
      <w:pPr>
        <w:numPr>
          <w:ilvl w:val="0"/>
          <w:numId w:val="7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6090F8E">
      <w:pPr>
        <w:numPr>
          <w:ilvl w:val="0"/>
          <w:numId w:val="7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159CCCF">
      <w:pPr>
        <w:numPr>
          <w:ilvl w:val="0"/>
          <w:numId w:val="7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302D524">
      <w:pPr>
        <w:numPr>
          <w:ilvl w:val="0"/>
          <w:numId w:val="7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4547B2B">
      <w:pPr>
        <w:numPr>
          <w:ilvl w:val="0"/>
          <w:numId w:val="7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13426EC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6FD99F9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Ценности научного познания:</w:t>
      </w:r>
    </w:p>
    <w:p w14:paraId="49CFF874">
      <w:pPr>
        <w:numPr>
          <w:ilvl w:val="0"/>
          <w:numId w:val="8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45FC9F9">
      <w:pPr>
        <w:numPr>
          <w:ilvl w:val="0"/>
          <w:numId w:val="8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14:paraId="13F5FE29">
      <w:pPr>
        <w:numPr>
          <w:ilvl w:val="0"/>
          <w:numId w:val="8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E56007B">
      <w:pPr>
        <w:numPr>
          <w:ilvl w:val="0"/>
          <w:numId w:val="8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85F7B40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A6DB305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BED7281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40D41DD0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14:paraId="57EAA20C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6D4D920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F301642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5A96F7FE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50179C17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14:paraId="37EEE6E2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6B2D1D4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6B55B35A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14:paraId="6CFB44BC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14:paraId="7590B4B3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1165F0F3">
      <w:pPr>
        <w:numPr>
          <w:ilvl w:val="0"/>
          <w:numId w:val="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быть готовым действовать в отсутствии гарантий успеха.</w:t>
      </w:r>
    </w:p>
    <w:p w14:paraId="23E6B8CF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F9DF64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МЕТАПРЕДМЕТНЫЕ РЕЗУЛЬТАТЫ</w:t>
      </w:r>
    </w:p>
    <w:p w14:paraId="1709206B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231263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14:paraId="0F9030B4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A4E1F34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Универсальные учебные познавательные действия:</w:t>
      </w:r>
    </w:p>
    <w:p w14:paraId="619251D7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F6BC76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1) Базовые логические действия:</w:t>
      </w:r>
    </w:p>
    <w:p w14:paraId="1CBFB95B">
      <w:pPr>
        <w:numPr>
          <w:ilvl w:val="0"/>
          <w:numId w:val="1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285AE0A">
      <w:pPr>
        <w:numPr>
          <w:ilvl w:val="0"/>
          <w:numId w:val="1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2CCA59FA">
      <w:pPr>
        <w:numPr>
          <w:ilvl w:val="0"/>
          <w:numId w:val="1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2075904F">
      <w:pPr>
        <w:numPr>
          <w:ilvl w:val="0"/>
          <w:numId w:val="1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14:paraId="45EF870D">
      <w:pPr>
        <w:numPr>
          <w:ilvl w:val="0"/>
          <w:numId w:val="1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14:paraId="5B89FC0F">
      <w:pPr>
        <w:numPr>
          <w:ilvl w:val="0"/>
          <w:numId w:val="1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14:paraId="4F98FB61">
      <w:pPr>
        <w:numPr>
          <w:ilvl w:val="0"/>
          <w:numId w:val="1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14:paraId="652BCE28">
      <w:pPr>
        <w:numPr>
          <w:ilvl w:val="0"/>
          <w:numId w:val="1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формулировать гипотезы об их взаимосвязях;</w:t>
      </w:r>
    </w:p>
    <w:p w14:paraId="6872F47E">
      <w:pPr>
        <w:numPr>
          <w:ilvl w:val="0"/>
          <w:numId w:val="10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1B80803E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2) Базовые исследовательские действия:</w:t>
      </w:r>
    </w:p>
    <w:p w14:paraId="7644F2E2">
      <w:pPr>
        <w:numPr>
          <w:ilvl w:val="0"/>
          <w:numId w:val="1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1725CDF">
      <w:pPr>
        <w:numPr>
          <w:ilvl w:val="0"/>
          <w:numId w:val="1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14:paraId="764234C1">
      <w:pPr>
        <w:numPr>
          <w:ilvl w:val="0"/>
          <w:numId w:val="1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94735CA">
      <w:pPr>
        <w:numPr>
          <w:ilvl w:val="0"/>
          <w:numId w:val="1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59F7724B">
      <w:pPr>
        <w:numPr>
          <w:ilvl w:val="0"/>
          <w:numId w:val="1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73DEC5F5">
      <w:pPr>
        <w:numPr>
          <w:ilvl w:val="0"/>
          <w:numId w:val="1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46F8E3CE">
      <w:pPr>
        <w:numPr>
          <w:ilvl w:val="0"/>
          <w:numId w:val="1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14:paraId="2571781B">
      <w:pPr>
        <w:numPr>
          <w:ilvl w:val="0"/>
          <w:numId w:val="11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DAB8FB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3) Работа с информацией:</w:t>
      </w:r>
    </w:p>
    <w:p w14:paraId="3CF9990C">
      <w:pPr>
        <w:numPr>
          <w:ilvl w:val="0"/>
          <w:numId w:val="12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481F32A7">
      <w:pPr>
        <w:numPr>
          <w:ilvl w:val="0"/>
          <w:numId w:val="12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0A33430B">
      <w:pPr>
        <w:numPr>
          <w:ilvl w:val="0"/>
          <w:numId w:val="12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3056262">
      <w:pPr>
        <w:numPr>
          <w:ilvl w:val="0"/>
          <w:numId w:val="12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5D02D546">
      <w:pPr>
        <w:numPr>
          <w:ilvl w:val="0"/>
          <w:numId w:val="12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3DCFF8C5">
      <w:pPr>
        <w:numPr>
          <w:ilvl w:val="0"/>
          <w:numId w:val="12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эффективно запоминать и систематизировать эту информацию.</w:t>
      </w:r>
    </w:p>
    <w:p w14:paraId="28106C1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Универсальные учебные коммуникативные действия:</w:t>
      </w:r>
    </w:p>
    <w:p w14:paraId="750032F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1) Общение:</w:t>
      </w:r>
    </w:p>
    <w:p w14:paraId="61BA2D45">
      <w:pPr>
        <w:numPr>
          <w:ilvl w:val="0"/>
          <w:numId w:val="1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14:paraId="3272FE02">
      <w:pPr>
        <w:numPr>
          <w:ilvl w:val="0"/>
          <w:numId w:val="1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B8FD683">
      <w:pPr>
        <w:numPr>
          <w:ilvl w:val="0"/>
          <w:numId w:val="1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14:paraId="56C5E9F4">
      <w:pPr>
        <w:numPr>
          <w:ilvl w:val="0"/>
          <w:numId w:val="1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196DD05F">
      <w:pPr>
        <w:numPr>
          <w:ilvl w:val="0"/>
          <w:numId w:val="1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A736B54">
      <w:pPr>
        <w:numPr>
          <w:ilvl w:val="0"/>
          <w:numId w:val="1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7F98067">
      <w:pPr>
        <w:numPr>
          <w:ilvl w:val="0"/>
          <w:numId w:val="1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1BFAC98">
      <w:pPr>
        <w:numPr>
          <w:ilvl w:val="0"/>
          <w:numId w:val="13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33533A9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2) Совместная деятельность:</w:t>
      </w:r>
    </w:p>
    <w:p w14:paraId="38B33F25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4B222AC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E71370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уметь обобщать мнения нескольких людей;</w:t>
      </w:r>
    </w:p>
    <w:p w14:paraId="47B27E29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765A658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08D4B52D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1B380A2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6A57200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4F29C88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F76488D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9FA011B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участниками взаимодействия на литературных занятиях;</w:t>
      </w:r>
    </w:p>
    <w:p w14:paraId="153C5C28">
      <w:pPr>
        <w:numPr>
          <w:ilvl w:val="0"/>
          <w:numId w:val="14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36FA981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Универсальные учебные регулятивные действия:</w:t>
      </w:r>
    </w:p>
    <w:p w14:paraId="36B2C48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1) Самоорганизация:</w:t>
      </w:r>
    </w:p>
    <w:p w14:paraId="32D85D92">
      <w:pPr>
        <w:numPr>
          <w:ilvl w:val="0"/>
          <w:numId w:val="1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6FB2E1A">
      <w:pPr>
        <w:numPr>
          <w:ilvl w:val="0"/>
          <w:numId w:val="1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6CF8391">
      <w:pPr>
        <w:numPr>
          <w:ilvl w:val="0"/>
          <w:numId w:val="1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4C6878C">
      <w:pPr>
        <w:numPr>
          <w:ilvl w:val="0"/>
          <w:numId w:val="1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7DA0D9ED">
      <w:pPr>
        <w:numPr>
          <w:ilvl w:val="0"/>
          <w:numId w:val="15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делать выбор и брать ответственность за решение.</w:t>
      </w:r>
    </w:p>
    <w:p w14:paraId="46E76D0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2) Самоконтроль:</w:t>
      </w:r>
    </w:p>
    <w:p w14:paraId="3A17F7E3">
      <w:pPr>
        <w:numPr>
          <w:ilvl w:val="0"/>
          <w:numId w:val="1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16231678">
      <w:pPr>
        <w:numPr>
          <w:ilvl w:val="0"/>
          <w:numId w:val="1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418EBC7">
      <w:pPr>
        <w:numPr>
          <w:ilvl w:val="0"/>
          <w:numId w:val="1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9D90D77">
      <w:pPr>
        <w:numPr>
          <w:ilvl w:val="0"/>
          <w:numId w:val="16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515B47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3) Эмоциональный интеллект:</w:t>
      </w:r>
    </w:p>
    <w:p w14:paraId="3CD93E46">
      <w:pPr>
        <w:numPr>
          <w:ilvl w:val="0"/>
          <w:numId w:val="17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14:paraId="6BA81534">
      <w:pPr>
        <w:numPr>
          <w:ilvl w:val="0"/>
          <w:numId w:val="17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выявлять и анализировать причины эмоций;</w:t>
      </w:r>
    </w:p>
    <w:p w14:paraId="7DB25B75">
      <w:pPr>
        <w:numPr>
          <w:ilvl w:val="0"/>
          <w:numId w:val="17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4180D4B8">
      <w:pPr>
        <w:numPr>
          <w:ilvl w:val="0"/>
          <w:numId w:val="17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регулировать способ выражения своих эмоций.</w:t>
      </w:r>
    </w:p>
    <w:p w14:paraId="7BD86D3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4) Принятие себя и других:</w:t>
      </w:r>
    </w:p>
    <w:p w14:paraId="6122F859">
      <w:pPr>
        <w:numPr>
          <w:ilvl w:val="0"/>
          <w:numId w:val="18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23FB2F21">
      <w:pPr>
        <w:numPr>
          <w:ilvl w:val="0"/>
          <w:numId w:val="18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14:paraId="1FF335CF">
      <w:pPr>
        <w:numPr>
          <w:ilvl w:val="0"/>
          <w:numId w:val="18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проявлять открытость себе и другим;</w:t>
      </w:r>
    </w:p>
    <w:p w14:paraId="614A556B">
      <w:pPr>
        <w:numPr>
          <w:ilvl w:val="0"/>
          <w:numId w:val="18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осознавать невозможность контролировать всё вокруг.</w:t>
      </w:r>
    </w:p>
    <w:p w14:paraId="3E4530F9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637408C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ПРЕДМЕТНЫЕ РЕЗУЛЬТАТЫ</w:t>
      </w:r>
    </w:p>
    <w:p w14:paraId="0EE0D31B">
      <w:pPr>
        <w:spacing w:before="0" w:after="0" w:line="264" w:lineRule="auto"/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4"/>
          <w:szCs w:val="24"/>
        </w:rPr>
        <w:t>9 КЛАСС</w:t>
      </w:r>
    </w:p>
    <w:p w14:paraId="1F5F667C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53AC50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458EE230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574A4A2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341FF480">
      <w:pPr>
        <w:numPr>
          <w:ilvl w:val="0"/>
          <w:numId w:val="1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511623B8">
      <w:pPr>
        <w:numPr>
          <w:ilvl w:val="0"/>
          <w:numId w:val="1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1D97CA26">
      <w:pPr>
        <w:numPr>
          <w:ilvl w:val="0"/>
          <w:numId w:val="1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E772C32">
      <w:pPr>
        <w:numPr>
          <w:ilvl w:val="0"/>
          <w:numId w:val="1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067868FE">
      <w:pPr>
        <w:numPr>
          <w:ilvl w:val="0"/>
          <w:numId w:val="1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11683043">
      <w:pPr>
        <w:numPr>
          <w:ilvl w:val="0"/>
          <w:numId w:val="1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F9EBBB5">
      <w:pPr>
        <w:numPr>
          <w:ilvl w:val="0"/>
          <w:numId w:val="19"/>
        </w:numPr>
        <w:spacing w:before="0" w:after="0" w:line="264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F49C352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EC5F97C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2113DB4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99BAAEB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37E45307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8BE6CB8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0C220A5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D978611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2886D05D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6FF98B6">
      <w:pPr>
        <w:spacing w:before="0"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3B24AFE8">
      <w:pPr>
        <w:rPr>
          <w:rFonts w:hint="default" w:ascii="Times New Roman" w:hAnsi="Times New Roman" w:cs="Times New Roman"/>
          <w:sz w:val="24"/>
          <w:szCs w:val="24"/>
        </w:rPr>
        <w:sectPr>
          <w:pgSz w:w="11906" w:h="16383"/>
          <w:cols w:space="720" w:num="1"/>
        </w:sectPr>
      </w:pPr>
      <w:bookmarkStart w:id="23" w:name="block-38360795"/>
    </w:p>
    <w:bookmarkEnd w:id="22"/>
    <w:bookmarkEnd w:id="23"/>
    <w:p w14:paraId="60B16AC7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bookmarkStart w:id="24" w:name="block-38360796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949CA04">
      <w:pPr>
        <w:spacing w:before="0" w:after="0"/>
        <w:ind w:left="120"/>
        <w:jc w:val="left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9 КЛАСС</w:t>
      </w:r>
    </w:p>
    <w:tbl>
      <w:tblPr>
        <w:tblStyle w:val="7"/>
        <w:tblpPr w:leftFromText="180" w:rightFromText="180" w:vertAnchor="text" w:horzAnchor="page" w:tblpX="1925" w:tblpY="463"/>
        <w:tblOverlap w:val="never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415"/>
        <w:gridCol w:w="1454"/>
        <w:gridCol w:w="1579"/>
        <w:gridCol w:w="1658"/>
        <w:gridCol w:w="2847"/>
      </w:tblGrid>
      <w:tr w14:paraId="49B1A3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539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67B48E2">
            <w:pPr>
              <w:spacing w:before="0" w:after="0"/>
              <w:ind w:left="135"/>
              <w:jc w:val="left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384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E048AC">
            <w:pPr>
              <w:spacing w:before="0" w:after="0"/>
              <w:ind w:left="135"/>
              <w:jc w:val="left"/>
            </w:pPr>
          </w:p>
        </w:tc>
        <w:tc>
          <w:tcPr>
            <w:tcW w:w="4691" w:type="dxa"/>
            <w:gridSpan w:val="3"/>
            <w:tcMar>
              <w:top w:w="50" w:type="dxa"/>
              <w:left w:w="100" w:type="dxa"/>
            </w:tcMar>
            <w:vAlign w:val="center"/>
          </w:tcPr>
          <w:p w14:paraId="69523D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A98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DDCB41">
            <w:pPr>
              <w:spacing w:before="0" w:after="0"/>
              <w:ind w:left="135"/>
              <w:jc w:val="left"/>
            </w:pPr>
          </w:p>
        </w:tc>
      </w:tr>
      <w:tr w14:paraId="019F4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564C47">
            <w:pPr>
              <w:jc w:val="left"/>
            </w:pPr>
          </w:p>
        </w:tc>
        <w:tc>
          <w:tcPr>
            <w:tcW w:w="441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8E9C73">
            <w:pPr>
              <w:jc w:val="left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FF98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44953B7"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B48F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8831ADF">
            <w:pPr>
              <w:spacing w:before="0" w:after="0"/>
              <w:ind w:left="135"/>
              <w:jc w:val="left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CC5C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C9C6AA2">
            <w:pPr>
              <w:spacing w:before="0" w:after="0"/>
              <w:ind w:left="135"/>
              <w:jc w:val="left"/>
            </w:pPr>
          </w:p>
        </w:tc>
        <w:tc>
          <w:tcPr>
            <w:tcW w:w="284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7B7FB7">
            <w:pPr>
              <w:jc w:val="left"/>
            </w:pPr>
          </w:p>
        </w:tc>
      </w:tr>
      <w:tr w14:paraId="7DE5A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436967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Древнерусская литература</w:t>
            </w:r>
          </w:p>
        </w:tc>
      </w:tr>
      <w:tr w14:paraId="17B36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CE3D4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D3F99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0B3B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F54F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E52AF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4297C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75A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14:paraId="6013D6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5444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6084" w:type="dxa"/>
            <w:gridSpan w:val="3"/>
            <w:tcMar>
              <w:top w:w="50" w:type="dxa"/>
              <w:left w:w="100" w:type="dxa"/>
            </w:tcMar>
            <w:vAlign w:val="center"/>
          </w:tcPr>
          <w:p w14:paraId="737E391E">
            <w:pPr>
              <w:jc w:val="left"/>
            </w:pPr>
          </w:p>
        </w:tc>
      </w:tr>
      <w:tr w14:paraId="53B11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5869F8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Литература XVIII века</w:t>
            </w:r>
          </w:p>
        </w:tc>
      </w:tr>
      <w:tr w14:paraId="738F1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D1334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BD6BF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3E73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30F2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C59C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11FBF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B6D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54348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A12A7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8B3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0BD2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BD78A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E20AE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85A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4BB2E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9930E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F204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3A3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C9C02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9181A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723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14:paraId="68D2F9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1F06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6084" w:type="dxa"/>
            <w:gridSpan w:val="3"/>
            <w:tcMar>
              <w:top w:w="50" w:type="dxa"/>
              <w:left w:w="100" w:type="dxa"/>
            </w:tcMar>
            <w:vAlign w:val="center"/>
          </w:tcPr>
          <w:p w14:paraId="2C1D07AF">
            <w:pPr>
              <w:jc w:val="left"/>
            </w:pPr>
          </w:p>
        </w:tc>
      </w:tr>
      <w:tr w14:paraId="5AE39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2D0789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Литература первой половины XIX века</w:t>
            </w:r>
          </w:p>
        </w:tc>
      </w:tr>
      <w:tr w14:paraId="18140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4B16B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EA1D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9989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222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3727C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EF7E0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6281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4E887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E6E20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63BD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A5F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7D4F6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8E879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4E0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2AD09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FF20F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1CC7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19C0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FBF6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22C1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688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84D15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D7EF8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10C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E98F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02FE1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85207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9C0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7C446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24D51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B96A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EC20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32C76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91FCA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2F47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92A59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0798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3BB0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A86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A959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06CC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893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14:paraId="30049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FF29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49 </w:t>
            </w:r>
          </w:p>
        </w:tc>
        <w:tc>
          <w:tcPr>
            <w:tcW w:w="6084" w:type="dxa"/>
            <w:gridSpan w:val="3"/>
            <w:tcMar>
              <w:top w:w="50" w:type="dxa"/>
              <w:left w:w="100" w:type="dxa"/>
            </w:tcMar>
            <w:vAlign w:val="center"/>
          </w:tcPr>
          <w:p w14:paraId="50BCAE9C">
            <w:pPr>
              <w:jc w:val="left"/>
            </w:pPr>
          </w:p>
        </w:tc>
      </w:tr>
      <w:tr w14:paraId="14D04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59E03D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Зарубежная литература</w:t>
            </w:r>
          </w:p>
        </w:tc>
      </w:tr>
      <w:tr w14:paraId="7793C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28CEE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CBD4D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8A3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C361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6A35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9DFF6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188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6F715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1FF7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A9B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1718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29553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27135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6E52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6AC48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8219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A217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976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DAF5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3CD3F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A748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17D4A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0538F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6CF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A810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EA167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BB995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FBA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CF202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F34D5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0AF1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1995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F9C89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EF69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855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14:paraId="4F3684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6BCC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6084" w:type="dxa"/>
            <w:gridSpan w:val="3"/>
            <w:tcMar>
              <w:top w:w="50" w:type="dxa"/>
              <w:left w:w="100" w:type="dxa"/>
            </w:tcMar>
            <w:vAlign w:val="center"/>
          </w:tcPr>
          <w:p w14:paraId="36F62E76">
            <w:pPr>
              <w:jc w:val="left"/>
            </w:pPr>
          </w:p>
        </w:tc>
      </w:tr>
      <w:tr w14:paraId="4A61BA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14:paraId="50F1CC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0827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A5F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84C18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9CCAB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54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14:paraId="3F1771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Внеклассное чтение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21CD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A048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EC051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DE4B4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5B3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14:paraId="16769C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1B05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EB67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02914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12489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174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14:paraId="27BD0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9175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975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772C2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7730E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https://m.edsoo.ru/7f41b720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946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14:paraId="4CA46B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798D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D0F7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F1B70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E948480">
            <w:pPr>
              <w:jc w:val="left"/>
            </w:pPr>
          </w:p>
        </w:tc>
      </w:tr>
    </w:tbl>
    <w:p w14:paraId="0C0B1B87">
      <w:pPr>
        <w:spacing w:before="0" w:after="0"/>
        <w:jc w:val="left"/>
        <w:sectPr>
          <w:pgSz w:w="16383" w:h="11906" w:orient="landscape"/>
          <w:cols w:space="720" w:num="1"/>
        </w:sectPr>
      </w:pPr>
      <w:bookmarkStart w:id="25" w:name="block-38360796"/>
    </w:p>
    <w:bookmarkEnd w:id="24"/>
    <w:bookmarkEnd w:id="25"/>
    <w:p w14:paraId="3051D1CC">
      <w:pPr>
        <w:spacing w:before="0" w:after="0"/>
        <w:jc w:val="left"/>
        <w:rPr>
          <w:rFonts w:ascii="Times New Roman" w:hAnsi="Times New Roman"/>
          <w:b/>
          <w:i w:val="0"/>
          <w:color w:val="000000"/>
          <w:sz w:val="28"/>
        </w:rPr>
      </w:pPr>
      <w:bookmarkStart w:id="26" w:name="block-38360797"/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5B66C54D">
      <w:pPr>
        <w:spacing w:before="0" w:after="0"/>
        <w:jc w:val="left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9 КЛАСС</w:t>
      </w:r>
    </w:p>
    <w:tbl>
      <w:tblPr>
        <w:tblStyle w:val="7"/>
        <w:tblpPr w:leftFromText="180" w:rightFromText="180" w:vertAnchor="text" w:horzAnchor="page" w:tblpX="1850" w:tblpY="95"/>
        <w:tblOverlap w:val="never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225"/>
        <w:gridCol w:w="1085"/>
        <w:gridCol w:w="1199"/>
        <w:gridCol w:w="1274"/>
        <w:gridCol w:w="1433"/>
        <w:gridCol w:w="2871"/>
      </w:tblGrid>
      <w:tr w14:paraId="28794C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31D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B8F43C8">
            <w:pPr>
              <w:spacing w:before="0" w:after="0"/>
              <w:ind w:left="135"/>
              <w:jc w:val="left"/>
            </w:pPr>
          </w:p>
        </w:tc>
        <w:tc>
          <w:tcPr>
            <w:tcW w:w="4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96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3326B35">
            <w:pPr>
              <w:spacing w:before="0" w:after="0"/>
              <w:ind w:left="135"/>
              <w:jc w:val="left"/>
            </w:pPr>
          </w:p>
        </w:tc>
        <w:tc>
          <w:tcPr>
            <w:tcW w:w="3558" w:type="dxa"/>
            <w:gridSpan w:val="3"/>
            <w:tcMar>
              <w:top w:w="50" w:type="dxa"/>
              <w:left w:w="100" w:type="dxa"/>
            </w:tcMar>
            <w:vAlign w:val="center"/>
          </w:tcPr>
          <w:p w14:paraId="2705DC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F7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A0B3CA8">
            <w:pPr>
              <w:spacing w:before="0" w:after="0"/>
              <w:ind w:left="135"/>
              <w:jc w:val="left"/>
            </w:pPr>
          </w:p>
        </w:tc>
        <w:tc>
          <w:tcPr>
            <w:tcW w:w="2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04F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1E7925">
            <w:pPr>
              <w:spacing w:before="0" w:after="0"/>
              <w:ind w:left="135"/>
              <w:jc w:val="left"/>
            </w:pPr>
          </w:p>
        </w:tc>
      </w:tr>
      <w:tr w14:paraId="2CB8D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7CAD46">
            <w:pPr>
              <w:jc w:val="left"/>
            </w:pPr>
          </w:p>
        </w:tc>
        <w:tc>
          <w:tcPr>
            <w:tcW w:w="422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793E6A">
            <w:pPr>
              <w:jc w:val="left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BE6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5667461">
            <w:pPr>
              <w:spacing w:before="0" w:after="0"/>
              <w:ind w:left="135"/>
              <w:jc w:val="left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8FB2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35D600F">
            <w:pPr>
              <w:spacing w:before="0" w:after="0"/>
              <w:ind w:left="135"/>
              <w:jc w:val="left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D952C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FA91E66">
            <w:pPr>
              <w:spacing w:before="0" w:after="0"/>
              <w:ind w:left="135"/>
              <w:jc w:val="left"/>
            </w:pPr>
          </w:p>
        </w:tc>
        <w:tc>
          <w:tcPr>
            <w:tcW w:w="14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1FB25F">
            <w:pPr>
              <w:jc w:val="left"/>
            </w:pPr>
          </w:p>
        </w:tc>
        <w:tc>
          <w:tcPr>
            <w:tcW w:w="287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63528B">
            <w:pPr>
              <w:jc w:val="left"/>
            </w:pPr>
          </w:p>
        </w:tc>
      </w:tr>
      <w:tr w14:paraId="4A4FC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DF45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71081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695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93C5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3FBA0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D91A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9EBD76B">
            <w:pPr>
              <w:spacing w:before="0" w:after="0"/>
              <w:ind w:left="135"/>
              <w:jc w:val="left"/>
            </w:pPr>
          </w:p>
        </w:tc>
      </w:tr>
      <w:tr w14:paraId="0B4CF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D2C4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6AF0E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BEF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E892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2C682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D868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1AE9A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Библиотепка ЦОК </w:t>
            </w:r>
            <w:r>
              <w:fldChar w:fldCharType="begin"/>
            </w:r>
            <w:r>
              <w:instrText xml:space="preserve"> HYPERLINK "https://m.edsoo.ru/8bc3f6d4"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https://m.edsoo.ru/8bc3f6d4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92A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E411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AAE78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70A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32E9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CD795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AE6E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36C8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https://m.edsoo.ru/8bc3f7e2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1AE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9828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2DC8E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B27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33FF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EAEB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AB28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536A9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https://m.edsoo.ru/8bc3f8f0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63B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298E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86668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27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A466D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7689F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85BE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B914528">
            <w:pPr>
              <w:spacing w:before="0" w:after="0"/>
              <w:ind w:left="135"/>
              <w:jc w:val="left"/>
            </w:pPr>
          </w:p>
        </w:tc>
      </w:tr>
      <w:tr w14:paraId="57BAD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7328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A5476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166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84C59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C0F5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36F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6040D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"https://m.edsoo.ru/8bc3fb48"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https://m.edsoo.ru/8bc3fb48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179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24B2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6D7F4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2CE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A1A35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10E52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96BE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D2414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"https://m.edsoo.ru/8bc3fcba"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https://m.edsoo.ru/8bc3fcba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06C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7AEB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1658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6DF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7BF3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11E4A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3ADF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FD12011">
            <w:pPr>
              <w:spacing w:before="0" w:after="0"/>
              <w:ind w:left="135"/>
              <w:jc w:val="left"/>
            </w:pPr>
          </w:p>
        </w:tc>
      </w:tr>
      <w:tr w14:paraId="1EBE7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B57E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ADA28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1E0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F738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CF9B4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A51E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3829CE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"https://m.edsoo.ru/8bc3fddc"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https://m.edsoo.ru/8bc3fddc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DF2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44A5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02319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121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51D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F64E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17B8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30C3CB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https://m.edsoo.ru/8bc3fef4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451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3112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AFD2C4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Входной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контроль №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95A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947BA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D1C8B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61A8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97067CE">
            <w:pPr>
              <w:spacing w:before="0" w:after="0"/>
              <w:ind w:left="135"/>
              <w:jc w:val="left"/>
            </w:pPr>
          </w:p>
        </w:tc>
      </w:tr>
      <w:tr w14:paraId="0F852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01A3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DBEA8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F62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5E0D4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4EE98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6B18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1D6DB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https://m.edsoo.ru/8bc40584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291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A175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869E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290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DA63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F5E7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2E76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26AE8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https://m.edsoo.ru/8bc40692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F26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1568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0266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A40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DA0A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44B6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0EC2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592A0BDA">
            <w:pPr>
              <w:spacing w:before="0" w:after="0"/>
              <w:ind w:left="135"/>
              <w:jc w:val="left"/>
            </w:pPr>
          </w:p>
        </w:tc>
      </w:tr>
      <w:tr w14:paraId="26C08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E1EB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4313A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23E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AD46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FE456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5B2D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4053D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"https://m.edsoo.ru/8bc40ae8"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https://m.edsoo.ru/8bc40ae8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F05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C813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E25A3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03E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A46E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C60E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5DC0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3A715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"https://m.edsoo.ru/8bc40bec"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https://m.edsoo.ru/8bc40bec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847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80AA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CEC02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66F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E0BD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9AB52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2663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BD20A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"https://m.edsoo.ru/8bc40f48"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https://m.edsoo.ru/8bc40f48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06E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D80F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B42A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415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D3E1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C8652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B155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50C6E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"https://m.edsoo.ru/8bc4166e"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https://m.edsoo.ru/8bc4166e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86B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7553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A0564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5F0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7C6C5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9CF68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38D2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A7991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"https://m.edsoo.ru/8bc417a4"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https://m.edsoo.ru/8bc417a4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1EE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8A16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8DAB8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C67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1B497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63A12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5D9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BE11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"https://m.edsoo.ru/8bc418d0"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https://m.edsoo.ru/8bc418d0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4DC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80C2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B69A4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7BC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3C84A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4350D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42BE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29510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https://m.edsoo.ru/8bc41aec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424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464B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9C443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385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95A9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C5143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73EE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165EC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"https://m.edsoo.ru/8bc41c18"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https://m.edsoo.ru/8bc41c18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DE2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692B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2EAA3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67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AF79E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E9A32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E446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BA39D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"https://m.edsoo.ru/8bc41fd8"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https://m.edsoo.ru/8bc41fd8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3BD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0BCE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A0D1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DDB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ABE9A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F2612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75FA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3CC98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"https://m.edsoo.ru/8bc41d6c"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https://m.edsoo.ru/8bc41d6c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F5C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3FF5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72E2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D4D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4A7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DD4AD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C8A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538461B8">
            <w:pPr>
              <w:spacing w:before="0" w:after="0"/>
              <w:ind w:left="135"/>
              <w:jc w:val="left"/>
            </w:pPr>
          </w:p>
        </w:tc>
      </w:tr>
      <w:tr w14:paraId="18EF7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C903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BDEA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3C5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DC653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A7829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C5F0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671A3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"https://m.edsoo.ru/8bc41ea2"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https://m.edsoo.ru/8bc41ea2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B2F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652F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325D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5D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F2C50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6069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620E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361CF4F">
            <w:pPr>
              <w:spacing w:before="0" w:after="0"/>
              <w:ind w:left="135"/>
              <w:jc w:val="left"/>
            </w:pPr>
          </w:p>
        </w:tc>
      </w:tr>
      <w:tr w14:paraId="0D899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7467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DC643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EFE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EC947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85436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8765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3B6C87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https://m.edsoo.ru/8bc44328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013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783E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66BE6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169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5B684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7638D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2462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811D5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https://m.edsoo.ru/8bc44580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4AA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2E9B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B389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BAC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29534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D4F4D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6ECB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337A3C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"https://m.edsoo.ru/8bc421fe"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https://m.edsoo.ru/8bc421fe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BD9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837A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9F25E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6B6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521B3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00239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E626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3A4BE08B">
            <w:pPr>
              <w:spacing w:before="0" w:after="0"/>
              <w:ind w:left="135"/>
              <w:jc w:val="left"/>
            </w:pPr>
          </w:p>
        </w:tc>
      </w:tr>
      <w:tr w14:paraId="58BF9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65DC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24827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4C9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C7055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54BC9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2B3D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171047D">
            <w:pPr>
              <w:spacing w:before="0" w:after="0"/>
              <w:ind w:left="135"/>
              <w:jc w:val="left"/>
            </w:pPr>
          </w:p>
        </w:tc>
      </w:tr>
      <w:tr w14:paraId="269B8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78AC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83B12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347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3645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DEB53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E006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F9B41F5">
            <w:pPr>
              <w:spacing w:before="0" w:after="0"/>
              <w:ind w:left="135"/>
              <w:jc w:val="left"/>
            </w:pPr>
          </w:p>
        </w:tc>
      </w:tr>
      <w:tr w14:paraId="3C725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5DE6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1D4C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FF6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8184F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999D1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D667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1EFB96F">
            <w:pPr>
              <w:spacing w:before="0" w:after="0"/>
              <w:ind w:left="135"/>
              <w:jc w:val="left"/>
            </w:pPr>
          </w:p>
        </w:tc>
      </w:tr>
      <w:tr w14:paraId="2BD6B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6CD4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B2BFB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A09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DB0C1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783EF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38C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EC24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"https://m.edsoo.ru/8bc42618"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https://m.edsoo.ru/8bc42618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83E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C93F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EE2B4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A59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9B591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0D75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B111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27858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"https://m.edsoo.ru/8bc4273a"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https://m.edsoo.ru/8bc4273a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A49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6499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B0320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B6F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9C0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4E524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6E0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A338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"https://m.edsoo.ru/8bc4285c"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https://m.edsoo.ru/8bc4285c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E5D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5001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F3FCC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7A5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0D3B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915B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AC1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AB2A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"https://m.edsoo.ru/8bc4297e"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https://m.edsoo.ru/8bc4297e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1E6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7F52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4E588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3B5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E4F0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FFE67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AAD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DB68EC7">
            <w:pPr>
              <w:spacing w:before="0" w:after="0"/>
              <w:ind w:left="135"/>
              <w:jc w:val="left"/>
            </w:pPr>
          </w:p>
        </w:tc>
      </w:tr>
      <w:tr w14:paraId="1062A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7AD2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38FC5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C40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3FA6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60AF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65E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EA6BD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https://m.edsoo.ru/8bc42b9a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5C9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2929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137E0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C81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E82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501E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1165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50BC8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"https://m.edsoo.ru/8bc42d3e"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https://m.edsoo.ru/8bc42d3e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525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C5BE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9EF9A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F9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84806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31295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7340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3E743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"https://m.edsoo.ru/8bc42e4c"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https://m.edsoo.ru/8bc42e4c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977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49D5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CC2A7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B15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3C62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19BD0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54C1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FC28F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"https://m.edsoo.ru/8bc430ea"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https://m.edsoo.ru/8bc430ea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ABC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18A1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7828A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2A7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1A1C0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269CA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0A19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FF266FA">
            <w:pPr>
              <w:spacing w:before="0" w:after="0"/>
              <w:ind w:left="135"/>
              <w:jc w:val="left"/>
            </w:pPr>
          </w:p>
        </w:tc>
      </w:tr>
      <w:tr w14:paraId="0E1F9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48A7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24390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A61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C23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248BF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5A4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4B342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"https://m.edsoo.ru/8bc4336a"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https://m.edsoo.ru/8bc4336a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24C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64AE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19BF2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EE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F605D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54E1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D531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37E0D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5FA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CC22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D52D5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EAE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8B778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7191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7344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EC273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"https://m.edsoo.ru/8bc43658"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https://m.edsoo.ru/8bc43658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8AF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B29A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1A676C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Промежуточный контроль № 2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6E6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2CA3A0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358A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8201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6584C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72E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4244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6291A3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.С.Пушкин. Роман в стихах «Евгений Онегин» как новаторское произведение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267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546DA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518F9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864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F4B27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"https://m.edsoo.ru/8bc45fe8"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https://m.edsoo.ru/8bc45fe8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123F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5748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AEF79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44E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1A1E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950A4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B6BB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5B9145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3A0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837C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ED089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A3C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2E0A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1A5E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AD9A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21B67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"https://m.edsoo.ru/8bc43982"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https://m.edsoo.ru/8bc43982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5D3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EFA4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CBEB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F9F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08BFA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053E8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A9C4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94C7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"https://m.edsoo.ru/8bc43a9a"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https://m.edsoo.ru/8bc43a9a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287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9649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FC258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0E1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BC12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A00A7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096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AA5B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"https://m.edsoo.ru/8bc43bb2"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https://m.edsoo.ru/8bc43bb2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97F6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D13E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ED06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C37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C22EB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A02BC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31C8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5A60211">
            <w:pPr>
              <w:spacing w:before="0" w:after="0"/>
              <w:ind w:left="135"/>
              <w:jc w:val="left"/>
            </w:pPr>
          </w:p>
        </w:tc>
      </w:tr>
      <w:tr w14:paraId="4381F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ADE9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BBCA9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DC1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18B5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572BB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C2CB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662C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"https://m.edsoo.ru/8bc43e3c"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https://m.edsoo.ru/8bc43e3c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4C7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411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B9A41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94A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85C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30E19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6829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23DFD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"https://m.edsoo.ru/8bc43fcc"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https://m.edsoo.ru/8bc43fcc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FAB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F81C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FF7DA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BBB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069D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F01AB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6381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7824A37">
            <w:pPr>
              <w:spacing w:before="0" w:after="0"/>
              <w:ind w:left="135"/>
              <w:jc w:val="left"/>
            </w:pPr>
          </w:p>
        </w:tc>
      </w:tr>
      <w:tr w14:paraId="0EED3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2B4E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A16E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FA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B633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96672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959B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64B48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https://m.edsoo.ru/8bc440e4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9F7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0756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E6580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FF0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64291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208D4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D45C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55180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https://m.edsoo.ru/8bc449ea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0E0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F0B0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44683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7CB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040E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34BCF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2D17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1221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"https://m.edsoo.ru/8bc44bca"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https://m.edsoo.ru/8bc44bca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2F9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DC1D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83AC4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D43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69E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D71A3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B7F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4FC8C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"https://m.edsoo.ru/8bc44d00"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https://m.edsoo.ru/8bc44d00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F86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0607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C5598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916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148E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F33F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B6E0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ED8CA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"https://m.edsoo.ru/8bc44e0e"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https://m.edsoo.ru/8bc44e0e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A1F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C02E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D0516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9A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68F0C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7DDE6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E5F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FB0C5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8B4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805E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FCC77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A1A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623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A4498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C147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FC18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"https://m.edsoo.ru/8bc4514c"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https://m.edsoo.ru/8bc4514c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974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3E09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A138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0FC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FAD8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56A00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2F9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250A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"https://m.edsoo.ru/8bc45264"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https://m.edsoo.ru/8bc45264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A4F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BD96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3F71B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BF7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C66EB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695B6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99A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8F3AE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"https://m.edsoo.ru/8bc45372"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390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D0BE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6D2FB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D8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620A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7A07F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0E1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C0588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6DC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4301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84B90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7C3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1077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1628A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F406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26015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"https://m.edsoo.ru/8bc4561a"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https://m.edsoo.ru/8bc4561a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B57E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A998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8D7BE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99C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1F113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7DD9B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77C3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0290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6CC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6B62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377CE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E42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1625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C47CD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0BE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C21A6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"https://m.edsoo.ru/8bc45b92"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https://m.edsoo.ru/8bc45b92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0D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7B10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5000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FAA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21E5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B36AB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330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C9D50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"https://m.edsoo.ru/8bc45ca0"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https://m.edsoo.ru/8bc45ca0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578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18D2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5019D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252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CF2B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3748A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20D5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5514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FD5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8AC3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6D2D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3DC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05202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B9F2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DFFA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CC858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"https://m.edsoo.ru/8bc45ed0"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https://m.edsoo.ru/8bc45ed0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F411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16A1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9B475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7F6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0B372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ACF07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26B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130A1E3">
            <w:pPr>
              <w:spacing w:before="0" w:after="0"/>
              <w:ind w:left="135"/>
              <w:jc w:val="left"/>
            </w:pPr>
          </w:p>
        </w:tc>
      </w:tr>
      <w:tr w14:paraId="0DAF2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E370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14D64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39F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36D5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AC30B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66F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E46DD28">
            <w:pPr>
              <w:spacing w:before="0" w:after="0"/>
              <w:ind w:left="135"/>
              <w:jc w:val="left"/>
            </w:pPr>
          </w:p>
        </w:tc>
      </w:tr>
      <w:tr w14:paraId="1D712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39EF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36E3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A8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CE26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86BAF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FD42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5788AC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"https://m.edsoo.ru/8bc46146"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https://m.edsoo.ru/8bc46146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C65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63DE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4FD13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80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E161C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94F54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479E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AFD01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"https://m.edsoo.ru/8bc46254"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https://m.edsoo.ru/8bc46254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A10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B249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47EF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65C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4D1C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93DC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0B21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096F284">
            <w:pPr>
              <w:spacing w:before="0" w:after="0"/>
              <w:ind w:left="135"/>
              <w:jc w:val="left"/>
            </w:pPr>
          </w:p>
        </w:tc>
      </w:tr>
      <w:tr w14:paraId="7326D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C59F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678F3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526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DBF54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A5E03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5E69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58CBC4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"https://m.edsoo.ru/8bc4648e"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https://m.edsoo.ru/8bc4648e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AC62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4031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4BEE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9F1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843C6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26DF9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4969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5956A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"https://m.edsoo.ru/8bc465a6"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FAA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F2AE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B1466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564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D3D5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04B04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F60A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5248E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"https://m.edsoo.ru/8bc466aa"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https://m.edsoo.ru/8bc466aa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E15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6205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F2BD6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737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1A079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48CC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712A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502CA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3851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F000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FFA07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B9F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9A042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72203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A848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BA96E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"https://m.edsoo.ru/8bc467ae"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https://m.edsoo.ru/8bc467ae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AD4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555F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438DC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5FB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3A1D0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C35B3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3AFF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82765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C56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73BD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AB8DD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84B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F405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E7E06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FF5C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5F484E3">
            <w:pPr>
              <w:spacing w:before="0" w:after="0"/>
              <w:ind w:left="135"/>
              <w:jc w:val="left"/>
            </w:pPr>
          </w:p>
        </w:tc>
      </w:tr>
      <w:tr w14:paraId="710B2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41AB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285BE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75D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B1784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7F9AF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1DD8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95F77D2">
            <w:pPr>
              <w:spacing w:before="0" w:after="0"/>
              <w:ind w:left="135"/>
              <w:jc w:val="left"/>
            </w:pPr>
          </w:p>
        </w:tc>
      </w:tr>
      <w:tr w14:paraId="5B7D1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6ABF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90223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7FE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0EE0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2DC6D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91BD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1FE9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"https://m.edsoo.ru/8bc46c9a"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https://m.edsoo.ru/8bc46c9a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3B2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1BD4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E6BE7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F8B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3C2C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6592B4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CFBD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33663EFD">
            <w:pPr>
              <w:spacing w:before="0" w:after="0"/>
              <w:ind w:left="135"/>
              <w:jc w:val="left"/>
            </w:pPr>
          </w:p>
        </w:tc>
      </w:tr>
      <w:tr w14:paraId="67AD4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3496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7D0B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790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264B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E1E76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8EDF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9F7F3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"https://m.edsoo.ru/8bc4749c"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https://m.edsoo.ru/8bc4749c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B55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8803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B5379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814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2FA46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AB8BF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6C07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5E8E389A">
            <w:pPr>
              <w:spacing w:before="0" w:after="0"/>
              <w:ind w:left="135"/>
              <w:jc w:val="left"/>
            </w:pPr>
          </w:p>
        </w:tc>
      </w:tr>
      <w:tr w14:paraId="3A90E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5EEB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06CA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C8C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976C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521EE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5DBE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33BF3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"https://m.edsoo.ru/8bc46db2"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https://m.edsoo.ru/8bc46db2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B86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77FB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9F82C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863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78844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28F35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CA55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BB05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"https://m.edsoo.ru/8bc46ed4"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https://m.edsoo.ru/8bc46ed4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B35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E9DE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3C99A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D6D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28B8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CC04C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5D23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CD7B5F2">
            <w:pPr>
              <w:spacing w:before="0" w:after="0"/>
              <w:ind w:left="135"/>
              <w:jc w:val="left"/>
            </w:pPr>
          </w:p>
        </w:tc>
      </w:tr>
      <w:tr w14:paraId="03C87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3C33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6D563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F0B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5C12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BD91E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1DE3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0EF8595">
            <w:pPr>
              <w:spacing w:before="0" w:after="0"/>
              <w:ind w:left="135"/>
              <w:jc w:val="left"/>
            </w:pPr>
          </w:p>
        </w:tc>
      </w:tr>
      <w:tr w14:paraId="137A3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0AC5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3A89B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90E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F50A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2F79F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21C1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89D630D">
            <w:pPr>
              <w:spacing w:before="0" w:after="0"/>
              <w:ind w:left="135"/>
              <w:jc w:val="left"/>
            </w:pPr>
          </w:p>
        </w:tc>
      </w:tr>
      <w:tr w14:paraId="7AAB4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5AB3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EB954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166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8929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176B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E99D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286029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"https://m.edsoo.ru/8bc4728a"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https://m.edsoo.ru/8bc4728a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5E0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08D4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7596F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631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DB40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8B7FC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6A98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61D68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"https://m.edsoo.ru/8bc47398"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https://m.edsoo.ru/8bc47398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BFA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0A84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10C16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65C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BD9FA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33C3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34C9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7FBAB4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"https://m.edsoo.ru/8bc408c2"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https://m.edsoo.ru/8bc408c2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C1C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4CED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6D88C6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Итоговый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контроль № 3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98D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532D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C1C12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756E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1DF30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https://m.edsoo.ru/8bc409d0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974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2948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4E2FA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A0C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7DC2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41B1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C6A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478E15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"https://m.edsoo.ru/8bc475aa"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https://m.edsoo.ru/8bc475aa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68F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3A75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13430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EF4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1D4EF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679D8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E935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0153B2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https://m.edsoo.ru/8bc476c2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D0E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BAD6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3E39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906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6E6B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3E0D2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E550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14:paraId="62365B10">
            <w:pPr>
              <w:spacing w:before="0" w:after="0"/>
              <w:ind w:left="135"/>
              <w:jc w:val="left"/>
            </w:pPr>
          </w:p>
        </w:tc>
      </w:tr>
      <w:tr w14:paraId="01C7E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B04EC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859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67A53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0DE31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4304" w:type="dxa"/>
            <w:gridSpan w:val="2"/>
            <w:tcMar>
              <w:top w:w="50" w:type="dxa"/>
              <w:left w:w="100" w:type="dxa"/>
            </w:tcMar>
            <w:vAlign w:val="center"/>
          </w:tcPr>
          <w:p w14:paraId="6199E0A8">
            <w:pPr>
              <w:jc w:val="left"/>
            </w:pPr>
          </w:p>
        </w:tc>
      </w:tr>
    </w:tbl>
    <w:p w14:paraId="424D7AAF">
      <w:pPr>
        <w:spacing w:before="0" w:after="0"/>
        <w:jc w:val="left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</w:p>
    <w:p w14:paraId="327EAFF4">
      <w:pPr>
        <w:spacing w:before="0" w:after="0"/>
        <w:jc w:val="left"/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sectPr>
          <w:pgSz w:w="16383" w:h="11906" w:orient="landscape"/>
          <w:cols w:space="720" w:num="1"/>
        </w:sectPr>
      </w:pPr>
    </w:p>
    <w:p w14:paraId="15DC7AA5">
      <w:pPr>
        <w:sectPr>
          <w:pgSz w:w="16383" w:h="11906" w:orient="landscape"/>
          <w:cols w:space="720" w:num="1"/>
        </w:sectPr>
      </w:pPr>
      <w:bookmarkStart w:id="27" w:name="block-38360797"/>
    </w:p>
    <w:bookmarkEnd w:id="26"/>
    <w:bookmarkEnd w:id="27"/>
    <w:p w14:paraId="2EF221F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8"/>
  </w:num>
  <w:num w:numId="9">
    <w:abstractNumId w:val="9"/>
  </w:num>
  <w:num w:numId="10">
    <w:abstractNumId w:val="0"/>
  </w:num>
  <w:num w:numId="11">
    <w:abstractNumId w:val="13"/>
  </w:num>
  <w:num w:numId="12">
    <w:abstractNumId w:val="17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A900623"/>
    <w:rsid w:val="5C6E61EF"/>
    <w:rsid w:val="65540384"/>
    <w:rsid w:val="66D60279"/>
    <w:rsid w:val="751D1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36</Pages>
  <TotalTime>3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2024-09-14T17:39:00Z</dcterms:created>
  <dc:creator>User</dc:creator>
  <cp:lastModifiedBy>Ирина Рехвальск�</cp:lastModifiedBy>
  <dcterms:modified xsi:type="dcterms:W3CDTF">2024-09-20T03:16:13Z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73121CB6E485489A90E0442885E13129_12</vt:lpwstr>
  </property>
</Properties>
</file>