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notes.xml" ContentType="application/vnd.openxmlformats-officedocument.wordprocessingml.footnotes+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F87A80C">
      <w:pPr>
        <w:spacing w:before="0" w:after="0" w:line="408" w:lineRule="auto"/>
        <w:ind w:left="120"/>
        <w:jc w:val="center"/>
      </w:pPr>
      <w:bookmarkStart w:id="0" w:name="block-38361280"/>
      <w:r>
        <w:rPr>
          <w:rFonts w:ascii="Times New Roman" w:hAnsi="Times New Roman"/>
          <w:b/>
          <w:i w:val="0"/>
          <w:color w:val="000000"/>
          <w:sz w:val="28"/>
        </w:rPr>
        <w:t>МИНИСТЕРСТВО ПРОСВЕЩЕНИЯ РОССИЙСКОЙ ФЕДЕРАЦИИ</w:t>
      </w:r>
    </w:p>
    <w:p w14:paraId="638329D4">
      <w:pPr>
        <w:spacing w:before="0" w:after="0" w:line="408" w:lineRule="auto"/>
        <w:ind w:left="120"/>
        <w:jc w:val="center"/>
      </w:pPr>
      <w:bookmarkStart w:id="1" w:name="dd350587-645e-4fca-9717-dfe51fc2a1cb"/>
      <w:r>
        <w:rPr>
          <w:rFonts w:ascii="Times New Roman" w:hAnsi="Times New Roman"/>
          <w:b/>
          <w:i w:val="0"/>
          <w:color w:val="000000"/>
          <w:sz w:val="28"/>
        </w:rPr>
        <w:t>Министерство образования Омской области</w:t>
      </w:r>
      <w:bookmarkEnd w:id="1"/>
      <w:r>
        <w:rPr>
          <w:rFonts w:ascii="Times New Roman" w:hAnsi="Times New Roman"/>
          <w:b/>
          <w:i w:val="0"/>
          <w:color w:val="000000"/>
          <w:sz w:val="28"/>
        </w:rPr>
        <w:t xml:space="preserve"> </w:t>
      </w:r>
    </w:p>
    <w:p w14:paraId="3E000C2B">
      <w:pPr>
        <w:spacing w:before="0" w:after="0" w:line="408" w:lineRule="auto"/>
        <w:ind w:left="120"/>
        <w:jc w:val="center"/>
      </w:pPr>
      <w:bookmarkStart w:id="2" w:name="b1f683a3-6841-4c0e-aae2-8a55e5fe7a51"/>
      <w:r>
        <w:rPr>
          <w:rFonts w:ascii="Times New Roman" w:hAnsi="Times New Roman"/>
          <w:b/>
          <w:i w:val="0"/>
          <w:color w:val="000000"/>
          <w:sz w:val="28"/>
        </w:rPr>
        <w:t>Департамент образования Администрации города Омска</w:t>
      </w:r>
      <w:bookmarkEnd w:id="2"/>
    </w:p>
    <w:p w14:paraId="356993E6">
      <w:pPr>
        <w:spacing w:before="0" w:after="0" w:line="408" w:lineRule="auto"/>
        <w:ind w:left="120"/>
        <w:jc w:val="center"/>
      </w:pPr>
      <w:r>
        <w:rPr>
          <w:rFonts w:ascii="Times New Roman" w:hAnsi="Times New Roman"/>
          <w:b/>
          <w:i w:val="0"/>
          <w:color w:val="000000"/>
          <w:sz w:val="28"/>
        </w:rPr>
        <w:t>БОУ г. Омска "Средняя общеобразовательная школа № 148</w:t>
      </w:r>
      <w:r>
        <w:rPr>
          <w:rFonts w:hint="default" w:ascii="Times New Roman" w:hAnsi="Times New Roman"/>
          <w:b/>
          <w:i w:val="0"/>
          <w:color w:val="000000"/>
          <w:sz w:val="28"/>
          <w:lang w:val="ru-RU"/>
        </w:rPr>
        <w:t xml:space="preserve"> имени В.Ф.Маргелова</w:t>
      </w:r>
      <w:r>
        <w:rPr>
          <w:rFonts w:ascii="Times New Roman" w:hAnsi="Times New Roman"/>
          <w:b/>
          <w:i w:val="0"/>
          <w:color w:val="000000"/>
          <w:sz w:val="28"/>
        </w:rPr>
        <w:t>"</w:t>
      </w:r>
    </w:p>
    <w:p w14:paraId="0BAFBD52">
      <w:pPr>
        <w:spacing w:before="0" w:after="0"/>
        <w:ind w:left="120"/>
        <w:jc w:val="left"/>
      </w:pPr>
    </w:p>
    <w:p w14:paraId="0F9C9050">
      <w:pPr>
        <w:spacing w:before="0" w:after="0"/>
        <w:ind w:left="120"/>
        <w:jc w:val="left"/>
      </w:pPr>
    </w:p>
    <w:p w14:paraId="363FD647">
      <w:pPr>
        <w:spacing w:before="0" w:after="0"/>
        <w:ind w:left="120"/>
        <w:jc w:val="left"/>
      </w:pPr>
    </w:p>
    <w:p w14:paraId="6B413427">
      <w:pPr>
        <w:spacing w:before="0" w:after="0"/>
        <w:ind w:left="120"/>
        <w:jc w:val="left"/>
      </w:pPr>
    </w:p>
    <w:tbl>
      <w:tblPr>
        <w:tblStyle w:val="7"/>
        <w:tblW w:w="0" w:type="auto"/>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3109"/>
        <w:gridCol w:w="2303"/>
        <w:gridCol w:w="3110"/>
      </w:tblGrid>
      <w:tr w14:paraId="26A8C60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c>
          <w:tcPr>
            <w:tcW w:w="3114" w:type="dxa"/>
          </w:tcPr>
          <w:p w14:paraId="1C4917E0">
            <w:pPr>
              <w:autoSpaceDE w:val="0"/>
              <w:autoSpaceDN w:val="0"/>
              <w:spacing w:after="120"/>
              <w:jc w:val="both"/>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РАССМОТРЕНО</w:t>
            </w:r>
          </w:p>
          <w:p w14:paraId="4692BCC6">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руководитель МО</w:t>
            </w:r>
          </w:p>
          <w:p w14:paraId="0660D585">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4BEBFDC6">
            <w:pPr>
              <w:autoSpaceDE w:val="0"/>
              <w:autoSpaceDN w:val="0"/>
              <w:spacing w:after="0" w:line="240" w:lineRule="auto"/>
              <w:jc w:val="right"/>
              <w:rPr>
                <w:rFonts w:hint="default" w:ascii="Times New Roman" w:hAnsi="Times New Roman" w:eastAsia="Times New Roman"/>
                <w:color w:val="000000"/>
                <w:sz w:val="24"/>
                <w:szCs w:val="24"/>
                <w:lang w:val="ru-RU"/>
              </w:rPr>
            </w:pPr>
          </w:p>
          <w:p w14:paraId="69193A13">
            <w:pPr>
              <w:autoSpaceDE w:val="0"/>
              <w:autoSpaceDN w:val="0"/>
              <w:spacing w:after="0" w:line="240" w:lineRule="auto"/>
              <w:rPr>
                <w:rFonts w:hint="default"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Протокол</w:t>
            </w:r>
            <w:r>
              <w:rPr>
                <w:rFonts w:hint="default" w:ascii="Times New Roman" w:hAnsi="Times New Roman" w:eastAsia="Times New Roman"/>
                <w:color w:val="000000"/>
                <w:sz w:val="24"/>
                <w:szCs w:val="24"/>
                <w:lang w:val="ru-RU"/>
              </w:rPr>
              <w:t xml:space="preserve"> №</w:t>
            </w:r>
          </w:p>
          <w:p w14:paraId="37736015">
            <w:pPr>
              <w:autoSpaceDE w:val="0"/>
              <w:autoSpaceDN w:val="0"/>
              <w:spacing w:after="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«01» сентября 2024 г.</w:t>
            </w:r>
          </w:p>
          <w:p w14:paraId="5EFBAE4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E0A703E">
            <w:pPr>
              <w:autoSpaceDE w:val="0"/>
              <w:autoSpaceDN w:val="0"/>
              <w:spacing w:after="120" w:line="240" w:lineRule="auto"/>
              <w:jc w:val="both"/>
              <w:rPr>
                <w:rFonts w:ascii="Times New Roman" w:hAnsi="Times New Roman" w:eastAsia="Times New Roman"/>
                <w:color w:val="000000"/>
                <w:sz w:val="24"/>
                <w:szCs w:val="24"/>
                <w:lang w:val="ru-RU"/>
              </w:rPr>
            </w:pPr>
          </w:p>
        </w:tc>
        <w:tc>
          <w:tcPr>
            <w:tcW w:w="3115" w:type="dxa"/>
          </w:tcPr>
          <w:p w14:paraId="62B4B5B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УТВЕРЖДЕНО</w:t>
            </w:r>
          </w:p>
          <w:p w14:paraId="6422558D">
            <w:pPr>
              <w:autoSpaceDE w:val="0"/>
              <w:autoSpaceDN w:val="0"/>
              <w:spacing w:after="120"/>
              <w:rPr>
                <w:rFonts w:ascii="Times New Roman" w:hAnsi="Times New Roman" w:eastAsia="Times New Roman"/>
                <w:color w:val="000000"/>
                <w:sz w:val="28"/>
                <w:szCs w:val="28"/>
                <w:lang w:val="ru-RU"/>
              </w:rPr>
            </w:pPr>
            <w:r>
              <w:rPr>
                <w:rFonts w:ascii="Times New Roman" w:hAnsi="Times New Roman" w:eastAsia="Times New Roman"/>
                <w:color w:val="000000"/>
                <w:sz w:val="28"/>
                <w:szCs w:val="28"/>
                <w:lang w:val="ru-RU"/>
              </w:rPr>
              <w:t>директор</w:t>
            </w:r>
          </w:p>
          <w:p w14:paraId="0BDDA521">
            <w:pPr>
              <w:autoSpaceDE w:val="0"/>
              <w:autoSpaceDN w:val="0"/>
              <w:spacing w:after="120" w:line="240" w:lineRule="auto"/>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 xml:space="preserve">________________________ </w:t>
            </w:r>
          </w:p>
          <w:p w14:paraId="50CAA121">
            <w:pPr>
              <w:autoSpaceDE w:val="0"/>
              <w:autoSpaceDN w:val="0"/>
              <w:spacing w:after="0" w:line="240" w:lineRule="auto"/>
              <w:jc w:val="right"/>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Мелешко А.Н.</w:t>
            </w:r>
          </w:p>
          <w:p w14:paraId="6F51A423">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Приказ</w:t>
            </w:r>
            <w:r>
              <w:rPr>
                <w:rFonts w:hint="default" w:ascii="Times New Roman" w:hAnsi="Times New Roman" w:eastAsia="Times New Roman"/>
                <w:color w:val="000000"/>
                <w:sz w:val="24"/>
                <w:szCs w:val="24"/>
                <w:lang w:val="ru-RU"/>
              </w:rPr>
              <w:t xml:space="preserve"> №</w:t>
            </w:r>
            <w:r>
              <w:rPr>
                <w:rFonts w:ascii="Times New Roman" w:hAnsi="Times New Roman" w:eastAsia="Times New Roman"/>
                <w:color w:val="000000"/>
                <w:sz w:val="24"/>
                <w:szCs w:val="24"/>
                <w:lang w:val="ru-RU"/>
              </w:rPr>
              <w:t xml:space="preserve"> </w:t>
            </w:r>
          </w:p>
          <w:p w14:paraId="5114A36D">
            <w:pPr>
              <w:autoSpaceDE w:val="0"/>
              <w:autoSpaceDN w:val="0"/>
              <w:spacing w:after="0" w:line="240" w:lineRule="auto"/>
              <w:jc w:val="both"/>
              <w:rPr>
                <w:rFonts w:ascii="Times New Roman" w:hAnsi="Times New Roman" w:eastAsia="Times New Roman"/>
                <w:color w:val="000000"/>
                <w:sz w:val="24"/>
                <w:szCs w:val="24"/>
                <w:lang w:val="ru-RU"/>
              </w:rPr>
            </w:pPr>
            <w:r>
              <w:rPr>
                <w:rFonts w:ascii="Times New Roman" w:hAnsi="Times New Roman" w:eastAsia="Times New Roman"/>
                <w:color w:val="000000"/>
                <w:sz w:val="24"/>
                <w:szCs w:val="24"/>
                <w:lang w:val="ru-RU"/>
              </w:rPr>
              <w:t>от «01» сентября 2024 г.</w:t>
            </w:r>
          </w:p>
          <w:p w14:paraId="2EA90EC7">
            <w:pPr>
              <w:autoSpaceDE w:val="0"/>
              <w:autoSpaceDN w:val="0"/>
              <w:spacing w:after="120" w:line="240" w:lineRule="auto"/>
              <w:jc w:val="both"/>
              <w:rPr>
                <w:rFonts w:ascii="Times New Roman" w:hAnsi="Times New Roman" w:eastAsia="Times New Roman"/>
                <w:color w:val="000000"/>
                <w:sz w:val="24"/>
                <w:szCs w:val="24"/>
                <w:lang w:val="ru-RU"/>
              </w:rPr>
            </w:pPr>
          </w:p>
        </w:tc>
      </w:tr>
    </w:tbl>
    <w:p w14:paraId="13A37DC9">
      <w:pPr>
        <w:spacing w:before="0" w:after="0"/>
        <w:jc w:val="left"/>
      </w:pPr>
    </w:p>
    <w:p w14:paraId="175FA440">
      <w:pPr>
        <w:spacing w:before="0" w:after="0" w:line="408" w:lineRule="auto"/>
        <w:ind w:left="120"/>
        <w:jc w:val="center"/>
      </w:pPr>
      <w:r>
        <w:rPr>
          <w:rFonts w:ascii="Times New Roman" w:hAnsi="Times New Roman"/>
          <w:b/>
          <w:i w:val="0"/>
          <w:color w:val="000000"/>
          <w:sz w:val="28"/>
        </w:rPr>
        <w:t>РАБОЧАЯ ПРОГРАММА</w:t>
      </w:r>
    </w:p>
    <w:p w14:paraId="3B6A7ABC">
      <w:pPr>
        <w:spacing w:before="0" w:after="0" w:line="408" w:lineRule="auto"/>
        <w:ind w:left="120"/>
        <w:jc w:val="center"/>
      </w:pPr>
      <w:r>
        <w:rPr>
          <w:rFonts w:ascii="Times New Roman" w:hAnsi="Times New Roman"/>
          <w:b w:val="0"/>
          <w:i w:val="0"/>
          <w:color w:val="000000"/>
          <w:sz w:val="28"/>
        </w:rPr>
        <w:t>(ID 5045149)</w:t>
      </w:r>
    </w:p>
    <w:p w14:paraId="22C4E101">
      <w:pPr>
        <w:spacing w:before="0" w:after="0"/>
        <w:ind w:left="120"/>
        <w:jc w:val="center"/>
      </w:pPr>
    </w:p>
    <w:p w14:paraId="1C242ADC">
      <w:pPr>
        <w:spacing w:before="0" w:after="0" w:line="408" w:lineRule="auto"/>
        <w:ind w:left="120"/>
        <w:jc w:val="center"/>
      </w:pPr>
      <w:r>
        <w:rPr>
          <w:rFonts w:ascii="Times New Roman" w:hAnsi="Times New Roman"/>
          <w:b/>
          <w:i w:val="0"/>
          <w:color w:val="000000"/>
          <w:sz w:val="28"/>
        </w:rPr>
        <w:t>учебного предмета «Литература»</w:t>
      </w:r>
    </w:p>
    <w:p w14:paraId="0D548580">
      <w:pPr>
        <w:spacing w:before="0" w:after="0" w:line="408" w:lineRule="auto"/>
        <w:ind w:left="120"/>
        <w:jc w:val="center"/>
      </w:pPr>
      <w:r>
        <w:rPr>
          <w:rFonts w:ascii="Times New Roman" w:hAnsi="Times New Roman"/>
          <w:b w:val="0"/>
          <w:i w:val="0"/>
          <w:color w:val="000000"/>
          <w:sz w:val="28"/>
        </w:rPr>
        <w:t xml:space="preserve">для обучающихся </w:t>
      </w:r>
      <w:bookmarkStart w:id="48" w:name="_GoBack"/>
      <w:bookmarkEnd w:id="48"/>
      <w:r>
        <w:rPr>
          <w:rFonts w:ascii="Times New Roman" w:hAnsi="Times New Roman"/>
          <w:b w:val="0"/>
          <w:i w:val="0"/>
          <w:color w:val="000000"/>
          <w:sz w:val="28"/>
        </w:rPr>
        <w:t xml:space="preserve">11 классов </w:t>
      </w:r>
    </w:p>
    <w:p w14:paraId="52589FD1">
      <w:pPr>
        <w:spacing w:before="0" w:after="0"/>
        <w:ind w:left="120"/>
        <w:jc w:val="center"/>
      </w:pPr>
    </w:p>
    <w:p w14:paraId="6D2FC439">
      <w:pPr>
        <w:spacing w:before="0" w:after="0"/>
        <w:ind w:left="120"/>
        <w:jc w:val="center"/>
      </w:pPr>
    </w:p>
    <w:p w14:paraId="3843C8E6">
      <w:pPr>
        <w:spacing w:before="0" w:after="0"/>
        <w:ind w:left="120"/>
        <w:jc w:val="center"/>
      </w:pPr>
    </w:p>
    <w:p w14:paraId="10A32A47">
      <w:pPr>
        <w:spacing w:before="0" w:after="0"/>
        <w:ind w:left="120"/>
        <w:jc w:val="center"/>
      </w:pPr>
    </w:p>
    <w:p w14:paraId="7D474ACA">
      <w:pPr>
        <w:spacing w:before="0" w:after="0"/>
        <w:ind w:left="120"/>
        <w:jc w:val="center"/>
      </w:pPr>
    </w:p>
    <w:p w14:paraId="5ED370A8">
      <w:pPr>
        <w:spacing w:before="0" w:after="0"/>
        <w:ind w:left="120"/>
        <w:jc w:val="center"/>
      </w:pPr>
    </w:p>
    <w:p w14:paraId="689A960D">
      <w:pPr>
        <w:spacing w:before="0" w:after="0"/>
        <w:ind w:left="120"/>
        <w:jc w:val="center"/>
      </w:pPr>
    </w:p>
    <w:p w14:paraId="3D6EEF83">
      <w:pPr>
        <w:spacing w:before="0" w:after="0"/>
        <w:ind w:left="120"/>
        <w:jc w:val="center"/>
      </w:pPr>
    </w:p>
    <w:p w14:paraId="7A1C5C6F">
      <w:pPr>
        <w:spacing w:before="0" w:after="0"/>
        <w:ind w:left="120"/>
        <w:jc w:val="center"/>
      </w:pPr>
    </w:p>
    <w:p w14:paraId="2BE7A52A">
      <w:pPr>
        <w:spacing w:before="0" w:after="0"/>
        <w:jc w:val="both"/>
      </w:pPr>
    </w:p>
    <w:p w14:paraId="6B1F4544">
      <w:pPr>
        <w:spacing w:before="0" w:after="0"/>
        <w:ind w:left="120"/>
        <w:jc w:val="center"/>
      </w:pPr>
      <w:bookmarkStart w:id="3" w:name="8458b4ee-a00e-40a0-8883-17f4d0e32868"/>
      <w:r>
        <w:rPr>
          <w:rFonts w:ascii="Times New Roman" w:hAnsi="Times New Roman"/>
          <w:b/>
          <w:i w:val="0"/>
          <w:color w:val="000000"/>
          <w:sz w:val="28"/>
        </w:rPr>
        <w:t>город Омск</w:t>
      </w:r>
      <w:bookmarkEnd w:id="3"/>
      <w:r>
        <w:rPr>
          <w:rFonts w:ascii="Times New Roman" w:hAnsi="Times New Roman"/>
          <w:b/>
          <w:i w:val="0"/>
          <w:color w:val="000000"/>
          <w:sz w:val="28"/>
        </w:rPr>
        <w:t xml:space="preserve"> </w:t>
      </w:r>
      <w:bookmarkStart w:id="4" w:name="44f9f75c-29dc-4f89-a20c-deed2ee945c4"/>
      <w:r>
        <w:rPr>
          <w:rFonts w:ascii="Times New Roman" w:hAnsi="Times New Roman"/>
          <w:b/>
          <w:i w:val="0"/>
          <w:color w:val="000000"/>
          <w:sz w:val="28"/>
        </w:rPr>
        <w:t>2024г.</w:t>
      </w:r>
      <w:bookmarkEnd w:id="4"/>
    </w:p>
    <w:p w14:paraId="23C9DA42">
      <w:pPr>
        <w:sectPr>
          <w:pgSz w:w="11906" w:h="16383"/>
          <w:cols w:space="720" w:num="1"/>
        </w:sectPr>
      </w:pPr>
      <w:bookmarkStart w:id="5" w:name="block-38361280"/>
    </w:p>
    <w:bookmarkEnd w:id="0"/>
    <w:bookmarkEnd w:id="5"/>
    <w:p w14:paraId="51FA1D19">
      <w:pPr>
        <w:spacing w:before="0" w:after="0"/>
        <w:jc w:val="left"/>
        <w:rPr>
          <w:sz w:val="24"/>
          <w:szCs w:val="24"/>
        </w:rPr>
      </w:pPr>
      <w:bookmarkStart w:id="6" w:name="block-38361278"/>
      <w:r>
        <w:rPr>
          <w:rFonts w:ascii="Times New Roman" w:hAnsi="Times New Roman"/>
          <w:b/>
          <w:i w:val="0"/>
          <w:color w:val="000000"/>
          <w:sz w:val="24"/>
          <w:szCs w:val="24"/>
        </w:rPr>
        <w:t>ПОЯСНИТЕЛЬНАЯ ЗАПИСКА</w:t>
      </w:r>
    </w:p>
    <w:p w14:paraId="48EC3BBC">
      <w:pPr>
        <w:spacing w:before="0" w:after="0"/>
        <w:ind w:left="120"/>
        <w:jc w:val="left"/>
        <w:rPr>
          <w:sz w:val="24"/>
          <w:szCs w:val="24"/>
        </w:rPr>
      </w:pPr>
    </w:p>
    <w:p w14:paraId="4EAB175A">
      <w:pPr>
        <w:spacing w:before="0" w:after="0"/>
        <w:ind w:firstLine="600"/>
        <w:jc w:val="both"/>
        <w:rPr>
          <w:sz w:val="24"/>
          <w:szCs w:val="24"/>
        </w:rPr>
      </w:pPr>
      <w:r>
        <w:rPr>
          <w:rFonts w:ascii="Times New Roman" w:hAnsi="Times New Roman"/>
          <w:b w:val="0"/>
          <w:i w:val="0"/>
          <w:color w:val="000000"/>
          <w:sz w:val="24"/>
          <w:szCs w:val="24"/>
        </w:rPr>
        <w:t xml:space="preserve">Рабочая программа по литературе на базовом уровне среднего общего образования составлена на основе Требований к результатам освоения основной образовательной программы среднего общего образования, представленных в Федеральном государственном образовательном стандарте среднего общего образования (Приказ Минобрнауки России от 17.05.2012 г. № 413, зарегистрирован Министерством юстиции Российской Федерации 07.06.2012 г., рег. номер — 24480), с учётом Концепции преподавания русского языка и литературы в Российской Федерации (утверждена распоряжением Правительства Российской Федерации от 9 апреля 2016 г. № 637-р). </w:t>
      </w:r>
    </w:p>
    <w:p w14:paraId="2CEB8F76">
      <w:pPr>
        <w:spacing w:before="0" w:after="0"/>
        <w:ind w:left="120"/>
        <w:jc w:val="left"/>
        <w:rPr>
          <w:sz w:val="24"/>
          <w:szCs w:val="24"/>
        </w:rPr>
      </w:pPr>
      <w:r>
        <w:rPr>
          <w:rFonts w:ascii="Times New Roman" w:hAnsi="Times New Roman"/>
          <w:b/>
          <w:i w:val="0"/>
          <w:color w:val="000000"/>
          <w:sz w:val="24"/>
          <w:szCs w:val="24"/>
        </w:rPr>
        <w:t>ОБЩАЯ ХАРАКТЕРИСТИКА УЧЕБНОГО ПРЕДМЕТА «ЛИТЕРАТУРА»</w:t>
      </w:r>
    </w:p>
    <w:p w14:paraId="1D9BEC79">
      <w:pPr>
        <w:spacing w:before="0" w:after="0"/>
        <w:ind w:left="120"/>
        <w:jc w:val="left"/>
        <w:rPr>
          <w:sz w:val="24"/>
          <w:szCs w:val="24"/>
        </w:rPr>
      </w:pPr>
    </w:p>
    <w:p w14:paraId="4CC5630D">
      <w:pPr>
        <w:spacing w:before="0" w:after="0"/>
        <w:ind w:firstLine="600"/>
        <w:jc w:val="both"/>
        <w:rPr>
          <w:sz w:val="24"/>
          <w:szCs w:val="24"/>
        </w:rPr>
      </w:pPr>
      <w:r>
        <w:rPr>
          <w:rFonts w:ascii="Times New Roman" w:hAnsi="Times New Roman"/>
          <w:b w:val="0"/>
          <w:i w:val="0"/>
          <w:color w:val="000000"/>
          <w:sz w:val="24"/>
          <w:szCs w:val="24"/>
        </w:rPr>
        <w:t>Учебный предмет «Литература» способствует формированию духовного облика и нравственных ориентиров молодого поколения, так как занимает ведущее место в эмоциональном, интеллектуальном и эстетическом развитии обучающихся, в становлении основ их миропонимания и национального самосознания. Особенности литературы как школьного предмета связаны с тем, что литературные произведения являются феноменом культуры: в них заключено эстетическое освоение мира, а богатство и многообразие человеческого бытия выражено в художественных образах, которые содержат в себе потенциал воздействия на читателей и приобщают их к нравственно-эстетическим ценностям, как национальным, так и общечеловеческим.</w:t>
      </w:r>
    </w:p>
    <w:p w14:paraId="4FF6B689">
      <w:pPr>
        <w:spacing w:before="0" w:after="0"/>
        <w:ind w:firstLine="600"/>
        <w:jc w:val="both"/>
        <w:rPr>
          <w:sz w:val="24"/>
          <w:szCs w:val="24"/>
        </w:rPr>
      </w:pPr>
      <w:r>
        <w:rPr>
          <w:rFonts w:ascii="Times New Roman" w:hAnsi="Times New Roman"/>
          <w:b w:val="0"/>
          <w:i w:val="0"/>
          <w:color w:val="000000"/>
          <w:sz w:val="24"/>
          <w:szCs w:val="24"/>
        </w:rPr>
        <w:t>Основу содержания литературного образования в 10–11 классах составляют чтение и изучение выдающихся произведений отечественной и зарубежной литературы второй половины ХIХ – начала ХХI века с целью формирования целостного восприятия и понимания художественного произведения, умения его анализировать и интерпретировать в соответствии с возрастными особенностями старшеклассников, их литературным развитием, жизненным и читательским опытом.</w:t>
      </w:r>
    </w:p>
    <w:p w14:paraId="1116B1C1">
      <w:pPr>
        <w:spacing w:before="0" w:after="0"/>
        <w:ind w:firstLine="600"/>
        <w:jc w:val="both"/>
        <w:rPr>
          <w:sz w:val="24"/>
          <w:szCs w:val="24"/>
        </w:rPr>
      </w:pPr>
      <w:r>
        <w:rPr>
          <w:rFonts w:ascii="Times New Roman" w:hAnsi="Times New Roman"/>
          <w:b w:val="0"/>
          <w:i w:val="0"/>
          <w:color w:val="000000"/>
          <w:sz w:val="24"/>
          <w:szCs w:val="24"/>
        </w:rPr>
        <w:t xml:space="preserve"> </w:t>
      </w:r>
    </w:p>
    <w:p w14:paraId="7E047058">
      <w:pPr>
        <w:spacing w:before="0" w:after="0"/>
        <w:ind w:firstLine="600"/>
        <w:jc w:val="both"/>
        <w:rPr>
          <w:sz w:val="24"/>
          <w:szCs w:val="24"/>
        </w:rPr>
      </w:pPr>
      <w:r>
        <w:rPr>
          <w:rFonts w:ascii="Times New Roman" w:hAnsi="Times New Roman"/>
          <w:b w:val="0"/>
          <w:i w:val="0"/>
          <w:color w:val="000000"/>
          <w:sz w:val="24"/>
          <w:szCs w:val="24"/>
        </w:rPr>
        <w:t>Литературное образование на уровне среднего общего образования преемственно с учебным предметом «Литература» на уровне основного общего образования, изучение литературы строится с учетом обобщающего повторения ранее изученных произведений, в том числе «Слово о полку Игореве»; стихотворений М.В. Ломоносова, Г.Р. Державина; комедии Д.И. Фонвизина «Недоросль»; стихотворений и баллад В.А. Жуковского; комедии А.С. Грибоедова «Горе от ума»; произведений А.С. Пушкина (стихотворений, романов «Евгений Онегин» и «Капитанская дочка»); произведений М.Ю. Лермонтова (стихотворений, романа «Герой нашего времени»); произведений Н.В. Гоголя (комедии «Ревизор», поэмы «Мертвые души»); происходит углубление межпредметных связей с русским языком и учебными предметами предметной области «Общественно-научные предметы», что способствует развитию речи, историзма мышления, формированию художественного вкуса и эстетического отношения к окружающему миру.</w:t>
      </w:r>
    </w:p>
    <w:p w14:paraId="01677749">
      <w:pPr>
        <w:spacing w:before="0" w:after="0"/>
        <w:ind w:firstLine="600"/>
        <w:jc w:val="both"/>
        <w:rPr>
          <w:sz w:val="24"/>
          <w:szCs w:val="24"/>
        </w:rPr>
      </w:pPr>
      <w:r>
        <w:rPr>
          <w:rFonts w:ascii="Times New Roman" w:hAnsi="Times New Roman"/>
          <w:b w:val="0"/>
          <w:i w:val="0"/>
          <w:color w:val="000000"/>
          <w:sz w:val="24"/>
          <w:szCs w:val="24"/>
        </w:rPr>
        <w:t>В рабочей программе учебного предмета «Литература» учтены этапы российского историко-литературного процесса второй половины ХIХ – начала ХХI века, представлены разделы, включающие произведения литератур народов России и зарубежной литературы.</w:t>
      </w:r>
    </w:p>
    <w:p w14:paraId="33020943">
      <w:pPr>
        <w:spacing w:before="0" w:after="0"/>
        <w:ind w:firstLine="600"/>
        <w:jc w:val="both"/>
        <w:rPr>
          <w:sz w:val="24"/>
          <w:szCs w:val="24"/>
        </w:rPr>
      </w:pPr>
      <w:r>
        <w:rPr>
          <w:rFonts w:ascii="Times New Roman" w:hAnsi="Times New Roman"/>
          <w:b w:val="0"/>
          <w:i w:val="0"/>
          <w:color w:val="000000"/>
          <w:sz w:val="24"/>
          <w:szCs w:val="24"/>
        </w:rPr>
        <w:t>Основные виды деятельности обучающихся указаны при изучении каждой монографической или обзорной темы и направлены на достижение планируемых результатов обучения литературе.</w:t>
      </w:r>
    </w:p>
    <w:p w14:paraId="613BF5D9">
      <w:pPr>
        <w:spacing w:before="0" w:after="0"/>
        <w:ind w:firstLine="600"/>
        <w:jc w:val="both"/>
        <w:rPr>
          <w:sz w:val="24"/>
          <w:szCs w:val="24"/>
        </w:rPr>
      </w:pPr>
      <w:r>
        <w:rPr>
          <w:rFonts w:ascii="Times New Roman" w:hAnsi="Times New Roman"/>
          <w:b w:val="0"/>
          <w:i w:val="0"/>
          <w:color w:val="000000"/>
          <w:sz w:val="24"/>
          <w:szCs w:val="24"/>
        </w:rPr>
        <w:t>В рабочей программе на базовом уровне определена группа планируемых предметных результатов, достижение которых обеспечивается в отношении всех обучающихся. Планируемые предметные результаты на углублённом уровне реализуются в отношении наиболее мотивированных и способных обучающихся, выбравших данный уровень изучения предмета.</w:t>
      </w:r>
    </w:p>
    <w:p w14:paraId="3BB22D93">
      <w:pPr>
        <w:spacing w:before="0" w:after="0"/>
        <w:ind w:left="120"/>
        <w:jc w:val="left"/>
        <w:rPr>
          <w:sz w:val="24"/>
          <w:szCs w:val="24"/>
        </w:rPr>
      </w:pPr>
      <w:r>
        <w:rPr>
          <w:rFonts w:ascii="Times New Roman" w:hAnsi="Times New Roman"/>
          <w:b/>
          <w:i w:val="0"/>
          <w:color w:val="000000"/>
          <w:sz w:val="24"/>
          <w:szCs w:val="24"/>
        </w:rPr>
        <w:t>ЦЕЛИ ИЗУЧЕНИЯ УЧЕБНОГО ПРЕДМЕТА «ЛИТЕРАТУРА»</w:t>
      </w:r>
    </w:p>
    <w:p w14:paraId="30AE72F6">
      <w:pPr>
        <w:spacing w:before="0" w:after="0"/>
        <w:ind w:left="120"/>
        <w:jc w:val="center"/>
        <w:rPr>
          <w:sz w:val="24"/>
          <w:szCs w:val="24"/>
        </w:rPr>
      </w:pPr>
    </w:p>
    <w:p w14:paraId="5FA8E079">
      <w:pPr>
        <w:spacing w:before="0" w:after="0"/>
        <w:ind w:firstLine="600"/>
        <w:jc w:val="both"/>
        <w:rPr>
          <w:sz w:val="24"/>
          <w:szCs w:val="24"/>
        </w:rPr>
      </w:pPr>
      <w:r>
        <w:rPr>
          <w:rFonts w:ascii="Times New Roman" w:hAnsi="Times New Roman"/>
          <w:b w:val="0"/>
          <w:i w:val="0"/>
          <w:color w:val="000000"/>
          <w:sz w:val="24"/>
          <w:szCs w:val="24"/>
        </w:rPr>
        <w:t>Цели изучения предмета «Литература» в средней школе состоят:</w:t>
      </w:r>
    </w:p>
    <w:p w14:paraId="6C9A91F1">
      <w:pPr>
        <w:spacing w:before="0" w:after="0"/>
        <w:ind w:firstLine="600"/>
        <w:jc w:val="both"/>
        <w:rPr>
          <w:sz w:val="24"/>
          <w:szCs w:val="24"/>
        </w:rPr>
      </w:pPr>
      <w:r>
        <w:rPr>
          <w:rFonts w:ascii="Times New Roman" w:hAnsi="Times New Roman"/>
          <w:b w:val="0"/>
          <w:i w:val="0"/>
          <w:color w:val="000000"/>
          <w:sz w:val="24"/>
          <w:szCs w:val="24"/>
        </w:rPr>
        <w:t xml:space="preserve">в сформированности чувства причастности к отечественным культурным традициям, лежащим в основе исторической преемственности поколений, и уважительного отношения к другим культурам; </w:t>
      </w:r>
    </w:p>
    <w:p w14:paraId="3F3E6C3A">
      <w:pPr>
        <w:spacing w:before="0" w:after="0"/>
        <w:ind w:firstLine="600"/>
        <w:jc w:val="both"/>
        <w:rPr>
          <w:sz w:val="24"/>
          <w:szCs w:val="24"/>
        </w:rPr>
      </w:pPr>
      <w:r>
        <w:rPr>
          <w:rFonts w:ascii="Times New Roman" w:hAnsi="Times New Roman"/>
          <w:b w:val="0"/>
          <w:i w:val="0"/>
          <w:color w:val="000000"/>
          <w:sz w:val="24"/>
          <w:szCs w:val="24"/>
        </w:rPr>
        <w:t>в развитии ценностно-смысловой сферы личности на основе высоких этических идеалов;</w:t>
      </w:r>
    </w:p>
    <w:p w14:paraId="1EFDFC61">
      <w:pPr>
        <w:spacing w:before="0" w:after="0"/>
        <w:ind w:firstLine="600"/>
        <w:jc w:val="both"/>
        <w:rPr>
          <w:sz w:val="24"/>
          <w:szCs w:val="24"/>
        </w:rPr>
      </w:pPr>
      <w:r>
        <w:rPr>
          <w:rFonts w:ascii="Times New Roman" w:hAnsi="Times New Roman"/>
          <w:b w:val="0"/>
          <w:i w:val="0"/>
          <w:color w:val="000000"/>
          <w:sz w:val="24"/>
          <w:szCs w:val="24"/>
        </w:rPr>
        <w:t xml:space="preserve">в осознании ценностного отношения к литературе как неотъемлемой части культуры и взаимосвязей между языковым, литературным, интеллектуальным, духовно-нравственным развитием личности. </w:t>
      </w:r>
    </w:p>
    <w:p w14:paraId="25AAF80C">
      <w:pPr>
        <w:spacing w:before="0" w:after="0"/>
        <w:ind w:firstLine="600"/>
        <w:jc w:val="both"/>
        <w:rPr>
          <w:sz w:val="24"/>
          <w:szCs w:val="24"/>
        </w:rPr>
      </w:pPr>
      <w:r>
        <w:rPr>
          <w:rFonts w:ascii="Times New Roman" w:hAnsi="Times New Roman"/>
          <w:b w:val="0"/>
          <w:i w:val="0"/>
          <w:color w:val="000000"/>
          <w:sz w:val="24"/>
          <w:szCs w:val="24"/>
        </w:rPr>
        <w:t xml:space="preserve">Реализация этих целей связана с развитием читательских качеств и устойчивого интереса к чтению как средству приобщения к российскому литературному наследию и сокровищам отечественной и зарубежной культуры, базируется на знании содержания произведений, осмыслении поставленных в литературе проблем, понимании коммуникативно-эстетических возможностей языка художественных текстов и способствует совершенствованию устной и письменной речи обучающихся на примере лучших литературных образцов. Достижение указанных целей возможно при комплексном решении учебных и воспитательных задач, стоящих перед старшей школой и сформулированных в ФГОС СОО. </w:t>
      </w:r>
    </w:p>
    <w:p w14:paraId="7BC45ED2">
      <w:pPr>
        <w:spacing w:before="0" w:after="0"/>
        <w:ind w:firstLine="600"/>
        <w:jc w:val="both"/>
        <w:rPr>
          <w:sz w:val="24"/>
          <w:szCs w:val="24"/>
        </w:rPr>
      </w:pPr>
      <w:r>
        <w:rPr>
          <w:rFonts w:ascii="Times New Roman" w:hAnsi="Times New Roman"/>
          <w:b w:val="0"/>
          <w:i w:val="0"/>
          <w:color w:val="000000"/>
          <w:sz w:val="24"/>
          <w:szCs w:val="24"/>
        </w:rPr>
        <w:t xml:space="preserve">Задачи, связанные с формированием чувства причастности к отечественным традициям и осознанием исторической преемственности поколений, включением в языковое пространство русской культуры, воспитанием ценностного отношения к литературе как неотъемлемой части культуры, состоят в приобщении старшеклассников к лучшим образцам русской и зарубежной литературы второй половины ХIХ – начала ХХI века, воспитании уважения к отечественной классической литературе как социокультурному и эстетическому феномену, освоении в ходе изучения литературы духовного опыта человечества, этико-нравственных, философско-мировоззренческих, социально-бытовых, культурных традиций и ценностей. </w:t>
      </w:r>
    </w:p>
    <w:p w14:paraId="3FA58400">
      <w:pPr>
        <w:spacing w:before="0" w:after="0"/>
        <w:ind w:firstLine="600"/>
        <w:jc w:val="both"/>
        <w:rPr>
          <w:sz w:val="24"/>
          <w:szCs w:val="24"/>
        </w:rPr>
      </w:pPr>
      <w:r>
        <w:rPr>
          <w:rFonts w:ascii="Times New Roman" w:hAnsi="Times New Roman"/>
          <w:b w:val="0"/>
          <w:i w:val="0"/>
          <w:color w:val="000000"/>
          <w:sz w:val="24"/>
          <w:szCs w:val="24"/>
        </w:rPr>
        <w:t>Задачи, связанные с формированием устойчивого интереса к чтению как средству познания отечественной и других культур, уважительного отношения к ним, приобщением к российскому литературному наследию и через него – к традиционным ценностям и сокровищам отечественной и мировой культуры, ориентированы на воспитание и развитие потребности в чтении художественных произведений, знание содержания и осмысление ключевых проблем произведений русской, мировой классической и современной литературы, в том числе литератур народов России, а также на формирование потребности в досуговом чтении и умение составлять программы собственной читательской деятельности, участвовать во внеурочных мероприятиях, содействующих повышению интереса к литературе, чтению, образованию, книжной культуре.</w:t>
      </w:r>
    </w:p>
    <w:p w14:paraId="2437C299">
      <w:pPr>
        <w:spacing w:before="0" w:after="0"/>
        <w:ind w:firstLine="600"/>
        <w:jc w:val="both"/>
        <w:rPr>
          <w:sz w:val="24"/>
          <w:szCs w:val="24"/>
        </w:rPr>
      </w:pPr>
      <w:r>
        <w:rPr>
          <w:rFonts w:ascii="Times New Roman" w:hAnsi="Times New Roman"/>
          <w:b w:val="0"/>
          <w:i w:val="0"/>
          <w:color w:val="000000"/>
          <w:sz w:val="24"/>
          <w:szCs w:val="24"/>
        </w:rPr>
        <w:t xml:space="preserve">Задачи, связанные с воспитанием читательских качеств </w:t>
      </w:r>
      <w:r>
        <w:rPr>
          <w:rFonts w:ascii="Times New Roman" w:hAnsi="Times New Roman"/>
          <w:b w:val="0"/>
          <w:i w:val="0"/>
          <w:color w:val="000000"/>
          <w:spacing w:val="-2"/>
          <w:sz w:val="24"/>
          <w:szCs w:val="24"/>
        </w:rPr>
        <w:t>и овладением современными читательскими практиками, культурой восприятия и понимания литературных текстов, самостоятельного истолкования прочитанного, направлены на развити</w:t>
      </w:r>
      <w:r>
        <w:rPr>
          <w:rFonts w:ascii="Times New Roman" w:hAnsi="Times New Roman"/>
          <w:b w:val="0"/>
          <w:i w:val="0"/>
          <w:color w:val="000000"/>
          <w:sz w:val="24"/>
          <w:szCs w:val="24"/>
        </w:rPr>
        <w:t xml:space="preserve">е умений анализа и интерпретации литературного произведения как художественного целого с учётом историко-литературной обусловленности, культурного контекста и связей с современностью с использованием теоретико-литературных знаний и представления об историко-литературном процессе. Кроме того, эти задачи связаны с развитием представления о специфике литературы как вида искусства и умением сопоставлять произведения русской и мировой литературы и сравнивать их с художественными интерпретациями в других видах искусств, с выявлением взаимообусловленности элементов формы и содержания литературного произведения, а также образов, тем, идей, проблем, способствующих осмыслению художественной картины жизни, созданной автором в литературном произведении, и авторской позиции. </w:t>
      </w:r>
    </w:p>
    <w:p w14:paraId="7C5AF4D9">
      <w:pPr>
        <w:spacing w:before="0" w:after="0"/>
        <w:ind w:firstLine="600"/>
        <w:jc w:val="both"/>
        <w:rPr>
          <w:sz w:val="24"/>
          <w:szCs w:val="24"/>
        </w:rPr>
      </w:pPr>
      <w:r>
        <w:rPr>
          <w:rFonts w:ascii="Times New Roman" w:hAnsi="Times New Roman"/>
          <w:b w:val="0"/>
          <w:i w:val="0"/>
          <w:color w:val="000000"/>
          <w:sz w:val="24"/>
          <w:szCs w:val="24"/>
        </w:rPr>
        <w:t>Задачи, связанные с осознанием обучающимися коммуникативно-эстетических возможностей языка и реализацией их в учебной деятельности и в дальнейшей жизни, направлены на расширение представлений об изобразительно-выразительных возможностях русского языка в литературных текстах, овладение разными способами информационной переработки текстов с использованием важнейших литературных ресурсов, в том числе в сети Интернет.</w:t>
      </w:r>
    </w:p>
    <w:p w14:paraId="531A675E">
      <w:pPr>
        <w:spacing w:before="0" w:after="0"/>
        <w:ind w:left="120"/>
        <w:jc w:val="left"/>
        <w:rPr>
          <w:sz w:val="24"/>
          <w:szCs w:val="24"/>
        </w:rPr>
      </w:pPr>
      <w:r>
        <w:rPr>
          <w:rFonts w:ascii="Times New Roman" w:hAnsi="Times New Roman"/>
          <w:b/>
          <w:i w:val="0"/>
          <w:color w:val="000000"/>
          <w:sz w:val="24"/>
          <w:szCs w:val="24"/>
        </w:rPr>
        <w:t>МЕСТО УЧЕБНОГО ПРЕДМЕТА «ЛИТЕРАТУРА» В УЧЕБНОМ ПЛАНЕ</w:t>
      </w:r>
    </w:p>
    <w:p w14:paraId="5E377150">
      <w:pPr>
        <w:spacing w:before="0" w:after="0"/>
        <w:ind w:left="120"/>
        <w:jc w:val="both"/>
        <w:rPr>
          <w:sz w:val="24"/>
          <w:szCs w:val="24"/>
        </w:rPr>
      </w:pPr>
    </w:p>
    <w:p w14:paraId="3EBD5496">
      <w:pPr>
        <w:spacing w:before="0" w:after="0"/>
        <w:ind w:firstLine="600"/>
        <w:jc w:val="both"/>
        <w:rPr>
          <w:sz w:val="24"/>
          <w:szCs w:val="24"/>
        </w:rPr>
      </w:pPr>
      <w:r>
        <w:rPr>
          <w:rFonts w:ascii="Times New Roman" w:hAnsi="Times New Roman"/>
          <w:b w:val="0"/>
          <w:i w:val="0"/>
          <w:color w:val="000000"/>
          <w:sz w:val="24"/>
          <w:szCs w:val="24"/>
        </w:rPr>
        <w:t xml:space="preserve">На изучение литературы в 10–11 классах среднего общего образования на базовом уровне в учебном плане отводится 204 часа: в 10 классе - 102 часа (3 часа в неделю), в 11 классе - 102 часа (3 часа в неделю). </w:t>
      </w:r>
    </w:p>
    <w:p w14:paraId="359E95A0">
      <w:pPr>
        <w:rPr>
          <w:sz w:val="24"/>
          <w:szCs w:val="24"/>
        </w:rPr>
        <w:sectPr>
          <w:pgSz w:w="11906" w:h="16383"/>
          <w:cols w:space="720" w:num="1"/>
        </w:sectPr>
      </w:pPr>
      <w:bookmarkStart w:id="7" w:name="block-38361278"/>
    </w:p>
    <w:bookmarkEnd w:id="6"/>
    <w:bookmarkEnd w:id="7"/>
    <w:p w14:paraId="29F78C3F">
      <w:pPr>
        <w:spacing w:before="0" w:after="0"/>
        <w:ind w:left="120"/>
        <w:jc w:val="left"/>
        <w:rPr>
          <w:sz w:val="24"/>
          <w:szCs w:val="24"/>
        </w:rPr>
      </w:pPr>
      <w:bookmarkStart w:id="8" w:name="block-38361282"/>
      <w:r>
        <w:rPr>
          <w:rFonts w:ascii="Times New Roman" w:hAnsi="Times New Roman"/>
          <w:b/>
          <w:i w:val="0"/>
          <w:color w:val="000000"/>
          <w:sz w:val="24"/>
          <w:szCs w:val="24"/>
        </w:rPr>
        <w:t xml:space="preserve">СОДЕРЖАНИЕ УЧЕБНОГО ПРЕДМЕТА «ЛИТЕРАТУРА» </w:t>
      </w:r>
    </w:p>
    <w:p w14:paraId="4A0F3921">
      <w:pPr>
        <w:spacing w:before="0" w:after="0"/>
        <w:ind w:left="120"/>
        <w:jc w:val="left"/>
        <w:rPr>
          <w:sz w:val="24"/>
          <w:szCs w:val="24"/>
        </w:rPr>
      </w:pPr>
      <w:r>
        <w:rPr>
          <w:rFonts w:ascii="Times New Roman" w:hAnsi="Times New Roman"/>
          <w:b/>
          <w:i w:val="0"/>
          <w:color w:val="000000"/>
          <w:sz w:val="24"/>
          <w:szCs w:val="24"/>
        </w:rPr>
        <w:t>11 КЛАСС</w:t>
      </w:r>
    </w:p>
    <w:p w14:paraId="2A3AB742">
      <w:pPr>
        <w:spacing w:before="0" w:after="0"/>
        <w:ind w:firstLine="600"/>
        <w:jc w:val="both"/>
        <w:rPr>
          <w:sz w:val="24"/>
          <w:szCs w:val="24"/>
        </w:rPr>
      </w:pPr>
      <w:r>
        <w:rPr>
          <w:rFonts w:ascii="Times New Roman" w:hAnsi="Times New Roman"/>
          <w:b/>
          <w:i w:val="0"/>
          <w:color w:val="000000"/>
          <w:sz w:val="24"/>
          <w:szCs w:val="24"/>
        </w:rPr>
        <w:t>Литература конца XIX – начала ХХ века</w:t>
      </w:r>
    </w:p>
    <w:p w14:paraId="1DE27770">
      <w:pPr>
        <w:spacing w:before="0" w:after="0"/>
        <w:ind w:firstLine="600"/>
        <w:jc w:val="both"/>
        <w:rPr>
          <w:sz w:val="24"/>
          <w:szCs w:val="24"/>
        </w:rPr>
      </w:pPr>
      <w:r>
        <w:rPr>
          <w:rFonts w:ascii="Times New Roman" w:hAnsi="Times New Roman"/>
          <w:b/>
          <w:i w:val="0"/>
          <w:color w:val="000000"/>
          <w:sz w:val="24"/>
          <w:szCs w:val="24"/>
        </w:rPr>
        <w:t>А. И. Куприн.</w:t>
      </w:r>
      <w:r>
        <w:rPr>
          <w:rFonts w:ascii="Times New Roman" w:hAnsi="Times New Roman"/>
          <w:b w:val="0"/>
          <w:i w:val="0"/>
          <w:color w:val="000000"/>
          <w:sz w:val="24"/>
          <w:szCs w:val="24"/>
        </w:rPr>
        <w:t xml:space="preserve"> Рассказы и повести </w:t>
      </w:r>
      <w:bookmarkStart w:id="9" w:name="f5b4f9c4-7443-4753-ba4c-a2c07976aef2"/>
      <w:r>
        <w:rPr>
          <w:rFonts w:ascii="Times New Roman" w:hAnsi="Times New Roman"/>
          <w:b w:val="0"/>
          <w:i w:val="0"/>
          <w:color w:val="000000"/>
          <w:sz w:val="24"/>
          <w:szCs w:val="24"/>
        </w:rPr>
        <w:t>(одно произведение по выбору). Например, «Гранатовый браслет», «Олеся» и др.</w:t>
      </w:r>
      <w:bookmarkEnd w:id="9"/>
    </w:p>
    <w:p w14:paraId="48B9CC39">
      <w:pPr>
        <w:spacing w:before="0" w:after="0"/>
        <w:ind w:firstLine="600"/>
        <w:jc w:val="both"/>
        <w:rPr>
          <w:sz w:val="24"/>
          <w:szCs w:val="24"/>
        </w:rPr>
      </w:pPr>
      <w:r>
        <w:rPr>
          <w:rFonts w:ascii="Times New Roman" w:hAnsi="Times New Roman"/>
          <w:b/>
          <w:i w:val="0"/>
          <w:color w:val="000000"/>
          <w:sz w:val="24"/>
          <w:szCs w:val="24"/>
        </w:rPr>
        <w:t>Л. Н. Андреев.</w:t>
      </w:r>
      <w:r>
        <w:rPr>
          <w:rFonts w:ascii="Times New Roman" w:hAnsi="Times New Roman"/>
          <w:b w:val="0"/>
          <w:i w:val="0"/>
          <w:color w:val="000000"/>
          <w:sz w:val="24"/>
          <w:szCs w:val="24"/>
        </w:rPr>
        <w:t xml:space="preserve"> Рассказы и повести </w:t>
      </w:r>
      <w:bookmarkStart w:id="10" w:name="dc41bc66-179d-4397-83fd-ca30bee83713"/>
      <w:r>
        <w:rPr>
          <w:rFonts w:ascii="Times New Roman" w:hAnsi="Times New Roman"/>
          <w:b w:val="0"/>
          <w:i w:val="0"/>
          <w:color w:val="000000"/>
          <w:sz w:val="24"/>
          <w:szCs w:val="24"/>
        </w:rPr>
        <w:t>(одно произведение по выбору). Например, «Иуда Искариот», «Большой шлем» и др.</w:t>
      </w:r>
      <w:bookmarkEnd w:id="10"/>
    </w:p>
    <w:p w14:paraId="5F227F6B">
      <w:pPr>
        <w:spacing w:before="0" w:after="0"/>
        <w:ind w:firstLine="600"/>
        <w:jc w:val="both"/>
        <w:rPr>
          <w:sz w:val="24"/>
          <w:szCs w:val="24"/>
        </w:rPr>
      </w:pPr>
      <w:r>
        <w:rPr>
          <w:rFonts w:ascii="Times New Roman" w:hAnsi="Times New Roman"/>
          <w:b/>
          <w:i w:val="0"/>
          <w:color w:val="000000"/>
          <w:sz w:val="24"/>
          <w:szCs w:val="24"/>
        </w:rPr>
        <w:t>М. Горький.</w:t>
      </w:r>
      <w:r>
        <w:rPr>
          <w:rFonts w:ascii="Times New Roman" w:hAnsi="Times New Roman"/>
          <w:b w:val="0"/>
          <w:i w:val="0"/>
          <w:color w:val="000000"/>
          <w:sz w:val="24"/>
          <w:szCs w:val="24"/>
        </w:rPr>
        <w:t xml:space="preserve"> Рассказы </w:t>
      </w:r>
      <w:bookmarkStart w:id="11" w:name="872871ae-76b1-4069-99bb-4813aeaf5b5f"/>
      <w:r>
        <w:rPr>
          <w:rFonts w:ascii="Times New Roman" w:hAnsi="Times New Roman"/>
          <w:b w:val="0"/>
          <w:i w:val="0"/>
          <w:color w:val="000000"/>
          <w:sz w:val="24"/>
          <w:szCs w:val="24"/>
        </w:rPr>
        <w:t>(один по выбору). Например, «Старуха Изергиль», «Макар Чудра», «Коновалов» и др.</w:t>
      </w:r>
      <w:bookmarkEnd w:id="11"/>
    </w:p>
    <w:p w14:paraId="5D54ABF2">
      <w:pPr>
        <w:spacing w:before="0" w:after="0"/>
        <w:ind w:firstLine="600"/>
        <w:jc w:val="both"/>
        <w:rPr>
          <w:sz w:val="24"/>
          <w:szCs w:val="24"/>
        </w:rPr>
      </w:pPr>
      <w:r>
        <w:rPr>
          <w:rFonts w:ascii="Times New Roman" w:hAnsi="Times New Roman"/>
          <w:b w:val="0"/>
          <w:i w:val="0"/>
          <w:color w:val="000000"/>
          <w:sz w:val="24"/>
          <w:szCs w:val="24"/>
        </w:rPr>
        <w:t>Пьеса «На дне».</w:t>
      </w:r>
    </w:p>
    <w:p w14:paraId="5F1323EA">
      <w:pPr>
        <w:spacing w:before="0" w:after="0"/>
        <w:ind w:firstLine="600"/>
        <w:jc w:val="both"/>
        <w:rPr>
          <w:sz w:val="24"/>
          <w:szCs w:val="24"/>
        </w:rPr>
      </w:pPr>
      <w:r>
        <w:rPr>
          <w:rFonts w:ascii="Times New Roman" w:hAnsi="Times New Roman"/>
          <w:b/>
          <w:i w:val="0"/>
          <w:color w:val="000000"/>
          <w:sz w:val="24"/>
          <w:szCs w:val="24"/>
        </w:rPr>
        <w:t>Стихотворения поэтов Серебряного века</w:t>
      </w:r>
      <w:r>
        <w:rPr>
          <w:rFonts w:ascii="Times New Roman" w:hAnsi="Times New Roman"/>
          <w:b w:val="0"/>
          <w:i w:val="0"/>
          <w:color w:val="000000"/>
          <w:sz w:val="24"/>
          <w:szCs w:val="24"/>
        </w:rPr>
        <w:t xml:space="preserve"> </w:t>
      </w:r>
      <w:bookmarkStart w:id="12" w:name="85731615-6e36-4826-951f-8361c95154e0"/>
      <w:r>
        <w:rPr>
          <w:rFonts w:ascii="Times New Roman" w:hAnsi="Times New Roman"/>
          <w:b w:val="0"/>
          <w:i w:val="0"/>
          <w:color w:val="000000"/>
          <w:sz w:val="24"/>
          <w:szCs w:val="24"/>
        </w:rPr>
        <w:t>(не менее двух стихотворений одного поэта по выбору). Например, стихотворения К. Д. Бальмонта, М. А. Волошина, Н. С. Гумилёва и др.</w:t>
      </w:r>
      <w:bookmarkEnd w:id="12"/>
    </w:p>
    <w:p w14:paraId="14995B51">
      <w:pPr>
        <w:spacing w:before="0" w:after="0"/>
        <w:ind w:firstLine="600"/>
        <w:jc w:val="both"/>
        <w:rPr>
          <w:sz w:val="24"/>
          <w:szCs w:val="24"/>
        </w:rPr>
      </w:pPr>
      <w:r>
        <w:rPr>
          <w:rFonts w:ascii="Times New Roman" w:hAnsi="Times New Roman"/>
          <w:b/>
          <w:i w:val="0"/>
          <w:color w:val="000000"/>
          <w:sz w:val="24"/>
          <w:szCs w:val="24"/>
        </w:rPr>
        <w:t>Литература ХХ века</w:t>
      </w:r>
    </w:p>
    <w:p w14:paraId="2754D67D">
      <w:pPr>
        <w:spacing w:before="0" w:after="0"/>
        <w:ind w:firstLine="600"/>
        <w:jc w:val="both"/>
        <w:rPr>
          <w:sz w:val="24"/>
          <w:szCs w:val="24"/>
        </w:rPr>
      </w:pPr>
      <w:r>
        <w:rPr>
          <w:rFonts w:ascii="Times New Roman" w:hAnsi="Times New Roman"/>
          <w:b/>
          <w:i w:val="0"/>
          <w:color w:val="000000"/>
          <w:sz w:val="24"/>
          <w:szCs w:val="24"/>
        </w:rPr>
        <w:t xml:space="preserve">И. А. Бунин. </w:t>
      </w:r>
      <w:r>
        <w:rPr>
          <w:rFonts w:ascii="Times New Roman" w:hAnsi="Times New Roman"/>
          <w:b w:val="0"/>
          <w:i w:val="0"/>
          <w:color w:val="000000"/>
          <w:sz w:val="24"/>
          <w:szCs w:val="24"/>
        </w:rPr>
        <w:t xml:space="preserve">Рассказы </w:t>
      </w:r>
      <w:bookmarkStart w:id="13" w:name="70a97074-7d81-4748-b129-2726f2b71a29"/>
      <w:r>
        <w:rPr>
          <w:rFonts w:ascii="Times New Roman" w:hAnsi="Times New Roman"/>
          <w:b w:val="0"/>
          <w:i w:val="0"/>
          <w:color w:val="000000"/>
          <w:sz w:val="24"/>
          <w:szCs w:val="24"/>
        </w:rPr>
        <w:t>(два по выбору). Например, «Антоновские яблоки», «Чистый понедельник», «Господин из Сан-Франциско» и др.</w:t>
      </w:r>
      <w:bookmarkEnd w:id="13"/>
    </w:p>
    <w:p w14:paraId="19CA434D">
      <w:pPr>
        <w:spacing w:before="0" w:after="0"/>
        <w:ind w:firstLine="600"/>
        <w:jc w:val="both"/>
        <w:rPr>
          <w:sz w:val="24"/>
          <w:szCs w:val="24"/>
        </w:rPr>
      </w:pPr>
      <w:r>
        <w:rPr>
          <w:rFonts w:ascii="Times New Roman" w:hAnsi="Times New Roman"/>
          <w:b/>
          <w:i w:val="0"/>
          <w:color w:val="000000"/>
          <w:sz w:val="24"/>
          <w:szCs w:val="24"/>
        </w:rPr>
        <w:t xml:space="preserve">А. А. Блок. </w:t>
      </w:r>
      <w:r>
        <w:rPr>
          <w:rFonts w:ascii="Times New Roman" w:hAnsi="Times New Roman"/>
          <w:b w:val="0"/>
          <w:i w:val="0"/>
          <w:color w:val="000000"/>
          <w:sz w:val="24"/>
          <w:szCs w:val="24"/>
        </w:rPr>
        <w:t xml:space="preserve">Стихотворения </w:t>
      </w:r>
      <w:bookmarkStart w:id="14" w:name="a4a6f4cc-a053-4bb5-b25e-c30aaf2ca70a"/>
      <w:r>
        <w:rPr>
          <w:rFonts w:ascii="Times New Roman" w:hAnsi="Times New Roman"/>
          <w:b w:val="0"/>
          <w:i w:val="0"/>
          <w:color w:val="000000"/>
          <w:sz w:val="24"/>
          <w:szCs w:val="24"/>
        </w:rPr>
        <w:t>(не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w:t>
      </w:r>
      <w:bookmarkEnd w:id="14"/>
    </w:p>
    <w:p w14:paraId="683C472D">
      <w:pPr>
        <w:spacing w:before="0" w:after="0"/>
        <w:ind w:firstLine="600"/>
        <w:jc w:val="both"/>
        <w:rPr>
          <w:sz w:val="24"/>
          <w:szCs w:val="24"/>
        </w:rPr>
      </w:pPr>
      <w:r>
        <w:rPr>
          <w:rFonts w:ascii="Times New Roman" w:hAnsi="Times New Roman"/>
          <w:b w:val="0"/>
          <w:i w:val="0"/>
          <w:color w:val="000000"/>
          <w:sz w:val="24"/>
          <w:szCs w:val="24"/>
        </w:rPr>
        <w:t>Поэма «Двенадцать».</w:t>
      </w:r>
    </w:p>
    <w:p w14:paraId="57A39C25">
      <w:pPr>
        <w:spacing w:before="0" w:after="0"/>
        <w:ind w:firstLine="600"/>
        <w:jc w:val="both"/>
        <w:rPr>
          <w:sz w:val="24"/>
          <w:szCs w:val="24"/>
        </w:rPr>
      </w:pPr>
      <w:r>
        <w:rPr>
          <w:rFonts w:ascii="Times New Roman" w:hAnsi="Times New Roman"/>
          <w:b/>
          <w:i w:val="0"/>
          <w:color w:val="000000"/>
          <w:sz w:val="24"/>
          <w:szCs w:val="24"/>
        </w:rPr>
        <w:t>В. В. Маяковский.</w:t>
      </w:r>
      <w:r>
        <w:rPr>
          <w:rFonts w:ascii="Times New Roman" w:hAnsi="Times New Roman"/>
          <w:b w:val="0"/>
          <w:i w:val="0"/>
          <w:color w:val="000000"/>
          <w:sz w:val="24"/>
          <w:szCs w:val="24"/>
        </w:rPr>
        <w:t xml:space="preserve"> Стихотворения </w:t>
      </w:r>
      <w:bookmarkStart w:id="15" w:name="2b3c2a47-fe46-4b3a-9c30-5945d739859d"/>
      <w:r>
        <w:rPr>
          <w:rFonts w:ascii="Times New Roman" w:hAnsi="Times New Roman"/>
          <w:b w:val="0"/>
          <w:i w:val="0"/>
          <w:color w:val="000000"/>
          <w:sz w:val="24"/>
          <w:szCs w:val="24"/>
        </w:rPr>
        <w:t>(не менее трёх по выбору). Например, «А вы могли бы?», «Нате!», «Послушайте!», «Лиличка!», «Юбилейное», «Прозаседавшиеся», «Письмо Татьяне Яковлевой» и др.</w:t>
      </w:r>
      <w:bookmarkEnd w:id="15"/>
    </w:p>
    <w:p w14:paraId="137D3A07">
      <w:pPr>
        <w:spacing w:before="0" w:after="0"/>
        <w:ind w:firstLine="600"/>
        <w:jc w:val="both"/>
        <w:rPr>
          <w:sz w:val="24"/>
          <w:szCs w:val="24"/>
        </w:rPr>
      </w:pPr>
      <w:r>
        <w:rPr>
          <w:rFonts w:ascii="Times New Roman" w:hAnsi="Times New Roman"/>
          <w:b w:val="0"/>
          <w:i w:val="0"/>
          <w:color w:val="000000"/>
          <w:sz w:val="24"/>
          <w:szCs w:val="24"/>
        </w:rPr>
        <w:t>Поэма «Облако в штанах».</w:t>
      </w:r>
    </w:p>
    <w:p w14:paraId="0237C6FC">
      <w:pPr>
        <w:spacing w:before="0" w:after="0"/>
        <w:ind w:firstLine="600"/>
        <w:jc w:val="both"/>
        <w:rPr>
          <w:sz w:val="24"/>
          <w:szCs w:val="24"/>
        </w:rPr>
      </w:pPr>
      <w:r>
        <w:rPr>
          <w:rFonts w:ascii="Times New Roman" w:hAnsi="Times New Roman"/>
          <w:b/>
          <w:i w:val="0"/>
          <w:color w:val="000000"/>
          <w:sz w:val="24"/>
          <w:szCs w:val="24"/>
        </w:rPr>
        <w:t>С. А. Есенин.</w:t>
      </w:r>
      <w:r>
        <w:rPr>
          <w:rFonts w:ascii="Times New Roman" w:hAnsi="Times New Roman"/>
          <w:b w:val="0"/>
          <w:i w:val="0"/>
          <w:color w:val="000000"/>
          <w:sz w:val="24"/>
          <w:szCs w:val="24"/>
        </w:rPr>
        <w:t xml:space="preserve"> Стихотворения </w:t>
      </w:r>
      <w:bookmarkStart w:id="16" w:name="5201aaf3-88ee-4d00-a7eb-0a51549556d7"/>
      <w:r>
        <w:rPr>
          <w:rFonts w:ascii="Times New Roman" w:hAnsi="Times New Roman"/>
          <w:b w:val="0"/>
          <w:i w:val="0"/>
          <w:color w:val="000000"/>
          <w:sz w:val="24"/>
          <w:szCs w:val="24"/>
        </w:rPr>
        <w:t>(не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bookmarkEnd w:id="16"/>
    </w:p>
    <w:p w14:paraId="1F274EDC">
      <w:pPr>
        <w:spacing w:before="0" w:after="0"/>
        <w:ind w:firstLine="600"/>
        <w:jc w:val="both"/>
        <w:rPr>
          <w:sz w:val="24"/>
          <w:szCs w:val="24"/>
        </w:rPr>
      </w:pPr>
      <w:r>
        <w:rPr>
          <w:rFonts w:ascii="Times New Roman" w:hAnsi="Times New Roman"/>
          <w:b/>
          <w:i w:val="0"/>
          <w:color w:val="000000"/>
          <w:sz w:val="24"/>
          <w:szCs w:val="24"/>
        </w:rPr>
        <w:t xml:space="preserve">О. Э. Мандельштам. </w:t>
      </w:r>
      <w:r>
        <w:rPr>
          <w:rFonts w:ascii="Times New Roman" w:hAnsi="Times New Roman"/>
          <w:b w:val="0"/>
          <w:i w:val="0"/>
          <w:color w:val="000000"/>
          <w:sz w:val="24"/>
          <w:szCs w:val="24"/>
        </w:rPr>
        <w:t xml:space="preserve">Стихотворения </w:t>
      </w:r>
      <w:bookmarkStart w:id="17" w:name="d5b7ec4e-d33b-40d4-8b9c-bf970e0bbae0"/>
      <w:r>
        <w:rPr>
          <w:rFonts w:ascii="Times New Roman" w:hAnsi="Times New Roman"/>
          <w:b w:val="0"/>
          <w:i w:val="0"/>
          <w:color w:val="000000"/>
          <w:sz w:val="24"/>
          <w:szCs w:val="24"/>
        </w:rPr>
        <w:t>(не менее трёх по выбору). Например, «Бессонница. Гомер. Тугие паруса…», «За гремучую доблесть грядущих веков…», «Ленинград», «Мы живём, под собою не чуя страны…» и др.</w:t>
      </w:r>
      <w:bookmarkEnd w:id="17"/>
    </w:p>
    <w:p w14:paraId="03CEADAA">
      <w:pPr>
        <w:spacing w:before="0" w:after="0"/>
        <w:ind w:firstLine="600"/>
        <w:jc w:val="both"/>
        <w:rPr>
          <w:sz w:val="24"/>
          <w:szCs w:val="24"/>
        </w:rPr>
      </w:pPr>
      <w:r>
        <w:rPr>
          <w:rFonts w:ascii="Times New Roman" w:hAnsi="Times New Roman"/>
          <w:b/>
          <w:i w:val="0"/>
          <w:color w:val="000000"/>
          <w:sz w:val="24"/>
          <w:szCs w:val="24"/>
        </w:rPr>
        <w:t xml:space="preserve">М. И. Цветаева. </w:t>
      </w:r>
      <w:r>
        <w:rPr>
          <w:rFonts w:ascii="Times New Roman" w:hAnsi="Times New Roman"/>
          <w:b w:val="0"/>
          <w:i w:val="0"/>
          <w:color w:val="000000"/>
          <w:sz w:val="24"/>
          <w:szCs w:val="24"/>
        </w:rPr>
        <w:t xml:space="preserve">Стихотворения </w:t>
      </w:r>
      <w:bookmarkStart w:id="18" w:name="9f93f7c1-1e22-45d6-9a45-d041873c5e06"/>
      <w:r>
        <w:rPr>
          <w:rFonts w:ascii="Times New Roman" w:hAnsi="Times New Roman"/>
          <w:b w:val="0"/>
          <w:i w:val="0"/>
          <w:color w:val="000000"/>
          <w:sz w:val="24"/>
          <w:szCs w:val="24"/>
        </w:rPr>
        <w:t>(не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bookmarkEnd w:id="18"/>
    </w:p>
    <w:p w14:paraId="0601AC0A">
      <w:pPr>
        <w:spacing w:before="0" w:after="0"/>
        <w:ind w:firstLine="600"/>
        <w:jc w:val="both"/>
        <w:rPr>
          <w:sz w:val="24"/>
          <w:szCs w:val="24"/>
        </w:rPr>
      </w:pPr>
      <w:r>
        <w:rPr>
          <w:rFonts w:ascii="Times New Roman" w:hAnsi="Times New Roman"/>
          <w:b/>
          <w:i w:val="0"/>
          <w:color w:val="000000"/>
          <w:sz w:val="24"/>
          <w:szCs w:val="24"/>
        </w:rPr>
        <w:t>А. А. Ахматова.</w:t>
      </w:r>
      <w:r>
        <w:rPr>
          <w:rFonts w:ascii="Times New Roman" w:hAnsi="Times New Roman"/>
          <w:b w:val="0"/>
          <w:i w:val="0"/>
          <w:color w:val="000000"/>
          <w:sz w:val="24"/>
          <w:szCs w:val="24"/>
        </w:rPr>
        <w:t xml:space="preserve"> Стихотворения </w:t>
      </w:r>
      <w:bookmarkStart w:id="19" w:name="3c0cb7ed-a0a7-4ce4-9002-bab0b002304c"/>
      <w:r>
        <w:rPr>
          <w:rFonts w:ascii="Times New Roman" w:hAnsi="Times New Roman"/>
          <w:b w:val="0"/>
          <w:i w:val="0"/>
          <w:color w:val="000000"/>
          <w:sz w:val="24"/>
          <w:szCs w:val="24"/>
        </w:rPr>
        <w:t>(не менее трёх по выбору). Например, «Песня последней встречи», «Сжала руки под тёмной вуалью…», «Смуглый отрок бродил по аллеям…», «Мне голос был. Он звал утешно…», «Не с теми я, кто бросил землю...», «Мужество», «Приморский сонет», «Родная земля» и др.</w:t>
      </w:r>
      <w:bookmarkEnd w:id="19"/>
    </w:p>
    <w:p w14:paraId="648FFC7A">
      <w:pPr>
        <w:spacing w:before="0" w:after="0"/>
        <w:ind w:firstLine="600"/>
        <w:jc w:val="both"/>
        <w:rPr>
          <w:sz w:val="24"/>
          <w:szCs w:val="24"/>
        </w:rPr>
      </w:pPr>
      <w:r>
        <w:rPr>
          <w:rFonts w:ascii="Times New Roman" w:hAnsi="Times New Roman"/>
          <w:b w:val="0"/>
          <w:i w:val="0"/>
          <w:color w:val="000000"/>
          <w:sz w:val="24"/>
          <w:szCs w:val="24"/>
        </w:rPr>
        <w:t>Поэма «Реквием».</w:t>
      </w:r>
    </w:p>
    <w:p w14:paraId="4357B142">
      <w:pPr>
        <w:spacing w:before="0" w:after="0"/>
        <w:ind w:firstLine="600"/>
        <w:jc w:val="both"/>
        <w:rPr>
          <w:sz w:val="24"/>
          <w:szCs w:val="24"/>
        </w:rPr>
      </w:pPr>
      <w:r>
        <w:rPr>
          <w:rFonts w:ascii="Times New Roman" w:hAnsi="Times New Roman"/>
          <w:b/>
          <w:i w:val="0"/>
          <w:color w:val="000000"/>
          <w:sz w:val="24"/>
          <w:szCs w:val="24"/>
        </w:rPr>
        <w:t>Н.А. Островский.</w:t>
      </w:r>
      <w:r>
        <w:rPr>
          <w:rFonts w:ascii="Times New Roman" w:hAnsi="Times New Roman"/>
          <w:b w:val="0"/>
          <w:i w:val="0"/>
          <w:color w:val="000000"/>
          <w:sz w:val="24"/>
          <w:szCs w:val="24"/>
        </w:rPr>
        <w:t xml:space="preserve"> Роман «Как закалялась сталь» </w:t>
      </w:r>
      <w:bookmarkStart w:id="20" w:name="e48a01bf-d108-4a36-ac38-aea54fcbe3db"/>
      <w:r>
        <w:rPr>
          <w:rFonts w:ascii="Times New Roman" w:hAnsi="Times New Roman"/>
          <w:b w:val="0"/>
          <w:i w:val="0"/>
          <w:color w:val="000000"/>
          <w:sz w:val="24"/>
          <w:szCs w:val="24"/>
        </w:rPr>
        <w:t>(избранные главы).</w:t>
      </w:r>
      <w:bookmarkEnd w:id="20"/>
    </w:p>
    <w:p w14:paraId="7E787B8A">
      <w:pPr>
        <w:spacing w:before="0" w:after="0"/>
        <w:ind w:firstLine="600"/>
        <w:jc w:val="both"/>
        <w:rPr>
          <w:sz w:val="24"/>
          <w:szCs w:val="24"/>
        </w:rPr>
      </w:pPr>
      <w:r>
        <w:rPr>
          <w:rFonts w:ascii="Times New Roman" w:hAnsi="Times New Roman"/>
          <w:b/>
          <w:i w:val="0"/>
          <w:color w:val="000000"/>
          <w:sz w:val="24"/>
          <w:szCs w:val="24"/>
        </w:rPr>
        <w:t>М. А. Шолохов.</w:t>
      </w:r>
      <w:r>
        <w:rPr>
          <w:rFonts w:ascii="Times New Roman" w:hAnsi="Times New Roman"/>
          <w:b w:val="0"/>
          <w:i w:val="0"/>
          <w:color w:val="000000"/>
          <w:sz w:val="24"/>
          <w:szCs w:val="24"/>
        </w:rPr>
        <w:t xml:space="preserve"> Роман-эпопея «Тихий Дон» </w:t>
      </w:r>
      <w:bookmarkStart w:id="21" w:name="f27c5f7b-a1ab-43d8-862a-0411b97a1265"/>
      <w:r>
        <w:rPr>
          <w:rFonts w:ascii="Times New Roman" w:hAnsi="Times New Roman"/>
          <w:b w:val="0"/>
          <w:i w:val="0"/>
          <w:color w:val="000000"/>
          <w:sz w:val="24"/>
          <w:szCs w:val="24"/>
        </w:rPr>
        <w:t>(избранные главы).</w:t>
      </w:r>
      <w:bookmarkEnd w:id="21"/>
    </w:p>
    <w:p w14:paraId="1EBB8A1F">
      <w:pPr>
        <w:spacing w:before="0" w:after="0"/>
        <w:ind w:firstLine="600"/>
        <w:jc w:val="both"/>
        <w:rPr>
          <w:sz w:val="24"/>
          <w:szCs w:val="24"/>
        </w:rPr>
      </w:pPr>
      <w:r>
        <w:rPr>
          <w:rFonts w:ascii="Times New Roman" w:hAnsi="Times New Roman"/>
          <w:b/>
          <w:i w:val="0"/>
          <w:color w:val="000000"/>
          <w:sz w:val="24"/>
          <w:szCs w:val="24"/>
        </w:rPr>
        <w:t>М. А. Булгаков.</w:t>
      </w:r>
      <w:r>
        <w:rPr>
          <w:rFonts w:ascii="Times New Roman" w:hAnsi="Times New Roman"/>
          <w:b w:val="0"/>
          <w:i w:val="0"/>
          <w:color w:val="000000"/>
          <w:sz w:val="24"/>
          <w:szCs w:val="24"/>
        </w:rPr>
        <w:t xml:space="preserve"> </w:t>
      </w:r>
      <w:bookmarkStart w:id="22" w:name="a01209a2-1aac-4c6b-8f05-e081bbd51ccf"/>
      <w:r>
        <w:rPr>
          <w:rFonts w:ascii="Times New Roman" w:hAnsi="Times New Roman"/>
          <w:b w:val="0"/>
          <w:i w:val="0"/>
          <w:color w:val="000000"/>
          <w:sz w:val="24"/>
          <w:szCs w:val="24"/>
        </w:rPr>
        <w:t>Романы «Белая гвардия», «Мастер и Маргарита» (один роман по выбору).</w:t>
      </w:r>
      <w:bookmarkEnd w:id="22"/>
    </w:p>
    <w:p w14:paraId="6CD57D33">
      <w:pPr>
        <w:spacing w:before="0" w:after="0"/>
        <w:ind w:firstLine="600"/>
        <w:jc w:val="both"/>
        <w:rPr>
          <w:sz w:val="24"/>
          <w:szCs w:val="24"/>
        </w:rPr>
      </w:pPr>
      <w:r>
        <w:rPr>
          <w:rFonts w:ascii="Times New Roman" w:hAnsi="Times New Roman"/>
          <w:b/>
          <w:i w:val="0"/>
          <w:color w:val="000000"/>
          <w:sz w:val="24"/>
          <w:szCs w:val="24"/>
        </w:rPr>
        <w:t>А. П. Платонов.</w:t>
      </w:r>
      <w:r>
        <w:rPr>
          <w:rFonts w:ascii="Times New Roman" w:hAnsi="Times New Roman"/>
          <w:b w:val="0"/>
          <w:i w:val="0"/>
          <w:color w:val="000000"/>
          <w:sz w:val="24"/>
          <w:szCs w:val="24"/>
        </w:rPr>
        <w:t xml:space="preserve"> Рассказы и повести </w:t>
      </w:r>
      <w:bookmarkStart w:id="23" w:name="25a48876-cee0-447d-87e6-2c57c5a3c824"/>
      <w:r>
        <w:rPr>
          <w:rFonts w:ascii="Times New Roman" w:hAnsi="Times New Roman"/>
          <w:b w:val="0"/>
          <w:i w:val="0"/>
          <w:color w:val="000000"/>
          <w:sz w:val="24"/>
          <w:szCs w:val="24"/>
        </w:rPr>
        <w:t>(одно произведение по выбору). Например, «В прекрасном и яростном мире», «Котлован», «Возвращение» и др.</w:t>
      </w:r>
      <w:bookmarkEnd w:id="23"/>
    </w:p>
    <w:p w14:paraId="5E39BA84">
      <w:pPr>
        <w:spacing w:before="0" w:after="0"/>
        <w:ind w:firstLine="600"/>
        <w:jc w:val="both"/>
        <w:rPr>
          <w:sz w:val="24"/>
          <w:szCs w:val="24"/>
        </w:rPr>
      </w:pPr>
      <w:r>
        <w:rPr>
          <w:rFonts w:ascii="Times New Roman" w:hAnsi="Times New Roman"/>
          <w:b/>
          <w:i w:val="0"/>
          <w:color w:val="000000"/>
          <w:sz w:val="24"/>
          <w:szCs w:val="24"/>
        </w:rPr>
        <w:t>А. Т. Твардовский.</w:t>
      </w:r>
      <w:r>
        <w:rPr>
          <w:rFonts w:ascii="Times New Roman" w:hAnsi="Times New Roman"/>
          <w:b w:val="0"/>
          <w:i w:val="0"/>
          <w:color w:val="000000"/>
          <w:sz w:val="24"/>
          <w:szCs w:val="24"/>
        </w:rPr>
        <w:t xml:space="preserve"> Стихотворения </w:t>
      </w:r>
      <w:bookmarkStart w:id="24" w:name="e43fd9ee-b72b-4d83-8ff1-d3337a300cbf"/>
      <w:r>
        <w:rPr>
          <w:rFonts w:ascii="Times New Roman" w:hAnsi="Times New Roman"/>
          <w:b w:val="0"/>
          <w:i w:val="0"/>
          <w:color w:val="000000"/>
          <w:sz w:val="24"/>
          <w:szCs w:val="24"/>
        </w:rPr>
        <w:t>(не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bookmarkEnd w:id="24"/>
    </w:p>
    <w:p w14:paraId="0B394633">
      <w:pPr>
        <w:spacing w:before="0" w:after="0"/>
        <w:ind w:firstLine="600"/>
        <w:jc w:val="both"/>
        <w:rPr>
          <w:sz w:val="24"/>
          <w:szCs w:val="24"/>
        </w:rPr>
      </w:pPr>
      <w:r>
        <w:rPr>
          <w:rFonts w:ascii="Times New Roman" w:hAnsi="Times New Roman"/>
          <w:b/>
          <w:i w:val="0"/>
          <w:color w:val="000000"/>
          <w:sz w:val="24"/>
          <w:szCs w:val="24"/>
        </w:rPr>
        <w:t>Проза о Великой Отечественной войне</w:t>
      </w:r>
      <w:r>
        <w:rPr>
          <w:rFonts w:ascii="Times New Roman" w:hAnsi="Times New Roman"/>
          <w:b w:val="0"/>
          <w:i w:val="0"/>
          <w:color w:val="000000"/>
          <w:sz w:val="24"/>
          <w:szCs w:val="24"/>
        </w:rPr>
        <w:t xml:space="preserve"> </w:t>
      </w:r>
      <w:bookmarkStart w:id="25" w:name="58804967-2a76-494e-95cb-8abcf39ea1e4"/>
      <w:r>
        <w:rPr>
          <w:rFonts w:ascii="Times New Roman" w:hAnsi="Times New Roman"/>
          <w:b w:val="0"/>
          <w:i w:val="0"/>
          <w:color w:val="000000"/>
          <w:sz w:val="24"/>
          <w:szCs w:val="24"/>
        </w:rPr>
        <w:t>(по одному произведению не менее чем двух писателей по выбору). Например, В. П. Астафьев «Пастух и пастушка»;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Воробьёв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другие.</w:t>
      </w:r>
      <w:bookmarkEnd w:id="25"/>
    </w:p>
    <w:p w14:paraId="6938D77B">
      <w:pPr>
        <w:spacing w:before="0" w:after="0"/>
        <w:ind w:firstLine="600"/>
        <w:jc w:val="left"/>
        <w:rPr>
          <w:sz w:val="24"/>
          <w:szCs w:val="24"/>
        </w:rPr>
      </w:pPr>
      <w:r>
        <w:rPr>
          <w:rFonts w:ascii="Times New Roman" w:hAnsi="Times New Roman"/>
          <w:b/>
          <w:i w:val="0"/>
          <w:color w:val="000000"/>
          <w:sz w:val="24"/>
          <w:szCs w:val="24"/>
        </w:rPr>
        <w:t>А.А. Фадеев.</w:t>
      </w:r>
      <w:r>
        <w:rPr>
          <w:rFonts w:ascii="Times New Roman" w:hAnsi="Times New Roman"/>
          <w:b w:val="0"/>
          <w:i w:val="0"/>
          <w:color w:val="000000"/>
          <w:sz w:val="24"/>
          <w:szCs w:val="24"/>
        </w:rPr>
        <w:t xml:space="preserve"> Роман «Молодая гвардия».</w:t>
      </w:r>
    </w:p>
    <w:p w14:paraId="729D6847">
      <w:pPr>
        <w:spacing w:before="0" w:after="0"/>
        <w:ind w:firstLine="600"/>
        <w:jc w:val="left"/>
        <w:rPr>
          <w:sz w:val="24"/>
          <w:szCs w:val="24"/>
        </w:rPr>
      </w:pPr>
      <w:r>
        <w:rPr>
          <w:rFonts w:ascii="Times New Roman" w:hAnsi="Times New Roman"/>
          <w:b/>
          <w:i w:val="0"/>
          <w:color w:val="000000"/>
          <w:sz w:val="24"/>
          <w:szCs w:val="24"/>
        </w:rPr>
        <w:t>В.О. Богомолов.</w:t>
      </w:r>
      <w:r>
        <w:rPr>
          <w:rFonts w:ascii="Times New Roman" w:hAnsi="Times New Roman"/>
          <w:b w:val="0"/>
          <w:i w:val="0"/>
          <w:color w:val="000000"/>
          <w:sz w:val="24"/>
          <w:szCs w:val="24"/>
        </w:rPr>
        <w:t xml:space="preserve"> Роман «В августе сорок четвёртого».</w:t>
      </w:r>
    </w:p>
    <w:p w14:paraId="519D9A89">
      <w:pPr>
        <w:spacing w:before="0" w:after="0"/>
        <w:ind w:firstLine="600"/>
        <w:jc w:val="both"/>
        <w:rPr>
          <w:sz w:val="24"/>
          <w:szCs w:val="24"/>
        </w:rPr>
      </w:pPr>
      <w:r>
        <w:rPr>
          <w:rFonts w:ascii="Times New Roman" w:hAnsi="Times New Roman"/>
          <w:b/>
          <w:i w:val="0"/>
          <w:color w:val="000000"/>
          <w:sz w:val="24"/>
          <w:szCs w:val="24"/>
        </w:rPr>
        <w:t>Поэзия о Великой Отечественной войне.</w:t>
      </w:r>
      <w:r>
        <w:rPr>
          <w:rFonts w:ascii="Times New Roman" w:hAnsi="Times New Roman"/>
          <w:b w:val="0"/>
          <w:i w:val="0"/>
          <w:color w:val="000000"/>
          <w:sz w:val="24"/>
          <w:szCs w:val="24"/>
        </w:rPr>
        <w:t xml:space="preserve"> Стихотворения </w:t>
      </w:r>
      <w:bookmarkStart w:id="26" w:name="f48a819c-9518-499a-b498-179f3d51bef5"/>
      <w:r>
        <w:rPr>
          <w:rFonts w:ascii="Times New Roman" w:hAnsi="Times New Roman"/>
          <w:b w:val="0"/>
          <w:i w:val="0"/>
          <w:color w:val="000000"/>
          <w:sz w:val="24"/>
          <w:szCs w:val="24"/>
        </w:rPr>
        <w:t>(по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bookmarkEnd w:id="26"/>
    </w:p>
    <w:p w14:paraId="219078A0">
      <w:pPr>
        <w:spacing w:before="0" w:after="0"/>
        <w:ind w:firstLine="600"/>
        <w:jc w:val="both"/>
        <w:rPr>
          <w:sz w:val="24"/>
          <w:szCs w:val="24"/>
        </w:rPr>
      </w:pPr>
      <w:r>
        <w:rPr>
          <w:rFonts w:ascii="Times New Roman" w:hAnsi="Times New Roman"/>
          <w:b/>
          <w:i w:val="0"/>
          <w:color w:val="000000"/>
          <w:sz w:val="24"/>
          <w:szCs w:val="24"/>
        </w:rPr>
        <w:t>Драматургия о Великой Отечественной войне.</w:t>
      </w:r>
      <w:r>
        <w:rPr>
          <w:rFonts w:ascii="Times New Roman" w:hAnsi="Times New Roman"/>
          <w:b w:val="0"/>
          <w:i w:val="0"/>
          <w:color w:val="000000"/>
          <w:sz w:val="24"/>
          <w:szCs w:val="24"/>
        </w:rPr>
        <w:t xml:space="preserve"> Пьесы </w:t>
      </w:r>
      <w:bookmarkStart w:id="27" w:name="d1f07fc4-c182-45e4-91ca-997381011912"/>
      <w:r>
        <w:rPr>
          <w:rFonts w:ascii="Times New Roman" w:hAnsi="Times New Roman"/>
          <w:b w:val="0"/>
          <w:i w:val="0"/>
          <w:color w:val="000000"/>
          <w:sz w:val="24"/>
          <w:szCs w:val="24"/>
        </w:rPr>
        <w:t>(одно произведение по выбору). Например, В. С. Розов «Вечно живые» и др.</w:t>
      </w:r>
      <w:bookmarkEnd w:id="27"/>
    </w:p>
    <w:p w14:paraId="0A086E83">
      <w:pPr>
        <w:spacing w:before="0" w:after="0"/>
        <w:ind w:firstLine="600"/>
        <w:jc w:val="both"/>
        <w:rPr>
          <w:sz w:val="24"/>
          <w:szCs w:val="24"/>
        </w:rPr>
      </w:pPr>
      <w:r>
        <w:rPr>
          <w:rFonts w:ascii="Times New Roman" w:hAnsi="Times New Roman"/>
          <w:b/>
          <w:i w:val="0"/>
          <w:color w:val="000000"/>
          <w:sz w:val="24"/>
          <w:szCs w:val="24"/>
        </w:rPr>
        <w:t xml:space="preserve">Б. Л. Пастернак. </w:t>
      </w:r>
      <w:r>
        <w:rPr>
          <w:rFonts w:ascii="Times New Roman" w:hAnsi="Times New Roman"/>
          <w:b w:val="0"/>
          <w:i w:val="0"/>
          <w:color w:val="000000"/>
          <w:sz w:val="24"/>
          <w:szCs w:val="24"/>
        </w:rPr>
        <w:t xml:space="preserve">Стихотворения </w:t>
      </w:r>
      <w:bookmarkStart w:id="28" w:name="e05951b0-befb-46a2-8c50-49a193644027"/>
      <w:r>
        <w:rPr>
          <w:rFonts w:ascii="Times New Roman" w:hAnsi="Times New Roman"/>
          <w:b w:val="0"/>
          <w:i w:val="0"/>
          <w:color w:val="000000"/>
          <w:sz w:val="24"/>
          <w:szCs w:val="24"/>
        </w:rPr>
        <w:t>(не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bookmarkEnd w:id="28"/>
    </w:p>
    <w:p w14:paraId="47DA7D6D">
      <w:pPr>
        <w:spacing w:before="0" w:after="0"/>
        <w:ind w:firstLine="600"/>
        <w:jc w:val="both"/>
        <w:rPr>
          <w:sz w:val="24"/>
          <w:szCs w:val="24"/>
        </w:rPr>
      </w:pPr>
      <w:r>
        <w:rPr>
          <w:rFonts w:ascii="Times New Roman" w:hAnsi="Times New Roman"/>
          <w:b/>
          <w:i w:val="0"/>
          <w:color w:val="000000"/>
          <w:sz w:val="24"/>
          <w:szCs w:val="24"/>
        </w:rPr>
        <w:t xml:space="preserve">А. И. Солженицын. </w:t>
      </w:r>
      <w:r>
        <w:rPr>
          <w:rFonts w:ascii="Times New Roman" w:hAnsi="Times New Roman"/>
          <w:b w:val="0"/>
          <w:i w:val="0"/>
          <w:color w:val="000000"/>
          <w:sz w:val="24"/>
          <w:szCs w:val="24"/>
        </w:rPr>
        <w:t xml:space="preserve">Произведения «Один день Ивана Денисовича», «Архипелаг ГУЛАГ» </w:t>
      </w:r>
      <w:bookmarkStart w:id="29" w:name="40e0b069-38d7-4e66-acc8-19c4efada76d"/>
      <w:r>
        <w:rPr>
          <w:rFonts w:ascii="Times New Roman" w:hAnsi="Times New Roman"/>
          <w:b w:val="0"/>
          <w:i w:val="0"/>
          <w:color w:val="000000"/>
          <w:sz w:val="24"/>
          <w:szCs w:val="24"/>
        </w:rPr>
        <w:t>(фрагменты книги по выбору, например, глава «Поэзия под плитой, правда под камнем»).</w:t>
      </w:r>
      <w:bookmarkEnd w:id="29"/>
    </w:p>
    <w:p w14:paraId="51F03C0A">
      <w:pPr>
        <w:spacing w:before="0" w:after="0"/>
        <w:ind w:firstLine="600"/>
        <w:jc w:val="both"/>
        <w:rPr>
          <w:sz w:val="24"/>
          <w:szCs w:val="24"/>
        </w:rPr>
      </w:pPr>
      <w:r>
        <w:rPr>
          <w:rFonts w:ascii="Times New Roman" w:hAnsi="Times New Roman"/>
          <w:b/>
          <w:i w:val="0"/>
          <w:color w:val="000000"/>
          <w:sz w:val="24"/>
          <w:szCs w:val="24"/>
        </w:rPr>
        <w:t xml:space="preserve">В. М. Шукшин. </w:t>
      </w:r>
      <w:r>
        <w:rPr>
          <w:rFonts w:ascii="Times New Roman" w:hAnsi="Times New Roman"/>
          <w:b w:val="0"/>
          <w:i w:val="0"/>
          <w:color w:val="000000"/>
          <w:sz w:val="24"/>
          <w:szCs w:val="24"/>
        </w:rPr>
        <w:t xml:space="preserve">Рассказы </w:t>
      </w:r>
      <w:bookmarkStart w:id="30" w:name="96097b17-78a2-41f3-bf71-7c88cdcb7e0e"/>
      <w:r>
        <w:rPr>
          <w:rFonts w:ascii="Times New Roman" w:hAnsi="Times New Roman"/>
          <w:b w:val="0"/>
          <w:i w:val="0"/>
          <w:color w:val="000000"/>
          <w:sz w:val="24"/>
          <w:szCs w:val="24"/>
        </w:rPr>
        <w:t>(не менее двух по выбору). Например, «Срезал», «Обида», «Микроскоп», «Мастер», «Крепкий мужик», «Сапожки» и др.</w:t>
      </w:r>
      <w:bookmarkEnd w:id="30"/>
    </w:p>
    <w:p w14:paraId="1D9A1F45">
      <w:pPr>
        <w:spacing w:before="0" w:after="0"/>
        <w:ind w:firstLine="600"/>
        <w:jc w:val="both"/>
        <w:rPr>
          <w:sz w:val="24"/>
          <w:szCs w:val="24"/>
        </w:rPr>
      </w:pPr>
      <w:r>
        <w:rPr>
          <w:rFonts w:ascii="Times New Roman" w:hAnsi="Times New Roman"/>
          <w:b/>
          <w:i w:val="0"/>
          <w:color w:val="000000"/>
          <w:sz w:val="24"/>
          <w:szCs w:val="24"/>
        </w:rPr>
        <w:t>В. Г. Распутин.</w:t>
      </w:r>
      <w:r>
        <w:rPr>
          <w:rFonts w:ascii="Times New Roman" w:hAnsi="Times New Roman"/>
          <w:b w:val="0"/>
          <w:i w:val="0"/>
          <w:color w:val="000000"/>
          <w:sz w:val="24"/>
          <w:szCs w:val="24"/>
        </w:rPr>
        <w:t xml:space="preserve"> Рассказы и повести </w:t>
      </w:r>
      <w:bookmarkStart w:id="31" w:name="171eceb7-50cc-4c35-88cb-6562fda34129"/>
      <w:r>
        <w:rPr>
          <w:rFonts w:ascii="Times New Roman" w:hAnsi="Times New Roman"/>
          <w:b w:val="0"/>
          <w:i w:val="0"/>
          <w:color w:val="000000"/>
          <w:sz w:val="24"/>
          <w:szCs w:val="24"/>
        </w:rPr>
        <w:t>(не менее одного произведения по выбору). Например, «Живи и помни», «Прощание с Матёрой» и др.</w:t>
      </w:r>
      <w:bookmarkEnd w:id="31"/>
    </w:p>
    <w:p w14:paraId="7DA2B6F8">
      <w:pPr>
        <w:spacing w:before="0" w:after="0"/>
        <w:ind w:firstLine="600"/>
        <w:jc w:val="both"/>
        <w:rPr>
          <w:sz w:val="24"/>
          <w:szCs w:val="24"/>
        </w:rPr>
      </w:pPr>
      <w:r>
        <w:rPr>
          <w:rFonts w:ascii="Times New Roman" w:hAnsi="Times New Roman"/>
          <w:b/>
          <w:i w:val="0"/>
          <w:color w:val="000000"/>
          <w:sz w:val="24"/>
          <w:szCs w:val="24"/>
        </w:rPr>
        <w:t>Н. М. Рубцов.</w:t>
      </w:r>
      <w:r>
        <w:rPr>
          <w:rFonts w:ascii="Times New Roman" w:hAnsi="Times New Roman"/>
          <w:b w:val="0"/>
          <w:i w:val="0"/>
          <w:color w:val="000000"/>
          <w:sz w:val="24"/>
          <w:szCs w:val="24"/>
        </w:rPr>
        <w:t xml:space="preserve"> Стихотворения </w:t>
      </w:r>
      <w:bookmarkStart w:id="32" w:name="f836bd4d-5188-4c24-bd4f-13c2d95b835a"/>
      <w:r>
        <w:rPr>
          <w:rFonts w:ascii="Times New Roman" w:hAnsi="Times New Roman"/>
          <w:b w:val="0"/>
          <w:i w:val="0"/>
          <w:color w:val="000000"/>
          <w:sz w:val="24"/>
          <w:szCs w:val="24"/>
        </w:rPr>
        <w:t>(не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bookmarkEnd w:id="32"/>
    </w:p>
    <w:p w14:paraId="4FD9BC91">
      <w:pPr>
        <w:spacing w:before="0" w:after="0"/>
        <w:ind w:firstLine="600"/>
        <w:jc w:val="both"/>
        <w:rPr>
          <w:sz w:val="24"/>
          <w:szCs w:val="24"/>
        </w:rPr>
      </w:pPr>
      <w:r>
        <w:rPr>
          <w:rFonts w:ascii="Times New Roman" w:hAnsi="Times New Roman"/>
          <w:b/>
          <w:i w:val="0"/>
          <w:color w:val="000000"/>
          <w:sz w:val="24"/>
          <w:szCs w:val="24"/>
        </w:rPr>
        <w:t xml:space="preserve">И. А. Бродский. </w:t>
      </w:r>
      <w:r>
        <w:rPr>
          <w:rFonts w:ascii="Times New Roman" w:hAnsi="Times New Roman"/>
          <w:b w:val="0"/>
          <w:i w:val="0"/>
          <w:color w:val="000000"/>
          <w:sz w:val="24"/>
          <w:szCs w:val="24"/>
        </w:rPr>
        <w:t xml:space="preserve">Стихотворения </w:t>
      </w:r>
      <w:bookmarkStart w:id="33" w:name="468b4dfc-87f1-48b5-ba78-fe3973b0cefa"/>
      <w:r>
        <w:rPr>
          <w:rFonts w:ascii="Times New Roman" w:hAnsi="Times New Roman"/>
          <w:b w:val="0"/>
          <w:i w:val="0"/>
          <w:color w:val="000000"/>
          <w:sz w:val="24"/>
          <w:szCs w:val="24"/>
        </w:rPr>
        <w:t>(не менее трёх по выбору). Например, «На смерть Жукова», «Осенний крик ястреба», «Пилигримы», «Стансы» («Ни страны, ни погоста…»), «На столетие Анны Ахматовой», «Рождественский романс», «Я входил вместо дикого зверя в клетку…» и др.</w:t>
      </w:r>
      <w:bookmarkEnd w:id="33"/>
    </w:p>
    <w:p w14:paraId="7F47EF81">
      <w:pPr>
        <w:spacing w:before="0" w:after="0"/>
        <w:ind w:firstLine="600"/>
        <w:jc w:val="both"/>
        <w:rPr>
          <w:sz w:val="24"/>
          <w:szCs w:val="24"/>
        </w:rPr>
      </w:pPr>
      <w:r>
        <w:rPr>
          <w:rFonts w:ascii="Times New Roman" w:hAnsi="Times New Roman"/>
          <w:b/>
          <w:i w:val="0"/>
          <w:color w:val="000000"/>
          <w:sz w:val="24"/>
          <w:szCs w:val="24"/>
        </w:rPr>
        <w:t>Проза второй половины XX – начала XXI века.</w:t>
      </w:r>
      <w:r>
        <w:rPr>
          <w:rFonts w:ascii="Times New Roman" w:hAnsi="Times New Roman"/>
          <w:b w:val="0"/>
          <w:i w:val="0"/>
          <w:color w:val="000000"/>
          <w:sz w:val="24"/>
          <w:szCs w:val="24"/>
        </w:rPr>
        <w:t xml:space="preserve"> Рассказы, повести, романы </w:t>
      </w:r>
      <w:bookmarkStart w:id="34" w:name="a9bd0db2-65ed-403c-87bb-1535b0e82951"/>
      <w:r>
        <w:rPr>
          <w:rFonts w:ascii="Times New Roman" w:hAnsi="Times New Roman"/>
          <w:b w:val="0"/>
          <w:i w:val="0"/>
          <w:color w:val="000000"/>
          <w:sz w:val="24"/>
          <w:szCs w:val="24"/>
        </w:rPr>
        <w:t xml:space="preserve">(по одному произведению не менее чем двух прозаиков по выбору). Например, Ф. А. Абрамов (повесть «Пелагея» и др.); Ч. Т. Айтматов (повесть «Белый пароход» и др.); В.П. Астафьев (повествование в рассказах «Царь-рыба» (фрагменты); В. И. Белов (рассказы «На родине», «За тремя волоками», «Бобришный угор» и др.); Ф. 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 </w:t>
      </w:r>
      <w:bookmarkEnd w:id="34"/>
    </w:p>
    <w:p w14:paraId="4139F952">
      <w:pPr>
        <w:spacing w:before="0" w:after="0"/>
        <w:ind w:firstLine="600"/>
        <w:jc w:val="both"/>
        <w:rPr>
          <w:sz w:val="24"/>
          <w:szCs w:val="24"/>
        </w:rPr>
      </w:pPr>
      <w:r>
        <w:rPr>
          <w:rFonts w:ascii="Times New Roman" w:hAnsi="Times New Roman"/>
          <w:b/>
          <w:i w:val="0"/>
          <w:color w:val="000000"/>
          <w:sz w:val="24"/>
          <w:szCs w:val="24"/>
        </w:rPr>
        <w:t xml:space="preserve">Поэзия второй половины XX – начала XXI века. </w:t>
      </w:r>
      <w:r>
        <w:rPr>
          <w:rFonts w:ascii="Times New Roman" w:hAnsi="Times New Roman"/>
          <w:b w:val="0"/>
          <w:i w:val="0"/>
          <w:color w:val="000000"/>
          <w:sz w:val="24"/>
          <w:szCs w:val="24"/>
        </w:rPr>
        <w:t xml:space="preserve">Стихотворения </w:t>
      </w:r>
      <w:bookmarkStart w:id="35" w:name="bb14c4f4-bbfd-4b95-acac-dee391bb27d2"/>
      <w:r>
        <w:rPr>
          <w:rFonts w:ascii="Times New Roman" w:hAnsi="Times New Roman"/>
          <w:b w:val="0"/>
          <w:i w:val="0"/>
          <w:color w:val="000000"/>
          <w:sz w:val="24"/>
          <w:szCs w:val="24"/>
        </w:rPr>
        <w:t xml:space="preserve">(по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 </w:t>
      </w:r>
      <w:bookmarkEnd w:id="35"/>
    </w:p>
    <w:p w14:paraId="3EA50FE1">
      <w:pPr>
        <w:spacing w:before="0" w:after="0"/>
        <w:ind w:firstLine="600"/>
        <w:jc w:val="both"/>
        <w:rPr>
          <w:sz w:val="24"/>
          <w:szCs w:val="24"/>
        </w:rPr>
      </w:pPr>
      <w:r>
        <w:rPr>
          <w:rFonts w:ascii="Times New Roman" w:hAnsi="Times New Roman"/>
          <w:b/>
          <w:i w:val="0"/>
          <w:color w:val="000000"/>
          <w:sz w:val="24"/>
          <w:szCs w:val="24"/>
        </w:rPr>
        <w:t>Драматургия второй половины ХХ – начала XXI века.</w:t>
      </w:r>
      <w:r>
        <w:rPr>
          <w:rFonts w:ascii="Times New Roman" w:hAnsi="Times New Roman"/>
          <w:b w:val="0"/>
          <w:i w:val="0"/>
          <w:color w:val="000000"/>
          <w:sz w:val="24"/>
          <w:szCs w:val="24"/>
        </w:rPr>
        <w:t xml:space="preserve"> Пьесы </w:t>
      </w:r>
      <w:bookmarkStart w:id="36" w:name="fb12df69-ed8f-48ab-8ca6-a57ef48d4a76"/>
      <w:r>
        <w:rPr>
          <w:rFonts w:ascii="Times New Roman" w:hAnsi="Times New Roman"/>
          <w:b w:val="0"/>
          <w:i w:val="0"/>
          <w:color w:val="000000"/>
          <w:sz w:val="24"/>
          <w:szCs w:val="24"/>
        </w:rPr>
        <w:t xml:space="preserve">(произведение одного из драматургов по выбору). Например, А.Н. Арбузов «Иркутская история»; А.В. Вампилов «Старший сын» и других. </w:t>
      </w:r>
      <w:bookmarkEnd w:id="36"/>
    </w:p>
    <w:p w14:paraId="3699C528">
      <w:pPr>
        <w:spacing w:before="0" w:after="0"/>
        <w:ind w:firstLine="600"/>
        <w:jc w:val="both"/>
        <w:rPr>
          <w:sz w:val="24"/>
          <w:szCs w:val="24"/>
        </w:rPr>
      </w:pPr>
      <w:r>
        <w:rPr>
          <w:rFonts w:ascii="Times New Roman" w:hAnsi="Times New Roman"/>
          <w:b/>
          <w:i w:val="0"/>
          <w:color w:val="000000"/>
          <w:sz w:val="24"/>
          <w:szCs w:val="24"/>
        </w:rPr>
        <w:t>Литература народов России</w:t>
      </w:r>
      <w:r>
        <w:rPr>
          <w:rFonts w:ascii="Times New Roman" w:hAnsi="Times New Roman"/>
          <w:b w:val="0"/>
          <w:i w:val="0"/>
          <w:color w:val="000000"/>
          <w:sz w:val="24"/>
          <w:szCs w:val="24"/>
        </w:rPr>
        <w:t xml:space="preserve"> </w:t>
      </w:r>
    </w:p>
    <w:p w14:paraId="6B7D3E76">
      <w:pPr>
        <w:spacing w:before="0" w:after="0"/>
        <w:ind w:firstLine="600"/>
        <w:jc w:val="both"/>
        <w:rPr>
          <w:sz w:val="24"/>
          <w:szCs w:val="24"/>
        </w:rPr>
      </w:pPr>
      <w:r>
        <w:rPr>
          <w:rFonts w:ascii="Times New Roman" w:hAnsi="Times New Roman"/>
          <w:b w:val="0"/>
          <w:i w:val="0"/>
          <w:color w:val="000000"/>
          <w:sz w:val="24"/>
          <w:szCs w:val="24"/>
        </w:rPr>
        <w:t xml:space="preserve">Рассказы, повести, стихотворения </w:t>
      </w:r>
      <w:bookmarkStart w:id="37" w:name="0f0c6efd-2243-4e7b-a9e6-610ded4f8ba6"/>
      <w:r>
        <w:rPr>
          <w:rFonts w:ascii="Times New Roman" w:hAnsi="Times New Roman"/>
          <w:b w:val="0"/>
          <w:i w:val="0"/>
          <w:color w:val="000000"/>
          <w:sz w:val="24"/>
          <w:szCs w:val="24"/>
        </w:rPr>
        <w:t>(не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 Джалиля, М. Карима, Д. Кугультинова, К. Кулиева и др.</w:t>
      </w:r>
      <w:bookmarkEnd w:id="37"/>
    </w:p>
    <w:p w14:paraId="52F9D3C4">
      <w:pPr>
        <w:spacing w:before="0" w:after="0"/>
        <w:ind w:firstLine="600"/>
        <w:jc w:val="both"/>
        <w:rPr>
          <w:sz w:val="24"/>
          <w:szCs w:val="24"/>
        </w:rPr>
      </w:pPr>
      <w:r>
        <w:rPr>
          <w:rFonts w:ascii="Times New Roman" w:hAnsi="Times New Roman"/>
          <w:b/>
          <w:i w:val="0"/>
          <w:color w:val="000000"/>
          <w:sz w:val="24"/>
          <w:szCs w:val="24"/>
        </w:rPr>
        <w:t>Зарубежная литература</w:t>
      </w:r>
    </w:p>
    <w:p w14:paraId="53226BED">
      <w:pPr>
        <w:spacing w:before="0" w:after="0"/>
        <w:ind w:firstLine="600"/>
        <w:jc w:val="both"/>
        <w:rPr>
          <w:sz w:val="24"/>
          <w:szCs w:val="24"/>
        </w:rPr>
      </w:pPr>
      <w:r>
        <w:rPr>
          <w:rFonts w:ascii="Times New Roman" w:hAnsi="Times New Roman"/>
          <w:b/>
          <w:i w:val="0"/>
          <w:color w:val="000000"/>
          <w:sz w:val="24"/>
          <w:szCs w:val="24"/>
        </w:rPr>
        <w:t>Зарубежная проза XX века (одно произведение по выбору).</w:t>
      </w:r>
      <w:r>
        <w:rPr>
          <w:rFonts w:ascii="Times New Roman" w:hAnsi="Times New Roman"/>
          <w:b w:val="0"/>
          <w:i w:val="0"/>
          <w:color w:val="000000"/>
          <w:sz w:val="24"/>
          <w:szCs w:val="24"/>
        </w:rPr>
        <w:t xml:space="preserve"> </w:t>
      </w:r>
      <w:bookmarkStart w:id="38" w:name="3424e6a4-3ee0-472d-acee-634ba8415114"/>
      <w:r>
        <w:rPr>
          <w:rFonts w:ascii="Times New Roman" w:hAnsi="Times New Roman"/>
          <w:b w:val="0"/>
          <w:i w:val="0"/>
          <w:color w:val="000000"/>
          <w:sz w:val="24"/>
          <w:szCs w:val="24"/>
        </w:rPr>
        <w:t xml:space="preserve">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 </w:t>
      </w:r>
      <w:bookmarkEnd w:id="38"/>
    </w:p>
    <w:p w14:paraId="37882A4C">
      <w:pPr>
        <w:spacing w:before="0" w:after="0"/>
        <w:ind w:firstLine="600"/>
        <w:jc w:val="both"/>
        <w:rPr>
          <w:sz w:val="24"/>
          <w:szCs w:val="24"/>
        </w:rPr>
      </w:pPr>
      <w:r>
        <w:rPr>
          <w:rFonts w:ascii="Times New Roman" w:hAnsi="Times New Roman"/>
          <w:b/>
          <w:i w:val="0"/>
          <w:color w:val="000000"/>
          <w:sz w:val="24"/>
          <w:szCs w:val="24"/>
        </w:rPr>
        <w:t>Зарубежная поэзия XX века</w:t>
      </w:r>
      <w:r>
        <w:rPr>
          <w:rFonts w:ascii="Times New Roman" w:hAnsi="Times New Roman"/>
          <w:b w:val="0"/>
          <w:i w:val="0"/>
          <w:color w:val="000000"/>
          <w:sz w:val="24"/>
          <w:szCs w:val="24"/>
        </w:rPr>
        <w:t xml:space="preserve"> </w:t>
      </w:r>
      <w:bookmarkStart w:id="39" w:name="dc44d0ad-ef88-4d21-8f36-1efedb242d66"/>
      <w:r>
        <w:rPr>
          <w:rFonts w:ascii="Times New Roman" w:hAnsi="Times New Roman"/>
          <w:b w:val="0"/>
          <w:i w:val="0"/>
          <w:color w:val="000000"/>
          <w:sz w:val="24"/>
          <w:szCs w:val="24"/>
        </w:rPr>
        <w:t>(не менее двух стихотворений одного из поэтов по выбору). Например, стихотворения Г. Аполлинера, Т. С. Элиота и др.</w:t>
      </w:r>
      <w:bookmarkEnd w:id="39"/>
    </w:p>
    <w:p w14:paraId="05E1FE2D">
      <w:pPr>
        <w:spacing w:before="0" w:after="0"/>
        <w:ind w:firstLine="600"/>
        <w:jc w:val="both"/>
        <w:rPr>
          <w:sz w:val="24"/>
          <w:szCs w:val="24"/>
        </w:rPr>
      </w:pPr>
      <w:r>
        <w:rPr>
          <w:rFonts w:ascii="Times New Roman" w:hAnsi="Times New Roman"/>
          <w:b/>
          <w:i w:val="0"/>
          <w:color w:val="000000"/>
          <w:sz w:val="24"/>
          <w:szCs w:val="24"/>
        </w:rPr>
        <w:t>Зарубежная драматургия XX века</w:t>
      </w:r>
      <w:r>
        <w:rPr>
          <w:rFonts w:ascii="Times New Roman" w:hAnsi="Times New Roman"/>
          <w:b w:val="0"/>
          <w:i w:val="0"/>
          <w:color w:val="000000"/>
          <w:sz w:val="24"/>
          <w:szCs w:val="24"/>
        </w:rPr>
        <w:t xml:space="preserve"> </w:t>
      </w:r>
      <w:bookmarkStart w:id="40" w:name="ad5ca050-f670-442b-9bbe-1faa7299b5ae"/>
      <w:r>
        <w:rPr>
          <w:rFonts w:ascii="Times New Roman" w:hAnsi="Times New Roman"/>
          <w:b w:val="0"/>
          <w:i w:val="0"/>
          <w:color w:val="000000"/>
          <w:sz w:val="24"/>
          <w:szCs w:val="24"/>
        </w:rPr>
        <w:t xml:space="preserve">(одно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 </w:t>
      </w:r>
      <w:bookmarkEnd w:id="40"/>
    </w:p>
    <w:p w14:paraId="13CB2E6B">
      <w:pPr>
        <w:rPr>
          <w:sz w:val="24"/>
          <w:szCs w:val="24"/>
        </w:rPr>
        <w:sectPr>
          <w:pgSz w:w="11906" w:h="16383"/>
          <w:cols w:space="720" w:num="1"/>
        </w:sectPr>
      </w:pPr>
      <w:bookmarkStart w:id="41" w:name="block-38361282"/>
    </w:p>
    <w:bookmarkEnd w:id="8"/>
    <w:bookmarkEnd w:id="41"/>
    <w:p w14:paraId="1D7B5394">
      <w:pPr>
        <w:spacing w:before="0" w:after="0"/>
        <w:ind w:left="120"/>
        <w:jc w:val="left"/>
        <w:rPr>
          <w:sz w:val="24"/>
          <w:szCs w:val="24"/>
        </w:rPr>
      </w:pPr>
      <w:bookmarkStart w:id="42" w:name="block-38361277"/>
      <w:r>
        <w:rPr>
          <w:rFonts w:ascii="Times New Roman" w:hAnsi="Times New Roman"/>
          <w:b/>
          <w:i w:val="0"/>
          <w:color w:val="000000"/>
          <w:sz w:val="24"/>
          <w:szCs w:val="24"/>
        </w:rPr>
        <w:t>ПЛАНИРУЕМЫЕ РЕЗУЛЬТАТЫ ОСВОЕНИЯ УЧЕБНОГО ПРЕДМЕТА «ЛИТЕРАТУРА» НА УРОВНЕ СРЕДНЕГО ОБЩЕГО ОБРАЗОВАНИЯ</w:t>
      </w:r>
    </w:p>
    <w:p w14:paraId="5582A7CC">
      <w:pPr>
        <w:spacing w:before="0" w:after="0"/>
        <w:ind w:left="120"/>
        <w:jc w:val="left"/>
        <w:rPr>
          <w:sz w:val="24"/>
          <w:szCs w:val="24"/>
        </w:rPr>
      </w:pPr>
    </w:p>
    <w:p w14:paraId="04DBC9E0">
      <w:pPr>
        <w:spacing w:before="0" w:after="0"/>
        <w:ind w:firstLine="600"/>
        <w:jc w:val="both"/>
        <w:rPr>
          <w:sz w:val="24"/>
          <w:szCs w:val="24"/>
        </w:rPr>
      </w:pPr>
      <w:r>
        <w:rPr>
          <w:rFonts w:ascii="Times New Roman" w:hAnsi="Times New Roman"/>
          <w:b w:val="0"/>
          <w:i w:val="0"/>
          <w:color w:val="000000"/>
          <w:sz w:val="24"/>
          <w:szCs w:val="24"/>
        </w:rPr>
        <w:t xml:space="preserve">Изучение литературы в средней школе направлено на достижение обучающимися следующих личностных, метапредметных и предметных результатов освоения учебного предмета. </w:t>
      </w:r>
    </w:p>
    <w:p w14:paraId="0B7A38AE">
      <w:pPr>
        <w:spacing w:before="0" w:after="0"/>
        <w:ind w:firstLine="600"/>
        <w:jc w:val="left"/>
        <w:rPr>
          <w:sz w:val="24"/>
          <w:szCs w:val="24"/>
        </w:rPr>
      </w:pPr>
      <w:r>
        <w:rPr>
          <w:rFonts w:ascii="Times New Roman" w:hAnsi="Times New Roman"/>
          <w:b/>
          <w:i w:val="0"/>
          <w:color w:val="000000"/>
          <w:sz w:val="24"/>
          <w:szCs w:val="24"/>
        </w:rPr>
        <w:t>ЛИЧНОСТНЫЕ РЕЗУЛЬТАТЫ</w:t>
      </w:r>
    </w:p>
    <w:p w14:paraId="6FE4BDAA">
      <w:pPr>
        <w:spacing w:before="0" w:after="0"/>
        <w:ind w:firstLine="600"/>
        <w:jc w:val="both"/>
        <w:rPr>
          <w:sz w:val="24"/>
          <w:szCs w:val="24"/>
        </w:rPr>
      </w:pPr>
      <w:r>
        <w:rPr>
          <w:rFonts w:ascii="Times New Roman" w:hAnsi="Times New Roman"/>
          <w:b/>
          <w:i w:val="0"/>
          <w:color w:val="000000"/>
          <w:sz w:val="24"/>
          <w:szCs w:val="24"/>
        </w:rPr>
        <w:t>Личностные результаты освоения программы среднего общего образования по литературе</w:t>
      </w:r>
      <w:r>
        <w:rPr>
          <w:rFonts w:ascii="Times New Roman" w:hAnsi="Times New Roman"/>
          <w:b w:val="0"/>
          <w:i w:val="0"/>
          <w:color w:val="000000"/>
          <w:sz w:val="24"/>
          <w:szCs w:val="24"/>
        </w:rPr>
        <w:t xml:space="preserve"> достигаются в единстве учебной и воспитательной деятельности Организации в соответствии с традиционными российскими социокультурными, историческими и духовно-нравственными ценностями, отражёнными в произведениях русской литературы, принятыми в обществе правилами и нормами поведения, и способствуют процессам самопознания, самовоспитания и саморазвития, развития внутренней позиции личности, патриотизма, гражданственности, уважения к памяти защитников Отечества и подвигам Героев Отечества, закону и правопорядку, человеку труда и старшему поколению, взаимного уважения, бережного отношения к культурному наследию и традициям многонационального народа Российской Федерации, природе и окружающей среде.</w:t>
      </w:r>
    </w:p>
    <w:p w14:paraId="379B1EBB">
      <w:pPr>
        <w:spacing w:before="0" w:after="0"/>
        <w:ind w:firstLine="600"/>
        <w:jc w:val="both"/>
        <w:rPr>
          <w:sz w:val="24"/>
          <w:szCs w:val="24"/>
        </w:rPr>
      </w:pPr>
      <w:r>
        <w:rPr>
          <w:rFonts w:ascii="Times New Roman" w:hAnsi="Times New Roman"/>
          <w:b w:val="0"/>
          <w:i w:val="0"/>
          <w:color w:val="000000"/>
          <w:spacing w:val="-2"/>
          <w:sz w:val="24"/>
          <w:szCs w:val="24"/>
        </w:rPr>
        <w:t>Личностные результаты освоения обучающимися содержания рабочей программы по литературе для среднего общего образования должны отражать готовность и способность обучающихся руководствоваться сформированной внутренней позицией личности, системой ценностных ориентаций, позитивных внутренних убеждений, соответствующих традиционным ценностям российского общества, расширение жизненного опыта и опыта деятельности в процессе реализации основных направлений воспитательной деятельности, в том числе в части:</w:t>
      </w:r>
    </w:p>
    <w:p w14:paraId="6F01144B">
      <w:pPr>
        <w:spacing w:before="0" w:after="0"/>
        <w:ind w:firstLine="600"/>
        <w:jc w:val="both"/>
        <w:rPr>
          <w:sz w:val="24"/>
          <w:szCs w:val="24"/>
        </w:rPr>
      </w:pPr>
      <w:r>
        <w:rPr>
          <w:rFonts w:ascii="Times New Roman" w:hAnsi="Times New Roman"/>
          <w:b w:val="0"/>
          <w:i w:val="0"/>
          <w:color w:val="000000"/>
          <w:sz w:val="24"/>
          <w:szCs w:val="24"/>
        </w:rPr>
        <w:t>1) гражданского воспитания:</w:t>
      </w:r>
    </w:p>
    <w:p w14:paraId="69433F75">
      <w:pPr>
        <w:numPr>
          <w:ilvl w:val="0"/>
          <w:numId w:val="1"/>
        </w:numPr>
        <w:spacing w:before="0" w:after="0"/>
        <w:jc w:val="both"/>
        <w:rPr>
          <w:sz w:val="24"/>
          <w:szCs w:val="24"/>
        </w:rPr>
      </w:pPr>
      <w:r>
        <w:rPr>
          <w:rFonts w:ascii="Times New Roman" w:hAnsi="Times New Roman"/>
          <w:b w:val="0"/>
          <w:i w:val="0"/>
          <w:color w:val="000000"/>
          <w:sz w:val="24"/>
          <w:szCs w:val="24"/>
        </w:rPr>
        <w:t>сформированность гражданской позиции обучающегося как активного и ответственного члена российского общества;</w:t>
      </w:r>
    </w:p>
    <w:p w14:paraId="03CB99F7">
      <w:pPr>
        <w:numPr>
          <w:ilvl w:val="0"/>
          <w:numId w:val="1"/>
        </w:numPr>
        <w:spacing w:before="0" w:after="0"/>
        <w:jc w:val="both"/>
        <w:rPr>
          <w:sz w:val="24"/>
          <w:szCs w:val="24"/>
        </w:rPr>
      </w:pPr>
      <w:r>
        <w:rPr>
          <w:rFonts w:ascii="Times New Roman" w:hAnsi="Times New Roman"/>
          <w:b w:val="0"/>
          <w:i w:val="0"/>
          <w:color w:val="000000"/>
          <w:sz w:val="24"/>
          <w:szCs w:val="24"/>
        </w:rPr>
        <w:t>осознание своих конституционных прав и обязанностей, уважение закона и правопорядка;</w:t>
      </w:r>
    </w:p>
    <w:p w14:paraId="7A72B11E">
      <w:pPr>
        <w:numPr>
          <w:ilvl w:val="0"/>
          <w:numId w:val="1"/>
        </w:numPr>
        <w:spacing w:before="0" w:after="0"/>
        <w:jc w:val="both"/>
        <w:rPr>
          <w:sz w:val="24"/>
          <w:szCs w:val="24"/>
        </w:rPr>
      </w:pPr>
      <w:r>
        <w:rPr>
          <w:rFonts w:ascii="Times New Roman" w:hAnsi="Times New Roman"/>
          <w:b w:val="0"/>
          <w:i w:val="0"/>
          <w:color w:val="000000"/>
          <w:sz w:val="24"/>
          <w:szCs w:val="24"/>
        </w:rPr>
        <w:t xml:space="preserve">принятие традиционных национальных, общечеловеческих </w:t>
      </w:r>
      <w:r>
        <w:rPr>
          <w:rFonts w:ascii="Times New Roman" w:hAnsi="Times New Roman"/>
          <w:b w:val="0"/>
          <w:i w:val="0"/>
          <w:color w:val="000000"/>
          <w:spacing w:val="-2"/>
          <w:sz w:val="24"/>
          <w:szCs w:val="24"/>
        </w:rPr>
        <w:t>гуманистических, демократических, семейных ценностей, в том</w:t>
      </w:r>
      <w:r>
        <w:rPr>
          <w:rFonts w:ascii="Times New Roman" w:hAnsi="Times New Roman"/>
          <w:b w:val="0"/>
          <w:i w:val="0"/>
          <w:color w:val="000000"/>
          <w:sz w:val="24"/>
          <w:szCs w:val="24"/>
        </w:rPr>
        <w:t xml:space="preserve"> числе в сопоставлении с жизненными ситуациями, изображёнными в литературных произведениях;</w:t>
      </w:r>
    </w:p>
    <w:p w14:paraId="729488DE">
      <w:pPr>
        <w:numPr>
          <w:ilvl w:val="0"/>
          <w:numId w:val="1"/>
        </w:numPr>
        <w:spacing w:before="0" w:after="0"/>
        <w:jc w:val="both"/>
        <w:rPr>
          <w:sz w:val="24"/>
          <w:szCs w:val="24"/>
        </w:rPr>
      </w:pPr>
      <w:r>
        <w:rPr>
          <w:rFonts w:ascii="Times New Roman" w:hAnsi="Times New Roman"/>
          <w:b w:val="0"/>
          <w:i w:val="0"/>
          <w:color w:val="000000"/>
          <w:sz w:val="24"/>
          <w:szCs w:val="24"/>
        </w:rPr>
        <w:t>готовность противостоять идеологии экстремизма, национализма, ксенофобии, дискриминации по социальным, религиозным, расовым, национальным признакам;</w:t>
      </w:r>
    </w:p>
    <w:p w14:paraId="7D7E0E97">
      <w:pPr>
        <w:numPr>
          <w:ilvl w:val="0"/>
          <w:numId w:val="1"/>
        </w:numPr>
        <w:spacing w:before="0" w:after="0"/>
        <w:jc w:val="both"/>
        <w:rPr>
          <w:sz w:val="24"/>
          <w:szCs w:val="24"/>
        </w:rPr>
      </w:pPr>
      <w:r>
        <w:rPr>
          <w:rFonts w:ascii="Times New Roman" w:hAnsi="Times New Roman"/>
          <w:b w:val="0"/>
          <w:i w:val="0"/>
          <w:color w:val="000000"/>
          <w:sz w:val="24"/>
          <w:szCs w:val="24"/>
        </w:rPr>
        <w:t>готовность вести совместную деятельность, в том числе в рамках школьного литературного образования, в интересах гражданского общества, участвовать в самоуправлении в школе и детско-юношеских организациях;</w:t>
      </w:r>
    </w:p>
    <w:p w14:paraId="5152A415">
      <w:pPr>
        <w:numPr>
          <w:ilvl w:val="0"/>
          <w:numId w:val="1"/>
        </w:numPr>
        <w:spacing w:before="0" w:after="0"/>
        <w:jc w:val="both"/>
        <w:rPr>
          <w:sz w:val="24"/>
          <w:szCs w:val="24"/>
        </w:rPr>
      </w:pPr>
      <w:r>
        <w:rPr>
          <w:rFonts w:ascii="Times New Roman" w:hAnsi="Times New Roman"/>
          <w:b w:val="0"/>
          <w:i w:val="0"/>
          <w:color w:val="000000"/>
          <w:sz w:val="24"/>
          <w:szCs w:val="24"/>
        </w:rPr>
        <w:t>умение взаимодействовать с социальными институтами в соответствии с их функциями и назначением;</w:t>
      </w:r>
    </w:p>
    <w:p w14:paraId="691C789E">
      <w:pPr>
        <w:numPr>
          <w:ilvl w:val="0"/>
          <w:numId w:val="1"/>
        </w:numPr>
        <w:spacing w:before="0" w:after="0"/>
        <w:jc w:val="both"/>
        <w:rPr>
          <w:sz w:val="24"/>
          <w:szCs w:val="24"/>
        </w:rPr>
      </w:pPr>
      <w:r>
        <w:rPr>
          <w:rFonts w:ascii="Times New Roman" w:hAnsi="Times New Roman"/>
          <w:b w:val="0"/>
          <w:i w:val="0"/>
          <w:color w:val="000000"/>
          <w:sz w:val="24"/>
          <w:szCs w:val="24"/>
        </w:rPr>
        <w:t>готовность к гуманитарной и волонтёрской деятельности;</w:t>
      </w:r>
    </w:p>
    <w:p w14:paraId="1B9B1A5F">
      <w:pPr>
        <w:spacing w:before="0" w:after="0"/>
        <w:ind w:firstLine="600"/>
        <w:jc w:val="both"/>
        <w:rPr>
          <w:sz w:val="24"/>
          <w:szCs w:val="24"/>
        </w:rPr>
      </w:pPr>
      <w:r>
        <w:rPr>
          <w:rFonts w:ascii="Times New Roman" w:hAnsi="Times New Roman"/>
          <w:b w:val="0"/>
          <w:i w:val="0"/>
          <w:color w:val="000000"/>
          <w:sz w:val="24"/>
          <w:szCs w:val="24"/>
        </w:rPr>
        <w:t>2) патриотического воспитания:</w:t>
      </w:r>
    </w:p>
    <w:p w14:paraId="60EFB8BE">
      <w:pPr>
        <w:numPr>
          <w:ilvl w:val="0"/>
          <w:numId w:val="2"/>
        </w:numPr>
        <w:spacing w:before="0" w:after="0"/>
        <w:jc w:val="both"/>
        <w:rPr>
          <w:sz w:val="24"/>
          <w:szCs w:val="24"/>
        </w:rPr>
      </w:pPr>
      <w:r>
        <w:rPr>
          <w:rFonts w:ascii="Times New Roman" w:hAnsi="Times New Roman"/>
          <w:b w:val="0"/>
          <w:i w:val="0"/>
          <w:color w:val="000000"/>
          <w:sz w:val="24"/>
          <w:szCs w:val="24"/>
        </w:rPr>
        <w:t xml:space="preserve">сформированность российской гражданской идентичности, патриотизма, уважения к своему народу, чувства ответственности перед Родиной, гордости за свой край, свою Родину, свой язык и культуру, прошлое и настоящее многонационального народа России в контексте изучения произведений русской и зарубежной литературы, а также литератур народов России; </w:t>
      </w:r>
    </w:p>
    <w:p w14:paraId="51914F12">
      <w:pPr>
        <w:numPr>
          <w:ilvl w:val="0"/>
          <w:numId w:val="2"/>
        </w:numPr>
        <w:spacing w:before="0" w:after="0"/>
        <w:jc w:val="both"/>
        <w:rPr>
          <w:sz w:val="24"/>
          <w:szCs w:val="24"/>
        </w:rPr>
      </w:pPr>
      <w:r>
        <w:rPr>
          <w:rFonts w:ascii="Times New Roman" w:hAnsi="Times New Roman"/>
          <w:b w:val="0"/>
          <w:i w:val="0"/>
          <w:color w:val="000000"/>
          <w:sz w:val="24"/>
          <w:szCs w:val="24"/>
        </w:rPr>
        <w:t xml:space="preserve">ценностное отношение к государственным символам, историческому и природному наследию, памятникам, традициям народов России, внимание к их воплощению в литературе, а также достижениям России в науке, искусстве, спорте, технологиях, труде, отражённым в художественных произведениях; </w:t>
      </w:r>
    </w:p>
    <w:p w14:paraId="0BFB00BB">
      <w:pPr>
        <w:numPr>
          <w:ilvl w:val="0"/>
          <w:numId w:val="2"/>
        </w:numPr>
        <w:spacing w:before="0" w:after="0"/>
        <w:jc w:val="both"/>
        <w:rPr>
          <w:sz w:val="24"/>
          <w:szCs w:val="24"/>
        </w:rPr>
      </w:pPr>
      <w:r>
        <w:rPr>
          <w:rFonts w:ascii="Times New Roman" w:hAnsi="Times New Roman"/>
          <w:b w:val="0"/>
          <w:i w:val="0"/>
          <w:color w:val="000000"/>
          <w:sz w:val="24"/>
          <w:szCs w:val="24"/>
        </w:rPr>
        <w:t>идейная убеждённость, готовность к служению и защите Отечества, ответственность за его судьбу, в том числе воспитанные на примерах из литературы;</w:t>
      </w:r>
    </w:p>
    <w:p w14:paraId="44B91AE0">
      <w:pPr>
        <w:spacing w:before="0" w:after="0"/>
        <w:ind w:firstLine="600"/>
        <w:jc w:val="both"/>
        <w:rPr>
          <w:sz w:val="24"/>
          <w:szCs w:val="24"/>
        </w:rPr>
      </w:pPr>
      <w:r>
        <w:rPr>
          <w:rFonts w:ascii="Times New Roman" w:hAnsi="Times New Roman"/>
          <w:b w:val="0"/>
          <w:i w:val="0"/>
          <w:color w:val="000000"/>
          <w:sz w:val="24"/>
          <w:szCs w:val="24"/>
        </w:rPr>
        <w:t>3) духовно-нравственного воспитания:</w:t>
      </w:r>
    </w:p>
    <w:p w14:paraId="4DF8BB1B">
      <w:pPr>
        <w:numPr>
          <w:ilvl w:val="0"/>
          <w:numId w:val="3"/>
        </w:numPr>
        <w:spacing w:before="0" w:after="0"/>
        <w:jc w:val="both"/>
        <w:rPr>
          <w:sz w:val="24"/>
          <w:szCs w:val="24"/>
        </w:rPr>
      </w:pPr>
      <w:r>
        <w:rPr>
          <w:rFonts w:ascii="Times New Roman" w:hAnsi="Times New Roman"/>
          <w:b w:val="0"/>
          <w:i w:val="0"/>
          <w:color w:val="000000"/>
          <w:sz w:val="24"/>
          <w:szCs w:val="24"/>
        </w:rPr>
        <w:t>осознание духовных ценностей российского народа;</w:t>
      </w:r>
    </w:p>
    <w:p w14:paraId="06317170">
      <w:pPr>
        <w:numPr>
          <w:ilvl w:val="0"/>
          <w:numId w:val="3"/>
        </w:numPr>
        <w:spacing w:before="0" w:after="0"/>
        <w:jc w:val="both"/>
        <w:rPr>
          <w:sz w:val="24"/>
          <w:szCs w:val="24"/>
        </w:rPr>
      </w:pPr>
      <w:r>
        <w:rPr>
          <w:rFonts w:ascii="Times New Roman" w:hAnsi="Times New Roman"/>
          <w:b w:val="0"/>
          <w:i w:val="0"/>
          <w:color w:val="000000"/>
          <w:sz w:val="24"/>
          <w:szCs w:val="24"/>
        </w:rPr>
        <w:t xml:space="preserve">сформированность нравственного сознания, этического поведения; </w:t>
      </w:r>
    </w:p>
    <w:p w14:paraId="45A0BB72">
      <w:pPr>
        <w:numPr>
          <w:ilvl w:val="0"/>
          <w:numId w:val="3"/>
        </w:numPr>
        <w:spacing w:before="0" w:after="0"/>
        <w:jc w:val="both"/>
        <w:rPr>
          <w:sz w:val="24"/>
          <w:szCs w:val="24"/>
        </w:rPr>
      </w:pPr>
      <w:r>
        <w:rPr>
          <w:rFonts w:ascii="Times New Roman" w:hAnsi="Times New Roman"/>
          <w:b w:val="0"/>
          <w:i w:val="0"/>
          <w:color w:val="000000"/>
          <w:sz w:val="24"/>
          <w:szCs w:val="24"/>
        </w:rPr>
        <w:t>способность оценивать ситуацию, в том числе представленную в литературном произведении, и принимать осознанные решения, ориентируясь на морально-нравственные нормы и ценности, характеризуя поведение и поступки персонажей художественной литературы;</w:t>
      </w:r>
    </w:p>
    <w:p w14:paraId="5FF9DD62">
      <w:pPr>
        <w:numPr>
          <w:ilvl w:val="0"/>
          <w:numId w:val="3"/>
        </w:numPr>
        <w:spacing w:before="0" w:after="0"/>
        <w:jc w:val="both"/>
        <w:rPr>
          <w:sz w:val="24"/>
          <w:szCs w:val="24"/>
        </w:rPr>
      </w:pPr>
      <w:r>
        <w:rPr>
          <w:rFonts w:ascii="Times New Roman" w:hAnsi="Times New Roman"/>
          <w:b w:val="0"/>
          <w:i w:val="0"/>
          <w:color w:val="000000"/>
          <w:sz w:val="24"/>
          <w:szCs w:val="24"/>
        </w:rPr>
        <w:t>осознание личного вклада в построение устойчивого будущего;</w:t>
      </w:r>
    </w:p>
    <w:p w14:paraId="58B047F9">
      <w:pPr>
        <w:numPr>
          <w:ilvl w:val="0"/>
          <w:numId w:val="3"/>
        </w:numPr>
        <w:spacing w:before="0" w:after="0"/>
        <w:jc w:val="both"/>
        <w:rPr>
          <w:sz w:val="24"/>
          <w:szCs w:val="24"/>
        </w:rPr>
      </w:pPr>
      <w:r>
        <w:rPr>
          <w:rFonts w:ascii="Times New Roman" w:hAnsi="Times New Roman"/>
          <w:b w:val="0"/>
          <w:i w:val="0"/>
          <w:color w:val="000000"/>
          <w:sz w:val="24"/>
          <w:szCs w:val="24"/>
        </w:rPr>
        <w:t>ответственное отношение к своим родителям, созданию семьи на основе осознанного принятия ценностей семейной жизни, в соответствии с традициями народов России, в том числе с опорой на литературные произведения;</w:t>
      </w:r>
    </w:p>
    <w:p w14:paraId="3177C038">
      <w:pPr>
        <w:spacing w:before="0" w:after="0"/>
        <w:ind w:firstLine="600"/>
        <w:jc w:val="both"/>
        <w:rPr>
          <w:sz w:val="24"/>
          <w:szCs w:val="24"/>
        </w:rPr>
      </w:pPr>
      <w:r>
        <w:rPr>
          <w:rFonts w:ascii="Times New Roman" w:hAnsi="Times New Roman"/>
          <w:b w:val="0"/>
          <w:i w:val="0"/>
          <w:color w:val="000000"/>
          <w:sz w:val="24"/>
          <w:szCs w:val="24"/>
        </w:rPr>
        <w:t>4) эстетического воспитания:</w:t>
      </w:r>
    </w:p>
    <w:p w14:paraId="62062EEF">
      <w:pPr>
        <w:numPr>
          <w:ilvl w:val="0"/>
          <w:numId w:val="4"/>
        </w:numPr>
        <w:spacing w:before="0" w:after="0"/>
        <w:jc w:val="both"/>
        <w:rPr>
          <w:sz w:val="24"/>
          <w:szCs w:val="24"/>
        </w:rPr>
      </w:pPr>
      <w:r>
        <w:rPr>
          <w:rFonts w:ascii="Times New Roman" w:hAnsi="Times New Roman"/>
          <w:b w:val="0"/>
          <w:i w:val="0"/>
          <w:color w:val="000000"/>
          <w:sz w:val="24"/>
          <w:szCs w:val="24"/>
        </w:rPr>
        <w:t>эстетическое отношение к миру, включая эстетику быта, научного и технического творчества, спорта, труда, общественных отношений;</w:t>
      </w:r>
    </w:p>
    <w:p w14:paraId="5CF15FCA">
      <w:pPr>
        <w:numPr>
          <w:ilvl w:val="0"/>
          <w:numId w:val="4"/>
        </w:numPr>
        <w:spacing w:before="0" w:after="0"/>
        <w:jc w:val="both"/>
        <w:rPr>
          <w:sz w:val="24"/>
          <w:szCs w:val="24"/>
        </w:rPr>
      </w:pPr>
      <w:r>
        <w:rPr>
          <w:rFonts w:ascii="Times New Roman" w:hAnsi="Times New Roman"/>
          <w:b w:val="0"/>
          <w:i w:val="0"/>
          <w:color w:val="000000"/>
          <w:sz w:val="24"/>
          <w:szCs w:val="24"/>
        </w:rPr>
        <w:t xml:space="preserve">способность воспринимать различные виды искусства, традиции и творчество своего и других народов, ощущать эмоциональное воздействие искусства, в том числе литературы; </w:t>
      </w:r>
    </w:p>
    <w:p w14:paraId="2D98FEA1">
      <w:pPr>
        <w:numPr>
          <w:ilvl w:val="0"/>
          <w:numId w:val="4"/>
        </w:numPr>
        <w:spacing w:before="0" w:after="0"/>
        <w:jc w:val="both"/>
        <w:rPr>
          <w:sz w:val="24"/>
          <w:szCs w:val="24"/>
        </w:rPr>
      </w:pPr>
      <w:r>
        <w:rPr>
          <w:rFonts w:ascii="Times New Roman" w:hAnsi="Times New Roman"/>
          <w:b w:val="0"/>
          <w:i w:val="0"/>
          <w:color w:val="000000"/>
          <w:sz w:val="24"/>
          <w:szCs w:val="24"/>
        </w:rPr>
        <w:t>убеждённость в значимости для личности и общества отечественного и мирового искусства, этнических культурных традиций и устного народного творчества;</w:t>
      </w:r>
    </w:p>
    <w:p w14:paraId="4DCC876B">
      <w:pPr>
        <w:numPr>
          <w:ilvl w:val="0"/>
          <w:numId w:val="4"/>
        </w:numPr>
        <w:spacing w:before="0" w:after="0"/>
        <w:jc w:val="both"/>
        <w:rPr>
          <w:sz w:val="24"/>
          <w:szCs w:val="24"/>
        </w:rPr>
      </w:pPr>
      <w:r>
        <w:rPr>
          <w:rFonts w:ascii="Times New Roman" w:hAnsi="Times New Roman"/>
          <w:b w:val="0"/>
          <w:i w:val="0"/>
          <w:color w:val="000000"/>
          <w:sz w:val="24"/>
          <w:szCs w:val="24"/>
        </w:rPr>
        <w:t>готовность к самовыражению в разных видах искусства, стремление проявлять качества творческой личности, в том числе при выполнении творческих работ по литературе;</w:t>
      </w:r>
    </w:p>
    <w:p w14:paraId="3019074C">
      <w:pPr>
        <w:spacing w:before="0" w:after="0"/>
        <w:ind w:firstLine="600"/>
        <w:jc w:val="both"/>
        <w:rPr>
          <w:sz w:val="24"/>
          <w:szCs w:val="24"/>
        </w:rPr>
      </w:pPr>
      <w:r>
        <w:rPr>
          <w:rFonts w:ascii="Times New Roman" w:hAnsi="Times New Roman"/>
          <w:b w:val="0"/>
          <w:i w:val="0"/>
          <w:color w:val="000000"/>
          <w:sz w:val="24"/>
          <w:szCs w:val="24"/>
        </w:rPr>
        <w:t>5) физического воспитания:</w:t>
      </w:r>
    </w:p>
    <w:p w14:paraId="758AB634">
      <w:pPr>
        <w:numPr>
          <w:ilvl w:val="0"/>
          <w:numId w:val="5"/>
        </w:numPr>
        <w:spacing w:before="0" w:after="0"/>
        <w:jc w:val="both"/>
        <w:rPr>
          <w:sz w:val="24"/>
          <w:szCs w:val="24"/>
        </w:rPr>
      </w:pPr>
      <w:r>
        <w:rPr>
          <w:rFonts w:ascii="Times New Roman" w:hAnsi="Times New Roman"/>
          <w:b w:val="0"/>
          <w:i w:val="0"/>
          <w:color w:val="000000"/>
          <w:sz w:val="24"/>
          <w:szCs w:val="24"/>
        </w:rPr>
        <w:t>сформированность здорового и безопасного образа жизни, ответственного отношения к своему здоровью;</w:t>
      </w:r>
    </w:p>
    <w:p w14:paraId="2EA19DAD">
      <w:pPr>
        <w:numPr>
          <w:ilvl w:val="0"/>
          <w:numId w:val="5"/>
        </w:numPr>
        <w:spacing w:before="0" w:after="0"/>
        <w:jc w:val="both"/>
        <w:rPr>
          <w:sz w:val="24"/>
          <w:szCs w:val="24"/>
        </w:rPr>
      </w:pPr>
      <w:r>
        <w:rPr>
          <w:rFonts w:ascii="Times New Roman" w:hAnsi="Times New Roman"/>
          <w:b w:val="0"/>
          <w:i w:val="0"/>
          <w:color w:val="000000"/>
          <w:sz w:val="24"/>
          <w:szCs w:val="24"/>
        </w:rPr>
        <w:t>потребность в физическом совершенствовании, занятиях спортивно-оздоровительной деятельностью;</w:t>
      </w:r>
    </w:p>
    <w:p w14:paraId="50ED70D2">
      <w:pPr>
        <w:numPr>
          <w:ilvl w:val="0"/>
          <w:numId w:val="5"/>
        </w:numPr>
        <w:spacing w:before="0" w:after="0"/>
        <w:jc w:val="both"/>
        <w:rPr>
          <w:sz w:val="24"/>
          <w:szCs w:val="24"/>
        </w:rPr>
      </w:pPr>
      <w:r>
        <w:rPr>
          <w:rFonts w:ascii="Times New Roman" w:hAnsi="Times New Roman"/>
          <w:b w:val="0"/>
          <w:i w:val="0"/>
          <w:color w:val="000000"/>
          <w:sz w:val="24"/>
          <w:szCs w:val="24"/>
        </w:rPr>
        <w:t>активное неприятие вредных привычек и иных форм причинения вреда физическому и психическому здоровью, в том числе с адекватной оценкой поведения и поступков литературных героев;</w:t>
      </w:r>
    </w:p>
    <w:p w14:paraId="245DE3C4">
      <w:pPr>
        <w:spacing w:before="0" w:after="0"/>
        <w:ind w:firstLine="600"/>
        <w:jc w:val="both"/>
        <w:rPr>
          <w:sz w:val="24"/>
          <w:szCs w:val="24"/>
        </w:rPr>
      </w:pPr>
      <w:r>
        <w:rPr>
          <w:rFonts w:ascii="Times New Roman" w:hAnsi="Times New Roman"/>
          <w:b w:val="0"/>
          <w:i w:val="0"/>
          <w:color w:val="000000"/>
          <w:sz w:val="24"/>
          <w:szCs w:val="24"/>
        </w:rPr>
        <w:t>6) трудового воспитания:</w:t>
      </w:r>
    </w:p>
    <w:p w14:paraId="26EED627">
      <w:pPr>
        <w:numPr>
          <w:ilvl w:val="0"/>
          <w:numId w:val="6"/>
        </w:numPr>
        <w:spacing w:before="0" w:after="0"/>
        <w:jc w:val="both"/>
        <w:rPr>
          <w:sz w:val="24"/>
          <w:szCs w:val="24"/>
        </w:rPr>
      </w:pPr>
      <w:r>
        <w:rPr>
          <w:rFonts w:ascii="Times New Roman" w:hAnsi="Times New Roman"/>
          <w:b w:val="0"/>
          <w:i w:val="0"/>
          <w:color w:val="000000"/>
          <w:sz w:val="24"/>
          <w:szCs w:val="24"/>
        </w:rPr>
        <w:t>готовность к труду, осознание ценности мастерства, трудолюбие, в том числе при чтении произведений о труде и тружениках, а также на основе знакомства с профессиональной деятельностью героев отдельных литературных произведений;</w:t>
      </w:r>
    </w:p>
    <w:p w14:paraId="4710F5A7">
      <w:pPr>
        <w:numPr>
          <w:ilvl w:val="0"/>
          <w:numId w:val="6"/>
        </w:numPr>
        <w:spacing w:before="0" w:after="0"/>
        <w:jc w:val="both"/>
        <w:rPr>
          <w:sz w:val="24"/>
          <w:szCs w:val="24"/>
        </w:rPr>
      </w:pPr>
      <w:r>
        <w:rPr>
          <w:rFonts w:ascii="Times New Roman" w:hAnsi="Times New Roman"/>
          <w:b w:val="0"/>
          <w:i w:val="0"/>
          <w:color w:val="000000"/>
          <w:sz w:val="24"/>
          <w:szCs w:val="24"/>
        </w:rPr>
        <w:t xml:space="preserve">готовность к активной деятельности технологической и социальной направленности, способность инициировать, планировать и самостоятельно выполнять такую деятельность в процессе литературного образования; </w:t>
      </w:r>
    </w:p>
    <w:p w14:paraId="4422A1E0">
      <w:pPr>
        <w:numPr>
          <w:ilvl w:val="0"/>
          <w:numId w:val="6"/>
        </w:numPr>
        <w:spacing w:before="0" w:after="0"/>
        <w:jc w:val="both"/>
        <w:rPr>
          <w:sz w:val="24"/>
          <w:szCs w:val="24"/>
        </w:rPr>
      </w:pPr>
      <w:r>
        <w:rPr>
          <w:rFonts w:ascii="Times New Roman" w:hAnsi="Times New Roman"/>
          <w:b w:val="0"/>
          <w:i w:val="0"/>
          <w:color w:val="000000"/>
          <w:sz w:val="24"/>
          <w:szCs w:val="24"/>
        </w:rPr>
        <w:t xml:space="preserve">интерес к различным сферам профессиональной деятельности, умение совершать осознанный выбор будущей профессии и реализовывать собственные жизненные планы, в том числе ориентируясь на поступки литературных героев; </w:t>
      </w:r>
    </w:p>
    <w:p w14:paraId="0D519F14">
      <w:pPr>
        <w:numPr>
          <w:ilvl w:val="0"/>
          <w:numId w:val="6"/>
        </w:numPr>
        <w:spacing w:before="0" w:after="0"/>
        <w:jc w:val="both"/>
        <w:rPr>
          <w:sz w:val="24"/>
          <w:szCs w:val="24"/>
        </w:rPr>
      </w:pPr>
      <w:r>
        <w:rPr>
          <w:rFonts w:ascii="Times New Roman" w:hAnsi="Times New Roman"/>
          <w:b w:val="0"/>
          <w:i w:val="0"/>
          <w:color w:val="000000"/>
          <w:sz w:val="24"/>
          <w:szCs w:val="24"/>
        </w:rPr>
        <w:t>готовность и способность к образованию и самообразованию, к продуктивной читательской деятельности на протяжении всей жизни;</w:t>
      </w:r>
    </w:p>
    <w:p w14:paraId="51BA7EA0">
      <w:pPr>
        <w:spacing w:before="0" w:after="0"/>
        <w:ind w:firstLine="600"/>
        <w:jc w:val="both"/>
        <w:rPr>
          <w:sz w:val="24"/>
          <w:szCs w:val="24"/>
        </w:rPr>
      </w:pPr>
      <w:r>
        <w:rPr>
          <w:rFonts w:ascii="Times New Roman" w:hAnsi="Times New Roman"/>
          <w:b w:val="0"/>
          <w:i w:val="0"/>
          <w:color w:val="000000"/>
          <w:sz w:val="24"/>
          <w:szCs w:val="24"/>
        </w:rPr>
        <w:t>7) экологического воспитания:</w:t>
      </w:r>
    </w:p>
    <w:p w14:paraId="2291BDDB">
      <w:pPr>
        <w:numPr>
          <w:ilvl w:val="0"/>
          <w:numId w:val="7"/>
        </w:numPr>
        <w:spacing w:before="0" w:after="0"/>
        <w:jc w:val="both"/>
        <w:rPr>
          <w:sz w:val="24"/>
          <w:szCs w:val="24"/>
        </w:rPr>
      </w:pPr>
      <w:r>
        <w:rPr>
          <w:rFonts w:ascii="Times New Roman" w:hAnsi="Times New Roman"/>
          <w:b w:val="0"/>
          <w:i w:val="0"/>
          <w:color w:val="000000"/>
          <w:sz w:val="24"/>
          <w:szCs w:val="24"/>
        </w:rPr>
        <w:t xml:space="preserve">сформированность экологической культуры, понимание влияния социально-экономических процессов на состояние природной и социальной среды, осознание глобального характера экологических проблем, представленных в художественной литературе; </w:t>
      </w:r>
    </w:p>
    <w:p w14:paraId="3909E65E">
      <w:pPr>
        <w:numPr>
          <w:ilvl w:val="0"/>
          <w:numId w:val="7"/>
        </w:numPr>
        <w:spacing w:before="0" w:after="0"/>
        <w:jc w:val="both"/>
        <w:rPr>
          <w:sz w:val="24"/>
          <w:szCs w:val="24"/>
        </w:rPr>
      </w:pPr>
      <w:r>
        <w:rPr>
          <w:rFonts w:ascii="Times New Roman" w:hAnsi="Times New Roman"/>
          <w:b w:val="0"/>
          <w:i w:val="0"/>
          <w:color w:val="000000"/>
          <w:sz w:val="24"/>
          <w:szCs w:val="24"/>
        </w:rPr>
        <w:t xml:space="preserve">планирование и осуществление действий в окружающей среде на основе знания целей устойчивого развития человечества, с учётом осмысления опыта литературных героев; </w:t>
      </w:r>
    </w:p>
    <w:p w14:paraId="637EE664">
      <w:pPr>
        <w:numPr>
          <w:ilvl w:val="0"/>
          <w:numId w:val="7"/>
        </w:numPr>
        <w:spacing w:before="0" w:after="0"/>
        <w:jc w:val="both"/>
        <w:rPr>
          <w:sz w:val="24"/>
          <w:szCs w:val="24"/>
        </w:rPr>
      </w:pPr>
      <w:r>
        <w:rPr>
          <w:rFonts w:ascii="Times New Roman" w:hAnsi="Times New Roman"/>
          <w:b w:val="0"/>
          <w:i w:val="0"/>
          <w:color w:val="000000"/>
          <w:sz w:val="24"/>
          <w:szCs w:val="24"/>
        </w:rPr>
        <w:t>активное неприятие действий, приносящих вред окружающей среде, в том числе показанных в литературных произведениях; умение прогнозировать неблагоприятные экологические последствия предпринимаемых действий, предотвращать их;</w:t>
      </w:r>
    </w:p>
    <w:p w14:paraId="46EB49DA">
      <w:pPr>
        <w:numPr>
          <w:ilvl w:val="0"/>
          <w:numId w:val="7"/>
        </w:numPr>
        <w:spacing w:before="0" w:after="0"/>
        <w:jc w:val="both"/>
        <w:rPr>
          <w:sz w:val="24"/>
          <w:szCs w:val="24"/>
        </w:rPr>
      </w:pPr>
      <w:r>
        <w:rPr>
          <w:rFonts w:ascii="Times New Roman" w:hAnsi="Times New Roman"/>
          <w:b w:val="0"/>
          <w:i w:val="0"/>
          <w:color w:val="000000"/>
          <w:sz w:val="24"/>
          <w:szCs w:val="24"/>
        </w:rPr>
        <w:t>расширение опыта деятельности экологической направленности, в том числе представленной в произведениях русской, зарубежной литературы и литератур народов России;</w:t>
      </w:r>
    </w:p>
    <w:p w14:paraId="368C04F4">
      <w:pPr>
        <w:spacing w:before="0" w:after="0"/>
        <w:ind w:firstLine="600"/>
        <w:jc w:val="both"/>
        <w:rPr>
          <w:sz w:val="24"/>
          <w:szCs w:val="24"/>
        </w:rPr>
      </w:pPr>
      <w:r>
        <w:rPr>
          <w:rFonts w:ascii="Times New Roman" w:hAnsi="Times New Roman"/>
          <w:b w:val="0"/>
          <w:i w:val="0"/>
          <w:color w:val="000000"/>
          <w:sz w:val="24"/>
          <w:szCs w:val="24"/>
        </w:rPr>
        <w:t>8) ценности научного познания:</w:t>
      </w:r>
    </w:p>
    <w:p w14:paraId="29B41FEA">
      <w:pPr>
        <w:numPr>
          <w:ilvl w:val="0"/>
          <w:numId w:val="8"/>
        </w:numPr>
        <w:spacing w:before="0" w:after="0"/>
        <w:jc w:val="both"/>
        <w:rPr>
          <w:sz w:val="24"/>
          <w:szCs w:val="24"/>
        </w:rPr>
      </w:pPr>
      <w:r>
        <w:rPr>
          <w:rFonts w:ascii="Times New Roman" w:hAnsi="Times New Roman"/>
          <w:b w:val="0"/>
          <w:i w:val="0"/>
          <w:color w:val="000000"/>
          <w:sz w:val="24"/>
          <w:szCs w:val="24"/>
        </w:rPr>
        <w:t>сформированность мировоззрения, соответствующего современному уровню развития науки и общественной практики, основанного на диалоге культур, способствующего осознанию своего места в поликультурном мире;</w:t>
      </w:r>
    </w:p>
    <w:p w14:paraId="2D6DA844">
      <w:pPr>
        <w:numPr>
          <w:ilvl w:val="0"/>
          <w:numId w:val="8"/>
        </w:numPr>
        <w:spacing w:before="0" w:after="0"/>
        <w:jc w:val="both"/>
        <w:rPr>
          <w:sz w:val="24"/>
          <w:szCs w:val="24"/>
        </w:rPr>
      </w:pPr>
      <w:r>
        <w:rPr>
          <w:rFonts w:ascii="Times New Roman" w:hAnsi="Times New Roman"/>
          <w:b w:val="0"/>
          <w:i w:val="0"/>
          <w:color w:val="000000"/>
          <w:sz w:val="24"/>
          <w:szCs w:val="24"/>
        </w:rPr>
        <w:t>совершенствование языковой и читательской культуры как средства взаимодействия между людьми и познания мира с опорой на изученные и самостоятельно прочитанные литературные произведения;</w:t>
      </w:r>
    </w:p>
    <w:p w14:paraId="52456D41">
      <w:pPr>
        <w:numPr>
          <w:ilvl w:val="0"/>
          <w:numId w:val="8"/>
        </w:numPr>
        <w:spacing w:before="0" w:after="0"/>
        <w:jc w:val="both"/>
        <w:rPr>
          <w:sz w:val="24"/>
          <w:szCs w:val="24"/>
        </w:rPr>
      </w:pPr>
      <w:r>
        <w:rPr>
          <w:rFonts w:ascii="Times New Roman" w:hAnsi="Times New Roman"/>
          <w:b w:val="0"/>
          <w:i w:val="0"/>
          <w:color w:val="000000"/>
          <w:sz w:val="24"/>
          <w:szCs w:val="24"/>
        </w:rPr>
        <w:t xml:space="preserve">осознание ценности научной деятельности, готовность осуществлять проектную и исследовательскую деятельность индивидуально и в группе, в том числе на литературные темы. </w:t>
      </w:r>
    </w:p>
    <w:p w14:paraId="4DE25C08">
      <w:pPr>
        <w:spacing w:before="0" w:after="0"/>
        <w:ind w:firstLine="600"/>
        <w:jc w:val="both"/>
        <w:rPr>
          <w:sz w:val="24"/>
          <w:szCs w:val="24"/>
        </w:rPr>
      </w:pPr>
      <w:r>
        <w:rPr>
          <w:rFonts w:ascii="Times New Roman" w:hAnsi="Times New Roman"/>
          <w:b w:val="0"/>
          <w:i w:val="0"/>
          <w:color w:val="000000"/>
          <w:sz w:val="24"/>
          <w:szCs w:val="24"/>
        </w:rPr>
        <w:t>В процессе достижения личностных результатов освоения обучающимися программы среднего общего образования, в том числе школьного литературного образования, у обучающихся совершенствуется эмоциональный интеллект, предполагающий сформированность:</w:t>
      </w:r>
    </w:p>
    <w:p w14:paraId="13D8D9F1">
      <w:pPr>
        <w:numPr>
          <w:ilvl w:val="0"/>
          <w:numId w:val="9"/>
        </w:numPr>
        <w:spacing w:before="0" w:after="0"/>
        <w:jc w:val="both"/>
        <w:rPr>
          <w:sz w:val="24"/>
          <w:szCs w:val="24"/>
        </w:rPr>
      </w:pPr>
      <w:r>
        <w:rPr>
          <w:rFonts w:ascii="Times New Roman" w:hAnsi="Times New Roman"/>
          <w:b w:val="0"/>
          <w:i w:val="0"/>
          <w:color w:val="000000"/>
          <w:sz w:val="24"/>
          <w:szCs w:val="24"/>
        </w:rPr>
        <w:t>самосознания, включающего способность понимать своё эмоциональное состояние, видеть направления развития собственной эмоциональной сферы, быть уверенным в себе;</w:t>
      </w:r>
    </w:p>
    <w:p w14:paraId="3C0E95AC">
      <w:pPr>
        <w:numPr>
          <w:ilvl w:val="0"/>
          <w:numId w:val="9"/>
        </w:numPr>
        <w:spacing w:before="0" w:after="0"/>
        <w:jc w:val="both"/>
        <w:rPr>
          <w:sz w:val="24"/>
          <w:szCs w:val="24"/>
        </w:rPr>
      </w:pPr>
      <w:r>
        <w:rPr>
          <w:rFonts w:ascii="Times New Roman" w:hAnsi="Times New Roman"/>
          <w:b w:val="0"/>
          <w:i w:val="0"/>
          <w:color w:val="000000"/>
          <w:sz w:val="24"/>
          <w:szCs w:val="24"/>
        </w:rPr>
        <w:t>саморегулирования, включающего самоконтроль, умение принимать ответственность за своё поведение, способность адаптироваться к эмоциональным изменениям и проявлять гибкость, быть открытым новому;</w:t>
      </w:r>
    </w:p>
    <w:p w14:paraId="5B938410">
      <w:pPr>
        <w:numPr>
          <w:ilvl w:val="0"/>
          <w:numId w:val="9"/>
        </w:numPr>
        <w:spacing w:before="0" w:after="0"/>
        <w:jc w:val="both"/>
        <w:rPr>
          <w:sz w:val="24"/>
          <w:szCs w:val="24"/>
        </w:rPr>
      </w:pPr>
      <w:r>
        <w:rPr>
          <w:rFonts w:ascii="Times New Roman" w:hAnsi="Times New Roman"/>
          <w:b w:val="0"/>
          <w:i w:val="0"/>
          <w:color w:val="000000"/>
          <w:sz w:val="24"/>
          <w:szCs w:val="24"/>
        </w:rPr>
        <w:t xml:space="preserve">внутренней мотивации, включающей стремление к достижению цели и успеху, оптимизм, инициативность, умение действовать, исходя из своих возможностей; </w:t>
      </w:r>
    </w:p>
    <w:p w14:paraId="2D2FB854">
      <w:pPr>
        <w:numPr>
          <w:ilvl w:val="0"/>
          <w:numId w:val="9"/>
        </w:numPr>
        <w:spacing w:before="0" w:after="0"/>
        <w:jc w:val="both"/>
        <w:rPr>
          <w:sz w:val="24"/>
          <w:szCs w:val="24"/>
        </w:rPr>
      </w:pPr>
      <w:r>
        <w:rPr>
          <w:rFonts w:ascii="Times New Roman" w:hAnsi="Times New Roman"/>
          <w:b w:val="0"/>
          <w:i w:val="0"/>
          <w:color w:val="000000"/>
          <w:sz w:val="24"/>
          <w:szCs w:val="24"/>
        </w:rPr>
        <w:t xml:space="preserve">эмпатии, включающей способность понимать эмоциональное состояние других, учитывать его при осуществлении коммуникации, способность к сочувствию и сопереживанию; </w:t>
      </w:r>
    </w:p>
    <w:p w14:paraId="57140D90">
      <w:pPr>
        <w:numPr>
          <w:ilvl w:val="0"/>
          <w:numId w:val="9"/>
        </w:numPr>
        <w:spacing w:before="0" w:after="0"/>
        <w:jc w:val="both"/>
        <w:rPr>
          <w:sz w:val="24"/>
          <w:szCs w:val="24"/>
        </w:rPr>
      </w:pPr>
      <w:r>
        <w:rPr>
          <w:rFonts w:ascii="Times New Roman" w:hAnsi="Times New Roman"/>
          <w:b w:val="0"/>
          <w:i w:val="0"/>
          <w:color w:val="000000"/>
          <w:sz w:val="24"/>
          <w:szCs w:val="24"/>
        </w:rPr>
        <w:t>социальных навыков, включающих способность выстраивать отношения с другими людьми, заботиться, проявлять интерес и разрешать конфликты, учитывая собственный читательский опыт.</w:t>
      </w:r>
    </w:p>
    <w:p w14:paraId="1ECAB162">
      <w:pPr>
        <w:spacing w:before="0" w:after="0"/>
        <w:ind w:left="120"/>
        <w:jc w:val="left"/>
        <w:rPr>
          <w:sz w:val="24"/>
          <w:szCs w:val="24"/>
        </w:rPr>
      </w:pPr>
    </w:p>
    <w:p w14:paraId="16CCEB1C">
      <w:pPr>
        <w:spacing w:before="0" w:after="0"/>
        <w:ind w:firstLine="600"/>
        <w:jc w:val="left"/>
        <w:rPr>
          <w:sz w:val="24"/>
          <w:szCs w:val="24"/>
        </w:rPr>
      </w:pPr>
      <w:r>
        <w:rPr>
          <w:rFonts w:ascii="Times New Roman" w:hAnsi="Times New Roman"/>
          <w:b/>
          <w:i w:val="0"/>
          <w:color w:val="000000"/>
          <w:sz w:val="24"/>
          <w:szCs w:val="24"/>
        </w:rPr>
        <w:t>МЕТАПРЕДМЕТНЫЕ РЕЗУЛЬТАТЫ</w:t>
      </w:r>
    </w:p>
    <w:p w14:paraId="694F0628">
      <w:pPr>
        <w:spacing w:before="0" w:after="0"/>
        <w:ind w:firstLine="600"/>
        <w:jc w:val="both"/>
        <w:rPr>
          <w:sz w:val="24"/>
          <w:szCs w:val="24"/>
        </w:rPr>
      </w:pPr>
      <w:r>
        <w:rPr>
          <w:rFonts w:ascii="Times New Roman" w:hAnsi="Times New Roman"/>
          <w:b w:val="0"/>
          <w:i w:val="0"/>
          <w:color w:val="000000"/>
          <w:sz w:val="24"/>
          <w:szCs w:val="24"/>
        </w:rPr>
        <w:t xml:space="preserve">Метапредметные результаты освоения рабочей программы по литературе для среднего общего образования должны отражать: </w:t>
      </w:r>
    </w:p>
    <w:p w14:paraId="762F4754">
      <w:pPr>
        <w:spacing w:before="0" w:after="0"/>
        <w:ind w:firstLine="600"/>
        <w:jc w:val="both"/>
        <w:rPr>
          <w:sz w:val="24"/>
          <w:szCs w:val="24"/>
        </w:rPr>
      </w:pPr>
      <w:r>
        <w:rPr>
          <w:rFonts w:ascii="Times New Roman" w:hAnsi="Times New Roman"/>
          <w:b w:val="0"/>
          <w:i w:val="0"/>
          <w:color w:val="000000"/>
          <w:sz w:val="24"/>
          <w:szCs w:val="24"/>
        </w:rPr>
        <w:t xml:space="preserve">Овладение универсальными </w:t>
      </w:r>
      <w:r>
        <w:rPr>
          <w:rFonts w:ascii="Times New Roman" w:hAnsi="Times New Roman"/>
          <w:b/>
          <w:i w:val="0"/>
          <w:color w:val="000000"/>
          <w:sz w:val="24"/>
          <w:szCs w:val="24"/>
        </w:rPr>
        <w:t>учебными познавательными действиями</w:t>
      </w:r>
      <w:r>
        <w:rPr>
          <w:rFonts w:ascii="Times New Roman" w:hAnsi="Times New Roman"/>
          <w:b w:val="0"/>
          <w:i w:val="0"/>
          <w:color w:val="000000"/>
          <w:sz w:val="24"/>
          <w:szCs w:val="24"/>
        </w:rPr>
        <w:t>:</w:t>
      </w:r>
    </w:p>
    <w:p w14:paraId="2177F91B">
      <w:pPr>
        <w:spacing w:before="0" w:after="0"/>
        <w:ind w:firstLine="600"/>
        <w:jc w:val="both"/>
        <w:rPr>
          <w:sz w:val="24"/>
          <w:szCs w:val="24"/>
        </w:rPr>
      </w:pPr>
      <w:r>
        <w:rPr>
          <w:rFonts w:ascii="Times New Roman" w:hAnsi="Times New Roman"/>
          <w:b w:val="0"/>
          <w:i w:val="0"/>
          <w:color w:val="000000"/>
          <w:sz w:val="24"/>
          <w:szCs w:val="24"/>
        </w:rPr>
        <w:t>1) базовые логические действия:</w:t>
      </w:r>
    </w:p>
    <w:p w14:paraId="1EF301C5">
      <w:pPr>
        <w:numPr>
          <w:ilvl w:val="0"/>
          <w:numId w:val="10"/>
        </w:numPr>
        <w:spacing w:before="0" w:after="0"/>
        <w:jc w:val="both"/>
        <w:rPr>
          <w:sz w:val="24"/>
          <w:szCs w:val="24"/>
        </w:rPr>
      </w:pPr>
      <w:r>
        <w:rPr>
          <w:rFonts w:ascii="Times New Roman" w:hAnsi="Times New Roman"/>
          <w:b w:val="0"/>
          <w:i w:val="0"/>
          <w:color w:val="000000"/>
          <w:sz w:val="24"/>
          <w:szCs w:val="24"/>
        </w:rPr>
        <w:t xml:space="preserve">самостоятельно формулировать и актуализировать проблему, заложенную в художественном произведении, рассматривать её всесторонне; </w:t>
      </w:r>
    </w:p>
    <w:p w14:paraId="11F8C97C">
      <w:pPr>
        <w:numPr>
          <w:ilvl w:val="0"/>
          <w:numId w:val="10"/>
        </w:numPr>
        <w:spacing w:before="0" w:after="0"/>
        <w:jc w:val="both"/>
        <w:rPr>
          <w:sz w:val="24"/>
          <w:szCs w:val="24"/>
        </w:rPr>
      </w:pPr>
      <w:r>
        <w:rPr>
          <w:rFonts w:ascii="Times New Roman" w:hAnsi="Times New Roman"/>
          <w:b w:val="0"/>
          <w:i w:val="0"/>
          <w:color w:val="000000"/>
          <w:sz w:val="24"/>
          <w:szCs w:val="24"/>
        </w:rPr>
        <w:t>устанавливать существенный признак или основания для сравнения литературных героев, художественных произведений и их фрагментов, классификации и обобщения литературных фактов;</w:t>
      </w:r>
    </w:p>
    <w:p w14:paraId="03A06925">
      <w:pPr>
        <w:numPr>
          <w:ilvl w:val="0"/>
          <w:numId w:val="10"/>
        </w:numPr>
        <w:spacing w:before="0" w:after="0"/>
        <w:jc w:val="both"/>
        <w:rPr>
          <w:sz w:val="24"/>
          <w:szCs w:val="24"/>
        </w:rPr>
      </w:pPr>
      <w:r>
        <w:rPr>
          <w:rFonts w:ascii="Times New Roman" w:hAnsi="Times New Roman"/>
          <w:b w:val="0"/>
          <w:i w:val="0"/>
          <w:color w:val="000000"/>
          <w:sz w:val="24"/>
          <w:szCs w:val="24"/>
        </w:rPr>
        <w:t>определять цели деятельности, задавать параметры и критерии их достижения;</w:t>
      </w:r>
    </w:p>
    <w:p w14:paraId="3FDB59CD">
      <w:pPr>
        <w:numPr>
          <w:ilvl w:val="0"/>
          <w:numId w:val="10"/>
        </w:numPr>
        <w:spacing w:before="0" w:after="0"/>
        <w:jc w:val="both"/>
        <w:rPr>
          <w:sz w:val="24"/>
          <w:szCs w:val="24"/>
        </w:rPr>
      </w:pPr>
      <w:r>
        <w:rPr>
          <w:rFonts w:ascii="Times New Roman" w:hAnsi="Times New Roman"/>
          <w:b w:val="0"/>
          <w:i w:val="0"/>
          <w:color w:val="000000"/>
          <w:sz w:val="24"/>
          <w:szCs w:val="24"/>
        </w:rPr>
        <w:t xml:space="preserve">выявлять закономерности и противоречия в рассматриваемых явлениях, в том числе при изучении литературных произведений, направлений, фактов историко-литературного процесса; </w:t>
      </w:r>
    </w:p>
    <w:p w14:paraId="6D60FFC0">
      <w:pPr>
        <w:numPr>
          <w:ilvl w:val="0"/>
          <w:numId w:val="10"/>
        </w:numPr>
        <w:spacing w:before="0" w:after="0"/>
        <w:jc w:val="both"/>
        <w:rPr>
          <w:sz w:val="24"/>
          <w:szCs w:val="24"/>
        </w:rPr>
      </w:pPr>
      <w:r>
        <w:rPr>
          <w:rFonts w:ascii="Times New Roman" w:hAnsi="Times New Roman"/>
          <w:b w:val="0"/>
          <w:i w:val="0"/>
          <w:color w:val="000000"/>
          <w:sz w:val="24"/>
          <w:szCs w:val="24"/>
        </w:rPr>
        <w:t>разрабатывать план решения проблемы с учётом анализа имеющихся материальных и нематериальных ресурсов;</w:t>
      </w:r>
    </w:p>
    <w:p w14:paraId="5B16FD80">
      <w:pPr>
        <w:numPr>
          <w:ilvl w:val="0"/>
          <w:numId w:val="10"/>
        </w:numPr>
        <w:spacing w:before="0" w:after="0"/>
        <w:jc w:val="both"/>
        <w:rPr>
          <w:sz w:val="24"/>
          <w:szCs w:val="24"/>
        </w:rPr>
      </w:pPr>
      <w:r>
        <w:rPr>
          <w:rFonts w:ascii="Times New Roman" w:hAnsi="Times New Roman"/>
          <w:b w:val="0"/>
          <w:i w:val="0"/>
          <w:color w:val="000000"/>
          <w:sz w:val="24"/>
          <w:szCs w:val="24"/>
        </w:rPr>
        <w:t xml:space="preserve">вносить коррективы в деятельность, оценивать соответствие результатов целям, оценивать риски последствий деятельности; </w:t>
      </w:r>
    </w:p>
    <w:p w14:paraId="4B688FB1">
      <w:pPr>
        <w:numPr>
          <w:ilvl w:val="0"/>
          <w:numId w:val="10"/>
        </w:numPr>
        <w:spacing w:before="0" w:after="0"/>
        <w:jc w:val="both"/>
        <w:rPr>
          <w:sz w:val="24"/>
          <w:szCs w:val="24"/>
        </w:rPr>
      </w:pPr>
      <w:r>
        <w:rPr>
          <w:rFonts w:ascii="Times New Roman" w:hAnsi="Times New Roman"/>
          <w:b w:val="0"/>
          <w:i w:val="0"/>
          <w:color w:val="000000"/>
          <w:sz w:val="24"/>
          <w:szCs w:val="24"/>
        </w:rPr>
        <w:t>координировать и выполнять работу в условиях реального, виртуального и комбинированного взаимодействия, в том числе при выполнении проектов по литературе;</w:t>
      </w:r>
    </w:p>
    <w:p w14:paraId="5C2C3608">
      <w:pPr>
        <w:numPr>
          <w:ilvl w:val="0"/>
          <w:numId w:val="10"/>
        </w:numPr>
        <w:spacing w:before="0" w:after="0"/>
        <w:jc w:val="both"/>
        <w:rPr>
          <w:sz w:val="24"/>
          <w:szCs w:val="24"/>
        </w:rPr>
      </w:pPr>
      <w:r>
        <w:rPr>
          <w:rFonts w:ascii="Times New Roman" w:hAnsi="Times New Roman"/>
          <w:b w:val="0"/>
          <w:i w:val="0"/>
          <w:color w:val="000000"/>
          <w:sz w:val="24"/>
          <w:szCs w:val="24"/>
        </w:rPr>
        <w:t>развивать креативное мышление при решении жизненных проблем с опорой на собственный читательский опыт;</w:t>
      </w:r>
    </w:p>
    <w:p w14:paraId="6263B758">
      <w:pPr>
        <w:spacing w:before="0" w:after="0"/>
        <w:ind w:firstLine="600"/>
        <w:jc w:val="both"/>
        <w:rPr>
          <w:sz w:val="24"/>
          <w:szCs w:val="24"/>
        </w:rPr>
      </w:pPr>
      <w:r>
        <w:rPr>
          <w:rFonts w:ascii="Times New Roman" w:hAnsi="Times New Roman"/>
          <w:b w:val="0"/>
          <w:i w:val="0"/>
          <w:color w:val="000000"/>
          <w:sz w:val="24"/>
          <w:szCs w:val="24"/>
        </w:rPr>
        <w:t xml:space="preserve">2) базовые исследовательские действия: </w:t>
      </w:r>
    </w:p>
    <w:p w14:paraId="12FDEBFC">
      <w:pPr>
        <w:numPr>
          <w:ilvl w:val="0"/>
          <w:numId w:val="11"/>
        </w:numPr>
        <w:spacing w:before="0" w:after="0"/>
        <w:jc w:val="both"/>
        <w:rPr>
          <w:sz w:val="24"/>
          <w:szCs w:val="24"/>
        </w:rPr>
      </w:pPr>
      <w:r>
        <w:rPr>
          <w:rFonts w:ascii="Times New Roman" w:hAnsi="Times New Roman"/>
          <w:b w:val="0"/>
          <w:i w:val="0"/>
          <w:color w:val="000000"/>
          <w:sz w:val="24"/>
          <w:szCs w:val="24"/>
        </w:rPr>
        <w:t xml:space="preserve">владеть навыками учебно-исследовательской и проектной деятельности на основе литературного материала, навыками разрешения проблем с опорой на художественные произведения; способностью и готовностью к самостоятельному поиску методов решения практических задач, применению различных методов познания; </w:t>
      </w:r>
    </w:p>
    <w:p w14:paraId="608F6F47">
      <w:pPr>
        <w:numPr>
          <w:ilvl w:val="0"/>
          <w:numId w:val="11"/>
        </w:numPr>
        <w:spacing w:before="0" w:after="0"/>
        <w:jc w:val="both"/>
        <w:rPr>
          <w:sz w:val="24"/>
          <w:szCs w:val="24"/>
        </w:rPr>
      </w:pPr>
      <w:r>
        <w:rPr>
          <w:rFonts w:ascii="Times New Roman" w:hAnsi="Times New Roman"/>
          <w:b w:val="0"/>
          <w:i w:val="0"/>
          <w:color w:val="000000"/>
          <w:sz w:val="24"/>
          <w:szCs w:val="24"/>
        </w:rPr>
        <w:t xml:space="preserve">овладение видами деятельности для получения нового знания по литературе, его интерпретации, преобразованию и применению в различных учебных ситуациях, в том числе при создании учебных и социальных проектов; </w:t>
      </w:r>
    </w:p>
    <w:p w14:paraId="400CA23D">
      <w:pPr>
        <w:numPr>
          <w:ilvl w:val="0"/>
          <w:numId w:val="11"/>
        </w:numPr>
        <w:spacing w:before="0" w:after="0"/>
        <w:jc w:val="both"/>
        <w:rPr>
          <w:sz w:val="24"/>
          <w:szCs w:val="24"/>
        </w:rPr>
      </w:pPr>
      <w:r>
        <w:rPr>
          <w:rFonts w:ascii="Times New Roman" w:hAnsi="Times New Roman"/>
          <w:b w:val="0"/>
          <w:i w:val="0"/>
          <w:color w:val="000000"/>
          <w:sz w:val="24"/>
          <w:szCs w:val="24"/>
        </w:rPr>
        <w:t xml:space="preserve">формирование научного типа мышления, владение научной терминологией, ключевыми понятиями и методами современного литературоведения; </w:t>
      </w:r>
    </w:p>
    <w:p w14:paraId="66AFCFB5">
      <w:pPr>
        <w:numPr>
          <w:ilvl w:val="0"/>
          <w:numId w:val="11"/>
        </w:numPr>
        <w:spacing w:before="0" w:after="0"/>
        <w:jc w:val="both"/>
        <w:rPr>
          <w:sz w:val="24"/>
          <w:szCs w:val="24"/>
        </w:rPr>
      </w:pPr>
      <w:r>
        <w:rPr>
          <w:rFonts w:ascii="Times New Roman" w:hAnsi="Times New Roman"/>
          <w:b w:val="0"/>
          <w:i w:val="0"/>
          <w:color w:val="000000"/>
          <w:sz w:val="24"/>
          <w:szCs w:val="24"/>
        </w:rPr>
        <w:t>ставить и формулировать собственные задачи в образовательной деятельности и жизненных ситуациях с учётом собственного читательского опыта;</w:t>
      </w:r>
    </w:p>
    <w:p w14:paraId="05B1C260">
      <w:pPr>
        <w:numPr>
          <w:ilvl w:val="0"/>
          <w:numId w:val="11"/>
        </w:numPr>
        <w:spacing w:before="0" w:after="0"/>
        <w:jc w:val="both"/>
        <w:rPr>
          <w:sz w:val="24"/>
          <w:szCs w:val="24"/>
        </w:rPr>
      </w:pPr>
      <w:r>
        <w:rPr>
          <w:rFonts w:ascii="Times New Roman" w:hAnsi="Times New Roman"/>
          <w:b w:val="0"/>
          <w:i w:val="0"/>
          <w:color w:val="000000"/>
          <w:sz w:val="24"/>
          <w:szCs w:val="24"/>
        </w:rPr>
        <w:t>выявлять причинно-следственные связи и актуализировать задачу при изучении литературных явлений и процессов, выдвигать гипотезу её решения, находить аргументы для доказательства своих утверждений, задавать параметры и критерии решения;</w:t>
      </w:r>
    </w:p>
    <w:p w14:paraId="56080841">
      <w:pPr>
        <w:numPr>
          <w:ilvl w:val="0"/>
          <w:numId w:val="11"/>
        </w:numPr>
        <w:spacing w:before="0" w:after="0"/>
        <w:jc w:val="both"/>
        <w:rPr>
          <w:sz w:val="24"/>
          <w:szCs w:val="24"/>
        </w:rPr>
      </w:pPr>
      <w:r>
        <w:rPr>
          <w:rFonts w:ascii="Times New Roman" w:hAnsi="Times New Roman"/>
          <w:b w:val="0"/>
          <w:i w:val="0"/>
          <w:color w:val="000000"/>
          <w:sz w:val="24"/>
          <w:szCs w:val="24"/>
        </w:rPr>
        <w:t>анализировать полученные в ходе решения задачи результаты, критически оценивать их достоверность, прогнозировать изменение в новых условиях;</w:t>
      </w:r>
    </w:p>
    <w:p w14:paraId="307D9651">
      <w:pPr>
        <w:numPr>
          <w:ilvl w:val="0"/>
          <w:numId w:val="11"/>
        </w:numPr>
        <w:spacing w:before="0" w:after="0"/>
        <w:jc w:val="both"/>
        <w:rPr>
          <w:sz w:val="24"/>
          <w:szCs w:val="24"/>
        </w:rPr>
      </w:pPr>
      <w:r>
        <w:rPr>
          <w:rFonts w:ascii="Times New Roman" w:hAnsi="Times New Roman"/>
          <w:b w:val="0"/>
          <w:i w:val="0"/>
          <w:color w:val="000000"/>
          <w:sz w:val="24"/>
          <w:szCs w:val="24"/>
        </w:rPr>
        <w:t>давать оценку новым ситуациям, оценивать приобретённый опыт, в том числе читательский;</w:t>
      </w:r>
    </w:p>
    <w:p w14:paraId="220859C8">
      <w:pPr>
        <w:numPr>
          <w:ilvl w:val="0"/>
          <w:numId w:val="11"/>
        </w:numPr>
        <w:spacing w:before="0" w:after="0"/>
        <w:jc w:val="both"/>
        <w:rPr>
          <w:sz w:val="24"/>
          <w:szCs w:val="24"/>
        </w:rPr>
      </w:pPr>
      <w:r>
        <w:rPr>
          <w:rFonts w:ascii="Times New Roman" w:hAnsi="Times New Roman"/>
          <w:b w:val="0"/>
          <w:i w:val="0"/>
          <w:color w:val="000000"/>
          <w:sz w:val="24"/>
          <w:szCs w:val="24"/>
        </w:rPr>
        <w:t>осуществлять целенаправленный поиск переноса средств и способов действия в профессиональную среду;</w:t>
      </w:r>
    </w:p>
    <w:p w14:paraId="29AF70B0">
      <w:pPr>
        <w:numPr>
          <w:ilvl w:val="0"/>
          <w:numId w:val="11"/>
        </w:numPr>
        <w:spacing w:before="0" w:after="0"/>
        <w:jc w:val="both"/>
        <w:rPr>
          <w:sz w:val="24"/>
          <w:szCs w:val="24"/>
        </w:rPr>
      </w:pPr>
      <w:r>
        <w:rPr>
          <w:rFonts w:ascii="Times New Roman" w:hAnsi="Times New Roman"/>
          <w:b w:val="0"/>
          <w:i w:val="0"/>
          <w:color w:val="000000"/>
          <w:sz w:val="24"/>
          <w:szCs w:val="24"/>
        </w:rPr>
        <w:t>уметь переносить знания, в том числе полученные в результате чтения и изучения литературных произведений, в познавательную и практическую области жизнедеятельности;</w:t>
      </w:r>
    </w:p>
    <w:p w14:paraId="27619A44">
      <w:pPr>
        <w:numPr>
          <w:ilvl w:val="0"/>
          <w:numId w:val="11"/>
        </w:numPr>
        <w:spacing w:before="0" w:after="0"/>
        <w:jc w:val="both"/>
        <w:rPr>
          <w:sz w:val="24"/>
          <w:szCs w:val="24"/>
        </w:rPr>
      </w:pPr>
      <w:r>
        <w:rPr>
          <w:rFonts w:ascii="Times New Roman" w:hAnsi="Times New Roman"/>
          <w:b w:val="0"/>
          <w:i w:val="0"/>
          <w:color w:val="000000"/>
          <w:spacing w:val="-2"/>
          <w:sz w:val="24"/>
          <w:szCs w:val="24"/>
        </w:rPr>
        <w:t xml:space="preserve">уметь интегрировать знания из разных предметных областей; </w:t>
      </w:r>
    </w:p>
    <w:p w14:paraId="35FF7BC9">
      <w:pPr>
        <w:numPr>
          <w:ilvl w:val="0"/>
          <w:numId w:val="11"/>
        </w:numPr>
        <w:spacing w:before="0" w:after="0"/>
        <w:jc w:val="both"/>
        <w:rPr>
          <w:sz w:val="24"/>
          <w:szCs w:val="24"/>
        </w:rPr>
      </w:pPr>
      <w:r>
        <w:rPr>
          <w:rFonts w:ascii="Times New Roman" w:hAnsi="Times New Roman"/>
          <w:b w:val="0"/>
          <w:i w:val="0"/>
          <w:color w:val="000000"/>
          <w:sz w:val="24"/>
          <w:szCs w:val="24"/>
        </w:rPr>
        <w:t>выдвигать новые идеи, предлагать оригинальные подходы и решения; ставить проблемы и задачи, допускающие альтернативные решения;</w:t>
      </w:r>
    </w:p>
    <w:p w14:paraId="7E643CCB">
      <w:pPr>
        <w:spacing w:before="0" w:after="0"/>
        <w:ind w:firstLine="600"/>
        <w:jc w:val="both"/>
        <w:rPr>
          <w:sz w:val="24"/>
          <w:szCs w:val="24"/>
        </w:rPr>
      </w:pPr>
      <w:r>
        <w:rPr>
          <w:rFonts w:ascii="Times New Roman" w:hAnsi="Times New Roman"/>
          <w:b w:val="0"/>
          <w:i w:val="0"/>
          <w:color w:val="000000"/>
          <w:sz w:val="24"/>
          <w:szCs w:val="24"/>
        </w:rPr>
        <w:t xml:space="preserve">3) работа с информацией: </w:t>
      </w:r>
    </w:p>
    <w:p w14:paraId="447B79C2">
      <w:pPr>
        <w:numPr>
          <w:ilvl w:val="0"/>
          <w:numId w:val="12"/>
        </w:numPr>
        <w:spacing w:before="0" w:after="0"/>
        <w:jc w:val="both"/>
        <w:rPr>
          <w:sz w:val="24"/>
          <w:szCs w:val="24"/>
        </w:rPr>
      </w:pPr>
      <w:r>
        <w:rPr>
          <w:rFonts w:ascii="Times New Roman" w:hAnsi="Times New Roman"/>
          <w:b w:val="0"/>
          <w:i w:val="0"/>
          <w:color w:val="000000"/>
          <w:sz w:val="24"/>
          <w:szCs w:val="24"/>
        </w:rPr>
        <w:t>владеть навыками получения литературной и другой информации из источников разных типов, самостоятельно осуществлять поиск, анализ, систематизацию и интерпретацию информации различных видов и форм представления при изучении той или иной темы по литературе;</w:t>
      </w:r>
    </w:p>
    <w:p w14:paraId="65B853AF">
      <w:pPr>
        <w:numPr>
          <w:ilvl w:val="0"/>
          <w:numId w:val="12"/>
        </w:numPr>
        <w:spacing w:before="0" w:after="0"/>
        <w:jc w:val="both"/>
        <w:rPr>
          <w:sz w:val="24"/>
          <w:szCs w:val="24"/>
        </w:rPr>
      </w:pPr>
      <w:r>
        <w:rPr>
          <w:rFonts w:ascii="Times New Roman" w:hAnsi="Times New Roman"/>
          <w:b w:val="0"/>
          <w:i w:val="0"/>
          <w:color w:val="000000"/>
          <w:sz w:val="24"/>
          <w:szCs w:val="24"/>
        </w:rPr>
        <w:t>создавать тексты в различных форматах и жанрах (сочинение, эссе, доклад, реферат, аннотация и др.) с учётом назначения информации и целевой аудитории, выбирая оптимальную форму представления и визуализации;</w:t>
      </w:r>
    </w:p>
    <w:p w14:paraId="23A30B85">
      <w:pPr>
        <w:numPr>
          <w:ilvl w:val="0"/>
          <w:numId w:val="12"/>
        </w:numPr>
        <w:spacing w:before="0" w:after="0"/>
        <w:jc w:val="both"/>
        <w:rPr>
          <w:sz w:val="24"/>
          <w:szCs w:val="24"/>
        </w:rPr>
      </w:pPr>
      <w:r>
        <w:rPr>
          <w:rFonts w:ascii="Times New Roman" w:hAnsi="Times New Roman"/>
          <w:b w:val="0"/>
          <w:i w:val="0"/>
          <w:color w:val="000000"/>
          <w:sz w:val="24"/>
          <w:szCs w:val="24"/>
        </w:rPr>
        <w:t xml:space="preserve">оценивать достоверность, легитимность литературной и другой информации, её соответствие правовым и морально-этическим нормам; </w:t>
      </w:r>
    </w:p>
    <w:p w14:paraId="57826658">
      <w:pPr>
        <w:numPr>
          <w:ilvl w:val="0"/>
          <w:numId w:val="12"/>
        </w:numPr>
        <w:spacing w:before="0" w:after="0"/>
        <w:jc w:val="both"/>
        <w:rPr>
          <w:sz w:val="24"/>
          <w:szCs w:val="24"/>
        </w:rPr>
      </w:pPr>
      <w:r>
        <w:rPr>
          <w:rFonts w:ascii="Times New Roman" w:hAnsi="Times New Roman"/>
          <w:b w:val="0"/>
          <w:i w:val="0"/>
          <w:color w:val="000000"/>
          <w:sz w:val="24"/>
          <w:szCs w:val="24"/>
        </w:rPr>
        <w:t>использовать средства информационных и коммуникационных технологий в решении когнитивных, коммуникативных и организационных задач с соблюдением требований эргономики, техники безопасности, гигиены, ресурсосбережения, правовых и этических норм, норм информационной безопасности;</w:t>
      </w:r>
    </w:p>
    <w:p w14:paraId="73288C7C">
      <w:pPr>
        <w:numPr>
          <w:ilvl w:val="0"/>
          <w:numId w:val="12"/>
        </w:numPr>
        <w:spacing w:before="0" w:after="0"/>
        <w:jc w:val="both"/>
        <w:rPr>
          <w:sz w:val="24"/>
          <w:szCs w:val="24"/>
        </w:rPr>
      </w:pPr>
      <w:r>
        <w:rPr>
          <w:rFonts w:ascii="Times New Roman" w:hAnsi="Times New Roman"/>
          <w:b w:val="0"/>
          <w:i w:val="0"/>
          <w:color w:val="000000"/>
          <w:sz w:val="24"/>
          <w:szCs w:val="24"/>
        </w:rPr>
        <w:t xml:space="preserve">владеть навыками распознавания и защиты литературной </w:t>
      </w:r>
      <w:r>
        <w:rPr>
          <w:rFonts w:ascii="Times New Roman" w:hAnsi="Times New Roman"/>
          <w:b w:val="0"/>
          <w:i w:val="0"/>
          <w:color w:val="000000"/>
          <w:spacing w:val="-2"/>
          <w:sz w:val="24"/>
          <w:szCs w:val="24"/>
        </w:rPr>
        <w:t>и другой информации, информационной безопасности личности.</w:t>
      </w:r>
    </w:p>
    <w:p w14:paraId="3767A387">
      <w:pPr>
        <w:spacing w:before="0" w:after="0"/>
        <w:ind w:firstLine="600"/>
        <w:jc w:val="both"/>
        <w:rPr>
          <w:sz w:val="24"/>
          <w:szCs w:val="24"/>
        </w:rPr>
      </w:pPr>
      <w:r>
        <w:rPr>
          <w:rFonts w:ascii="Times New Roman" w:hAnsi="Times New Roman"/>
          <w:b/>
          <w:i w:val="0"/>
          <w:color w:val="000000"/>
          <w:sz w:val="24"/>
          <w:szCs w:val="24"/>
        </w:rPr>
        <w:t>Овладение универсальными коммуникативными действиями:</w:t>
      </w:r>
      <w:r>
        <w:rPr>
          <w:rFonts w:ascii="Times New Roman" w:hAnsi="Times New Roman"/>
          <w:b w:val="0"/>
          <w:i w:val="0"/>
          <w:color w:val="000000"/>
          <w:sz w:val="24"/>
          <w:szCs w:val="24"/>
        </w:rPr>
        <w:t xml:space="preserve"> </w:t>
      </w:r>
    </w:p>
    <w:p w14:paraId="267E8940">
      <w:pPr>
        <w:spacing w:before="0" w:after="0"/>
        <w:ind w:firstLine="600"/>
        <w:jc w:val="both"/>
        <w:rPr>
          <w:sz w:val="24"/>
          <w:szCs w:val="24"/>
        </w:rPr>
      </w:pPr>
      <w:r>
        <w:rPr>
          <w:rFonts w:ascii="Times New Roman" w:hAnsi="Times New Roman"/>
          <w:b w:val="0"/>
          <w:i w:val="0"/>
          <w:color w:val="000000"/>
          <w:sz w:val="24"/>
          <w:szCs w:val="24"/>
        </w:rPr>
        <w:t xml:space="preserve">1) общение: </w:t>
      </w:r>
    </w:p>
    <w:p w14:paraId="30CC6592">
      <w:pPr>
        <w:numPr>
          <w:ilvl w:val="0"/>
          <w:numId w:val="13"/>
        </w:numPr>
        <w:spacing w:before="0" w:after="0"/>
        <w:jc w:val="both"/>
        <w:rPr>
          <w:sz w:val="24"/>
          <w:szCs w:val="24"/>
        </w:rPr>
      </w:pPr>
      <w:r>
        <w:rPr>
          <w:rFonts w:ascii="Times New Roman" w:hAnsi="Times New Roman"/>
          <w:b w:val="0"/>
          <w:i w:val="0"/>
          <w:color w:val="000000"/>
          <w:sz w:val="24"/>
          <w:szCs w:val="24"/>
        </w:rPr>
        <w:t>осуществлять коммуникации во всех сферах жизни, в том числе на уроке литературы и во внеурочной деятельности по предмету;</w:t>
      </w:r>
    </w:p>
    <w:p w14:paraId="79431814">
      <w:pPr>
        <w:numPr>
          <w:ilvl w:val="0"/>
          <w:numId w:val="13"/>
        </w:numPr>
        <w:spacing w:before="0" w:after="0"/>
        <w:jc w:val="both"/>
        <w:rPr>
          <w:sz w:val="24"/>
          <w:szCs w:val="24"/>
        </w:rPr>
      </w:pPr>
      <w:r>
        <w:rPr>
          <w:rFonts w:ascii="Times New Roman" w:hAnsi="Times New Roman"/>
          <w:b w:val="0"/>
          <w:i w:val="0"/>
          <w:color w:val="000000"/>
          <w:sz w:val="24"/>
          <w:szCs w:val="24"/>
        </w:rPr>
        <w:t>распознавать невербальные средства общения, понимать значение социальных знаков, распознавать предпосылки конфликтных ситуаций и смягчать конфликты, опираясь на примеры из литературных произведений;</w:t>
      </w:r>
    </w:p>
    <w:p w14:paraId="344FBB73">
      <w:pPr>
        <w:numPr>
          <w:ilvl w:val="0"/>
          <w:numId w:val="13"/>
        </w:numPr>
        <w:spacing w:before="0" w:after="0"/>
        <w:jc w:val="both"/>
        <w:rPr>
          <w:sz w:val="24"/>
          <w:szCs w:val="24"/>
        </w:rPr>
      </w:pPr>
      <w:r>
        <w:rPr>
          <w:rFonts w:ascii="Times New Roman" w:hAnsi="Times New Roman"/>
          <w:b w:val="0"/>
          <w:i w:val="0"/>
          <w:color w:val="000000"/>
          <w:sz w:val="24"/>
          <w:szCs w:val="24"/>
        </w:rPr>
        <w:t>владеть различными способами общения и взаимодействия в парной и групповой работе на уроках литературы; аргументированно вести диалог, уметь смягчать конфликтные ситуации;</w:t>
      </w:r>
    </w:p>
    <w:p w14:paraId="52099A07">
      <w:pPr>
        <w:numPr>
          <w:ilvl w:val="0"/>
          <w:numId w:val="13"/>
        </w:numPr>
        <w:spacing w:before="0" w:after="0"/>
        <w:jc w:val="both"/>
        <w:rPr>
          <w:sz w:val="24"/>
          <w:szCs w:val="24"/>
        </w:rPr>
      </w:pPr>
      <w:r>
        <w:rPr>
          <w:rFonts w:ascii="Times New Roman" w:hAnsi="Times New Roman"/>
          <w:b w:val="0"/>
          <w:i w:val="0"/>
          <w:color w:val="000000"/>
          <w:sz w:val="24"/>
          <w:szCs w:val="24"/>
        </w:rPr>
        <w:t>развёрнуто и логично излагать в процессе анализа литературного произведения свою точку зрения с использованием языковых средств;</w:t>
      </w:r>
    </w:p>
    <w:p w14:paraId="2B81F48C">
      <w:pPr>
        <w:spacing w:before="0" w:after="0"/>
        <w:ind w:firstLine="600"/>
        <w:jc w:val="both"/>
        <w:rPr>
          <w:sz w:val="24"/>
          <w:szCs w:val="24"/>
        </w:rPr>
      </w:pPr>
      <w:r>
        <w:rPr>
          <w:rFonts w:ascii="Times New Roman" w:hAnsi="Times New Roman"/>
          <w:b w:val="0"/>
          <w:i w:val="0"/>
          <w:color w:val="000000"/>
          <w:sz w:val="24"/>
          <w:szCs w:val="24"/>
        </w:rPr>
        <w:t xml:space="preserve">2) совместная деятельность: </w:t>
      </w:r>
    </w:p>
    <w:p w14:paraId="568E4494">
      <w:pPr>
        <w:numPr>
          <w:ilvl w:val="0"/>
          <w:numId w:val="14"/>
        </w:numPr>
        <w:spacing w:before="0" w:after="0"/>
        <w:jc w:val="both"/>
        <w:rPr>
          <w:sz w:val="24"/>
          <w:szCs w:val="24"/>
        </w:rPr>
      </w:pPr>
      <w:r>
        <w:rPr>
          <w:rFonts w:ascii="Times New Roman" w:hAnsi="Times New Roman"/>
          <w:b w:val="0"/>
          <w:i w:val="0"/>
          <w:color w:val="000000"/>
          <w:sz w:val="24"/>
          <w:szCs w:val="24"/>
        </w:rPr>
        <w:t>понимать и использовать преимущества командной и индивидуальной работы на уроке и во внеурочной деятельности по литературе;</w:t>
      </w:r>
    </w:p>
    <w:p w14:paraId="1CB132AE">
      <w:pPr>
        <w:numPr>
          <w:ilvl w:val="0"/>
          <w:numId w:val="14"/>
        </w:numPr>
        <w:spacing w:before="0" w:after="0"/>
        <w:jc w:val="both"/>
        <w:rPr>
          <w:sz w:val="24"/>
          <w:szCs w:val="24"/>
        </w:rPr>
      </w:pPr>
      <w:r>
        <w:rPr>
          <w:rFonts w:ascii="Times New Roman" w:hAnsi="Times New Roman"/>
          <w:b w:val="0"/>
          <w:i w:val="0"/>
          <w:color w:val="000000"/>
          <w:sz w:val="24"/>
          <w:szCs w:val="24"/>
        </w:rPr>
        <w:t xml:space="preserve">выбирать тематику и методы совместных действий с учётом общих интересов и возможностей каждого члена коллектива; </w:t>
      </w:r>
    </w:p>
    <w:p w14:paraId="4CC38B2D">
      <w:pPr>
        <w:numPr>
          <w:ilvl w:val="0"/>
          <w:numId w:val="14"/>
        </w:numPr>
        <w:spacing w:before="0" w:after="0"/>
        <w:jc w:val="both"/>
        <w:rPr>
          <w:sz w:val="24"/>
          <w:szCs w:val="24"/>
        </w:rPr>
      </w:pPr>
      <w:r>
        <w:rPr>
          <w:rFonts w:ascii="Times New Roman" w:hAnsi="Times New Roman"/>
          <w:b w:val="0"/>
          <w:i w:val="0"/>
          <w:color w:val="000000"/>
          <w:sz w:val="24"/>
          <w:szCs w:val="24"/>
        </w:rPr>
        <w:t xml:space="preserve">принимать цели совместной деятельности, организовывать и координировать действия по её достижению: составлять план действий, распределять роли с учётом мнений участников, обсуждать результаты совместной работы на уроках литературы и во внеурочной деятельности по предмету; </w:t>
      </w:r>
    </w:p>
    <w:p w14:paraId="619F7AD2">
      <w:pPr>
        <w:numPr>
          <w:ilvl w:val="0"/>
          <w:numId w:val="14"/>
        </w:numPr>
        <w:spacing w:before="0" w:after="0"/>
        <w:jc w:val="both"/>
        <w:rPr>
          <w:sz w:val="24"/>
          <w:szCs w:val="24"/>
        </w:rPr>
      </w:pPr>
      <w:r>
        <w:rPr>
          <w:rFonts w:ascii="Times New Roman" w:hAnsi="Times New Roman"/>
          <w:b w:val="0"/>
          <w:i w:val="0"/>
          <w:color w:val="000000"/>
          <w:sz w:val="24"/>
          <w:szCs w:val="24"/>
        </w:rPr>
        <w:t>оценивать качество своего вклада и каждого участника команды в общий результат по разработанным критериям;</w:t>
      </w:r>
    </w:p>
    <w:p w14:paraId="29F7154F">
      <w:pPr>
        <w:numPr>
          <w:ilvl w:val="0"/>
          <w:numId w:val="14"/>
        </w:numPr>
        <w:spacing w:before="0" w:after="0"/>
        <w:jc w:val="both"/>
        <w:rPr>
          <w:sz w:val="24"/>
          <w:szCs w:val="24"/>
        </w:rPr>
      </w:pPr>
      <w:r>
        <w:rPr>
          <w:rFonts w:ascii="Times New Roman" w:hAnsi="Times New Roman"/>
          <w:b w:val="0"/>
          <w:i w:val="0"/>
          <w:color w:val="000000"/>
          <w:sz w:val="24"/>
          <w:szCs w:val="24"/>
        </w:rPr>
        <w:t xml:space="preserve">предлагать новые проекты, в том числе литературные, оценивать идеи с позиции новизны, оригинальности, практической значимости; </w:t>
      </w:r>
    </w:p>
    <w:p w14:paraId="56015E74">
      <w:pPr>
        <w:numPr>
          <w:ilvl w:val="0"/>
          <w:numId w:val="14"/>
        </w:numPr>
        <w:spacing w:before="0" w:after="0"/>
        <w:jc w:val="both"/>
        <w:rPr>
          <w:sz w:val="24"/>
          <w:szCs w:val="24"/>
        </w:rPr>
      </w:pPr>
      <w:r>
        <w:rPr>
          <w:rFonts w:ascii="Times New Roman" w:hAnsi="Times New Roman"/>
          <w:b w:val="0"/>
          <w:i w:val="0"/>
          <w:color w:val="000000"/>
          <w:sz w:val="24"/>
          <w:szCs w:val="24"/>
        </w:rPr>
        <w:t>осуществлять позитивное стратегическое поведение в различных ситуациях, проявлять творчество и воображение, быть инициативным.</w:t>
      </w:r>
    </w:p>
    <w:p w14:paraId="57FE35BD">
      <w:pPr>
        <w:spacing w:before="0" w:after="0"/>
        <w:ind w:firstLine="600"/>
        <w:jc w:val="both"/>
        <w:rPr>
          <w:sz w:val="24"/>
          <w:szCs w:val="24"/>
        </w:rPr>
      </w:pPr>
      <w:r>
        <w:rPr>
          <w:rFonts w:ascii="Times New Roman" w:hAnsi="Times New Roman"/>
          <w:b/>
          <w:i w:val="0"/>
          <w:color w:val="000000"/>
          <w:sz w:val="24"/>
          <w:szCs w:val="24"/>
        </w:rPr>
        <w:t>Овладение универсальными регулятивными действиями:</w:t>
      </w:r>
      <w:r>
        <w:rPr>
          <w:rFonts w:ascii="Times New Roman" w:hAnsi="Times New Roman"/>
          <w:b w:val="0"/>
          <w:i w:val="0"/>
          <w:color w:val="000000"/>
          <w:sz w:val="24"/>
          <w:szCs w:val="24"/>
        </w:rPr>
        <w:t xml:space="preserve"> </w:t>
      </w:r>
    </w:p>
    <w:p w14:paraId="743B8562">
      <w:pPr>
        <w:spacing w:before="0" w:after="0"/>
        <w:ind w:firstLine="600"/>
        <w:jc w:val="both"/>
        <w:rPr>
          <w:sz w:val="24"/>
          <w:szCs w:val="24"/>
        </w:rPr>
      </w:pPr>
      <w:r>
        <w:rPr>
          <w:rFonts w:ascii="Times New Roman" w:hAnsi="Times New Roman"/>
          <w:b w:val="0"/>
          <w:i w:val="0"/>
          <w:color w:val="000000"/>
          <w:sz w:val="24"/>
          <w:szCs w:val="24"/>
        </w:rPr>
        <w:t xml:space="preserve">1) самоорганизация: </w:t>
      </w:r>
    </w:p>
    <w:p w14:paraId="5BE23992">
      <w:pPr>
        <w:numPr>
          <w:ilvl w:val="0"/>
          <w:numId w:val="15"/>
        </w:numPr>
        <w:spacing w:before="0" w:after="0"/>
        <w:jc w:val="both"/>
        <w:rPr>
          <w:sz w:val="24"/>
          <w:szCs w:val="24"/>
        </w:rPr>
      </w:pPr>
      <w:r>
        <w:rPr>
          <w:rFonts w:ascii="Times New Roman" w:hAnsi="Times New Roman"/>
          <w:b w:val="0"/>
          <w:i w:val="0"/>
          <w:color w:val="000000"/>
          <w:sz w:val="24"/>
          <w:szCs w:val="24"/>
        </w:rPr>
        <w:t>самостоятельно осуществлять познавательную деятельность, выявлять проблемы, ставить и формулировать собственные задачи в образовательной деятельности, включая изучение литературных произведений, и жизненных ситуациях;</w:t>
      </w:r>
    </w:p>
    <w:p w14:paraId="2C6F25C8">
      <w:pPr>
        <w:numPr>
          <w:ilvl w:val="0"/>
          <w:numId w:val="15"/>
        </w:numPr>
        <w:spacing w:before="0" w:after="0"/>
        <w:jc w:val="both"/>
        <w:rPr>
          <w:sz w:val="24"/>
          <w:szCs w:val="24"/>
        </w:rPr>
      </w:pPr>
      <w:r>
        <w:rPr>
          <w:rFonts w:ascii="Times New Roman" w:hAnsi="Times New Roman"/>
          <w:b w:val="0"/>
          <w:i w:val="0"/>
          <w:color w:val="000000"/>
          <w:sz w:val="24"/>
          <w:szCs w:val="24"/>
        </w:rPr>
        <w:t>самостоятельно составлять план решения проблемы при изучении литературы с учётом имеющихся ресурсов, читательского опыта, собственных возможностей и предпочтений;</w:t>
      </w:r>
    </w:p>
    <w:p w14:paraId="78503157">
      <w:pPr>
        <w:numPr>
          <w:ilvl w:val="0"/>
          <w:numId w:val="15"/>
        </w:numPr>
        <w:spacing w:before="0" w:after="0"/>
        <w:jc w:val="both"/>
        <w:rPr>
          <w:sz w:val="24"/>
          <w:szCs w:val="24"/>
        </w:rPr>
      </w:pPr>
      <w:r>
        <w:rPr>
          <w:rFonts w:ascii="Times New Roman" w:hAnsi="Times New Roman"/>
          <w:b w:val="0"/>
          <w:i w:val="0"/>
          <w:color w:val="000000"/>
          <w:sz w:val="24"/>
          <w:szCs w:val="24"/>
        </w:rPr>
        <w:t>давать оценку новым ситуациям, в том числе изображённым в художественной литературе;</w:t>
      </w:r>
    </w:p>
    <w:p w14:paraId="745D9FA1">
      <w:pPr>
        <w:numPr>
          <w:ilvl w:val="0"/>
          <w:numId w:val="15"/>
        </w:numPr>
        <w:spacing w:before="0" w:after="0"/>
        <w:jc w:val="both"/>
        <w:rPr>
          <w:sz w:val="24"/>
          <w:szCs w:val="24"/>
        </w:rPr>
      </w:pPr>
      <w:r>
        <w:rPr>
          <w:rFonts w:ascii="Times New Roman" w:hAnsi="Times New Roman"/>
          <w:b w:val="0"/>
          <w:i w:val="0"/>
          <w:color w:val="000000"/>
          <w:sz w:val="24"/>
          <w:szCs w:val="24"/>
        </w:rPr>
        <w:t>расширять рамки учебного предмета на основе личных предпочтений с опорой на читательский опыт;</w:t>
      </w:r>
    </w:p>
    <w:p w14:paraId="0D24EB70">
      <w:pPr>
        <w:numPr>
          <w:ilvl w:val="0"/>
          <w:numId w:val="15"/>
        </w:numPr>
        <w:spacing w:before="0" w:after="0"/>
        <w:jc w:val="both"/>
        <w:rPr>
          <w:sz w:val="24"/>
          <w:szCs w:val="24"/>
        </w:rPr>
      </w:pPr>
      <w:r>
        <w:rPr>
          <w:rFonts w:ascii="Times New Roman" w:hAnsi="Times New Roman"/>
          <w:b w:val="0"/>
          <w:i w:val="0"/>
          <w:color w:val="000000"/>
          <w:sz w:val="24"/>
          <w:szCs w:val="24"/>
        </w:rPr>
        <w:t>делать осознанный выбор, аргументировать его, брать ответственность за решение;</w:t>
      </w:r>
    </w:p>
    <w:p w14:paraId="05482DC0">
      <w:pPr>
        <w:numPr>
          <w:ilvl w:val="0"/>
          <w:numId w:val="15"/>
        </w:numPr>
        <w:spacing w:before="0" w:after="0"/>
        <w:jc w:val="both"/>
        <w:rPr>
          <w:sz w:val="24"/>
          <w:szCs w:val="24"/>
        </w:rPr>
      </w:pPr>
      <w:r>
        <w:rPr>
          <w:rFonts w:ascii="Times New Roman" w:hAnsi="Times New Roman"/>
          <w:b w:val="0"/>
          <w:i w:val="0"/>
          <w:color w:val="000000"/>
          <w:sz w:val="24"/>
          <w:szCs w:val="24"/>
        </w:rPr>
        <w:t>оценивать приобретённый опыт с учётом литературных знаний;</w:t>
      </w:r>
    </w:p>
    <w:p w14:paraId="1721EB1F">
      <w:pPr>
        <w:numPr>
          <w:ilvl w:val="0"/>
          <w:numId w:val="15"/>
        </w:numPr>
        <w:spacing w:before="0" w:after="0"/>
        <w:jc w:val="both"/>
        <w:rPr>
          <w:sz w:val="24"/>
          <w:szCs w:val="24"/>
        </w:rPr>
      </w:pPr>
      <w:r>
        <w:rPr>
          <w:rFonts w:ascii="Times New Roman" w:hAnsi="Times New Roman"/>
          <w:b w:val="0"/>
          <w:i w:val="0"/>
          <w:color w:val="000000"/>
          <w:sz w:val="24"/>
          <w:szCs w:val="24"/>
        </w:rPr>
        <w:t xml:space="preserve">способствовать формированию и проявлению широкой эрудиции в разных областях знаний, в том числе в вопросах литературы, постоянно повышать свой образовательный и культурный уровень; </w:t>
      </w:r>
    </w:p>
    <w:p w14:paraId="13A9D692">
      <w:pPr>
        <w:spacing w:before="0" w:after="0"/>
        <w:ind w:firstLine="600"/>
        <w:jc w:val="both"/>
        <w:rPr>
          <w:sz w:val="24"/>
          <w:szCs w:val="24"/>
        </w:rPr>
      </w:pPr>
      <w:r>
        <w:rPr>
          <w:rFonts w:ascii="Times New Roman" w:hAnsi="Times New Roman"/>
          <w:b w:val="0"/>
          <w:i w:val="0"/>
          <w:color w:val="000000"/>
          <w:sz w:val="24"/>
          <w:szCs w:val="24"/>
        </w:rPr>
        <w:t>2) самоконтроль:</w:t>
      </w:r>
    </w:p>
    <w:p w14:paraId="7E9A315F">
      <w:pPr>
        <w:numPr>
          <w:ilvl w:val="0"/>
          <w:numId w:val="16"/>
        </w:numPr>
        <w:spacing w:before="0" w:after="0"/>
        <w:jc w:val="both"/>
        <w:rPr>
          <w:sz w:val="24"/>
          <w:szCs w:val="24"/>
        </w:rPr>
      </w:pPr>
      <w:r>
        <w:rPr>
          <w:rFonts w:ascii="Times New Roman" w:hAnsi="Times New Roman"/>
          <w:b w:val="0"/>
          <w:i w:val="0"/>
          <w:color w:val="000000"/>
          <w:sz w:val="24"/>
          <w:szCs w:val="24"/>
        </w:rPr>
        <w:t xml:space="preserve">давать оценку новым ситуациям, вносить коррективы в деятельность, оценивать соответствие результатов целям; </w:t>
      </w:r>
    </w:p>
    <w:p w14:paraId="2077BC87">
      <w:pPr>
        <w:numPr>
          <w:ilvl w:val="0"/>
          <w:numId w:val="16"/>
        </w:numPr>
        <w:spacing w:before="0" w:after="0"/>
        <w:jc w:val="both"/>
        <w:rPr>
          <w:sz w:val="24"/>
          <w:szCs w:val="24"/>
        </w:rPr>
      </w:pPr>
      <w:r>
        <w:rPr>
          <w:rFonts w:ascii="Times New Roman" w:hAnsi="Times New Roman"/>
          <w:b w:val="0"/>
          <w:i w:val="0"/>
          <w:color w:val="000000"/>
          <w:sz w:val="24"/>
          <w:szCs w:val="24"/>
        </w:rPr>
        <w:t>владеть навыками познавательной рефлексии как осознания совершаемых действий и мыслительных процессов, их результатов и оснований; использовать приёмы рефлексии для оценки ситуации, выбора верного решения, опираясь на примеры из художественных произведений;</w:t>
      </w:r>
    </w:p>
    <w:p w14:paraId="16D049F1">
      <w:pPr>
        <w:numPr>
          <w:ilvl w:val="0"/>
          <w:numId w:val="16"/>
        </w:numPr>
        <w:spacing w:before="0" w:after="0"/>
        <w:jc w:val="both"/>
        <w:rPr>
          <w:sz w:val="24"/>
          <w:szCs w:val="24"/>
        </w:rPr>
      </w:pPr>
      <w:r>
        <w:rPr>
          <w:rFonts w:ascii="Times New Roman" w:hAnsi="Times New Roman"/>
          <w:b w:val="0"/>
          <w:i w:val="0"/>
          <w:color w:val="000000"/>
          <w:sz w:val="24"/>
          <w:szCs w:val="24"/>
        </w:rPr>
        <w:t>уметь оценивать риски и своевременно принимать решения по их снижению;</w:t>
      </w:r>
    </w:p>
    <w:p w14:paraId="3D704EA2">
      <w:pPr>
        <w:spacing w:before="0" w:after="0"/>
        <w:ind w:firstLine="600"/>
        <w:jc w:val="both"/>
        <w:rPr>
          <w:sz w:val="24"/>
          <w:szCs w:val="24"/>
        </w:rPr>
      </w:pPr>
      <w:r>
        <w:rPr>
          <w:rFonts w:ascii="Times New Roman" w:hAnsi="Times New Roman"/>
          <w:b w:val="0"/>
          <w:i w:val="0"/>
          <w:color w:val="000000"/>
          <w:sz w:val="24"/>
          <w:szCs w:val="24"/>
        </w:rPr>
        <w:t>3) принятие себя и других:</w:t>
      </w:r>
    </w:p>
    <w:p w14:paraId="0B49447D">
      <w:pPr>
        <w:numPr>
          <w:ilvl w:val="0"/>
          <w:numId w:val="17"/>
        </w:numPr>
        <w:spacing w:before="0" w:after="0"/>
        <w:jc w:val="both"/>
        <w:rPr>
          <w:sz w:val="24"/>
          <w:szCs w:val="24"/>
        </w:rPr>
      </w:pPr>
      <w:r>
        <w:rPr>
          <w:rFonts w:ascii="Times New Roman" w:hAnsi="Times New Roman"/>
          <w:b w:val="0"/>
          <w:i w:val="0"/>
          <w:color w:val="000000"/>
          <w:sz w:val="24"/>
          <w:szCs w:val="24"/>
        </w:rPr>
        <w:t>принимать себя, понимая свои недостатки и достоинства;</w:t>
      </w:r>
    </w:p>
    <w:p w14:paraId="3EC5E392">
      <w:pPr>
        <w:numPr>
          <w:ilvl w:val="0"/>
          <w:numId w:val="17"/>
        </w:numPr>
        <w:spacing w:before="0" w:after="0"/>
        <w:jc w:val="both"/>
        <w:rPr>
          <w:sz w:val="24"/>
          <w:szCs w:val="24"/>
        </w:rPr>
      </w:pPr>
      <w:r>
        <w:rPr>
          <w:rFonts w:ascii="Times New Roman" w:hAnsi="Times New Roman"/>
          <w:b w:val="0"/>
          <w:i w:val="0"/>
          <w:color w:val="000000"/>
          <w:sz w:val="24"/>
          <w:szCs w:val="24"/>
        </w:rPr>
        <w:t>принимать мотивы и аргументы других при анализе результатов деятельности, в том числе в процессе чтения художественной литературы и обсуждения литературных героев и проблем, поставленных в художественных произведениях;</w:t>
      </w:r>
    </w:p>
    <w:p w14:paraId="7FF5BFA4">
      <w:pPr>
        <w:numPr>
          <w:ilvl w:val="0"/>
          <w:numId w:val="17"/>
        </w:numPr>
        <w:spacing w:before="0" w:after="0"/>
        <w:jc w:val="both"/>
        <w:rPr>
          <w:sz w:val="24"/>
          <w:szCs w:val="24"/>
        </w:rPr>
      </w:pPr>
      <w:r>
        <w:rPr>
          <w:rFonts w:ascii="Times New Roman" w:hAnsi="Times New Roman"/>
          <w:b w:val="0"/>
          <w:i w:val="0"/>
          <w:color w:val="000000"/>
          <w:sz w:val="24"/>
          <w:szCs w:val="24"/>
        </w:rPr>
        <w:t>признавать своё право и право других на ошибки в дискуссиях на литературные темы;</w:t>
      </w:r>
    </w:p>
    <w:p w14:paraId="451975D9">
      <w:pPr>
        <w:numPr>
          <w:ilvl w:val="0"/>
          <w:numId w:val="17"/>
        </w:numPr>
        <w:spacing w:before="0" w:after="0"/>
        <w:jc w:val="both"/>
        <w:rPr>
          <w:sz w:val="24"/>
          <w:szCs w:val="24"/>
        </w:rPr>
      </w:pPr>
      <w:r>
        <w:rPr>
          <w:rFonts w:ascii="Times New Roman" w:hAnsi="Times New Roman"/>
          <w:b w:val="0"/>
          <w:i w:val="0"/>
          <w:color w:val="000000"/>
          <w:sz w:val="24"/>
          <w:szCs w:val="24"/>
        </w:rPr>
        <w:t xml:space="preserve">развивать способность понимать мир с позиции другого человека, используя знания по литературе. </w:t>
      </w:r>
    </w:p>
    <w:p w14:paraId="2A2EC9FF">
      <w:pPr>
        <w:spacing w:before="0" w:after="0"/>
        <w:ind w:left="120"/>
        <w:jc w:val="left"/>
        <w:rPr>
          <w:sz w:val="24"/>
          <w:szCs w:val="24"/>
        </w:rPr>
      </w:pPr>
    </w:p>
    <w:p w14:paraId="0023379E">
      <w:pPr>
        <w:spacing w:before="0" w:after="0"/>
        <w:ind w:firstLine="600"/>
        <w:jc w:val="left"/>
        <w:rPr>
          <w:sz w:val="24"/>
          <w:szCs w:val="24"/>
        </w:rPr>
      </w:pPr>
      <w:r>
        <w:rPr>
          <w:rFonts w:ascii="Times New Roman" w:hAnsi="Times New Roman"/>
          <w:b/>
          <w:i w:val="0"/>
          <w:color w:val="000000"/>
          <w:sz w:val="24"/>
          <w:szCs w:val="24"/>
        </w:rPr>
        <w:t>ПРЕДМЕТНЫЕ РЕЗУЛЬТАТЫ (10–11 классы)</w:t>
      </w:r>
    </w:p>
    <w:p w14:paraId="553C89DF">
      <w:pPr>
        <w:spacing w:before="0" w:after="0"/>
        <w:ind w:firstLine="600"/>
        <w:jc w:val="both"/>
        <w:rPr>
          <w:sz w:val="24"/>
          <w:szCs w:val="24"/>
        </w:rPr>
      </w:pPr>
      <w:r>
        <w:rPr>
          <w:rFonts w:ascii="Times New Roman" w:hAnsi="Times New Roman"/>
          <w:b w:val="0"/>
          <w:i w:val="0"/>
          <w:color w:val="000000"/>
          <w:sz w:val="24"/>
          <w:szCs w:val="24"/>
        </w:rPr>
        <w:t>Предметные результаты по литературе в средней школе должны обеспечивать:</w:t>
      </w:r>
    </w:p>
    <w:p w14:paraId="44AFC83E">
      <w:pPr>
        <w:spacing w:before="0" w:after="0"/>
        <w:ind w:firstLine="600"/>
        <w:jc w:val="both"/>
        <w:rPr>
          <w:sz w:val="24"/>
          <w:szCs w:val="24"/>
        </w:rPr>
      </w:pPr>
      <w:r>
        <w:rPr>
          <w:rFonts w:ascii="Times New Roman" w:hAnsi="Times New Roman"/>
          <w:b w:val="0"/>
          <w:i w:val="0"/>
          <w:color w:val="000000"/>
          <w:sz w:val="24"/>
          <w:szCs w:val="24"/>
        </w:rPr>
        <w:t xml:space="preserve">1) осознание причастности к отечественным традициям и исторической преемственности поколений; включение в культурно-языковое пространство русской и мировой культуры, сформированность ценностного отношения к литературе как неотъемлемой части культуры; </w:t>
      </w:r>
    </w:p>
    <w:p w14:paraId="2176E864">
      <w:pPr>
        <w:spacing w:before="0" w:after="0"/>
        <w:ind w:firstLine="600"/>
        <w:jc w:val="both"/>
        <w:rPr>
          <w:sz w:val="24"/>
          <w:szCs w:val="24"/>
        </w:rPr>
      </w:pPr>
      <w:r>
        <w:rPr>
          <w:rFonts w:ascii="Times New Roman" w:hAnsi="Times New Roman"/>
          <w:b w:val="0"/>
          <w:i w:val="0"/>
          <w:color w:val="000000"/>
          <w:sz w:val="24"/>
          <w:szCs w:val="24"/>
        </w:rPr>
        <w:t xml:space="preserve">2) осознание взаимосвязи между языковым, литературным, интеллектуальным, духовно-нравственным развитием личности; </w:t>
      </w:r>
    </w:p>
    <w:p w14:paraId="1A31356D">
      <w:pPr>
        <w:spacing w:before="0" w:after="0"/>
        <w:ind w:firstLine="600"/>
        <w:jc w:val="both"/>
        <w:rPr>
          <w:sz w:val="24"/>
          <w:szCs w:val="24"/>
        </w:rPr>
      </w:pPr>
      <w:r>
        <w:rPr>
          <w:rFonts w:ascii="Times New Roman" w:hAnsi="Times New Roman"/>
          <w:b w:val="0"/>
          <w:i w:val="0"/>
          <w:color w:val="000000"/>
          <w:sz w:val="24"/>
          <w:szCs w:val="24"/>
        </w:rPr>
        <w:t xml:space="preserve">3) сформированность устойчивого интереса к чтению как средству познания отечественной и других культур; приобщение к отечественному литературному наследию и через него – к традиционным ценностям и сокровищам мировой культуры; </w:t>
      </w:r>
    </w:p>
    <w:p w14:paraId="5B0A42FC">
      <w:pPr>
        <w:spacing w:before="0" w:after="0"/>
        <w:ind w:firstLine="600"/>
        <w:jc w:val="both"/>
        <w:rPr>
          <w:sz w:val="24"/>
          <w:szCs w:val="24"/>
        </w:rPr>
      </w:pPr>
      <w:r>
        <w:rPr>
          <w:rFonts w:ascii="Times New Roman" w:hAnsi="Times New Roman"/>
          <w:b w:val="0"/>
          <w:i w:val="0"/>
          <w:color w:val="000000"/>
          <w:sz w:val="24"/>
          <w:szCs w:val="24"/>
        </w:rPr>
        <w:t>4) знание содержания, понимание ключевых проблем и осознание историко-культурного и нравственно-ценностного взаимовлияния произведений русской, зарубежной классической и современной литературы, в том числе литератур народов России:</w:t>
      </w:r>
    </w:p>
    <w:p w14:paraId="67EC3982">
      <w:pPr>
        <w:spacing w:before="0" w:after="0"/>
        <w:ind w:firstLine="600"/>
        <w:jc w:val="both"/>
        <w:rPr>
          <w:sz w:val="24"/>
          <w:szCs w:val="24"/>
        </w:rPr>
      </w:pPr>
      <w:r>
        <w:rPr>
          <w:rFonts w:ascii="Times New Roman" w:hAnsi="Times New Roman"/>
          <w:b w:val="0"/>
          <w:i w:val="0"/>
          <w:color w:val="000000"/>
          <w:sz w:val="24"/>
          <w:szCs w:val="24"/>
        </w:rPr>
        <w:t>пьеса А. Н. Островского «Гроза»; роман И. А. Гончарова «Обломов»; роман И. С. Тургенева «Отцы и дети»; стихотворения Ф. И. Тютчева, А. А. Фета, стихотворения и поэма «Кому на Руси жить хорошо» Н. А. Некрасова; роман М. Е. Салтыкова-Щедрина «История одного города» (избранные главы); роман Ф. М. Достоевского «Преступление и наказание»; роман Л. Н. Толстого «Война и мир»; одно произведение Н. С. Лескова; рассказы и пьеса «Вишнёвый сад» А. П. Чехова; рассказы и пьеса «На дне» М. Горького; рассказы И. А. Бунина и А. И. Куприна; стихотворения и поэма «Двенадцать» А. А. Блока; стихотворения и поэма «Облако в штанах» В. В. Маяковского; стихотворения С. А. Есенина, О. Э. Мандельштама, М. И. Цветаевой; стихотворения и поэма «Реквием» А. А. Ахматовой; роман Н.А. Островского «Как закалялась сталь» (избранные главы); роман М. А. Шолохова «Тихий Дон» (избранные главы); роман М. А. Булгакова «Мастер и Маргарита» (или «Белая гвардия»); одно произведение А. П. Платонова; стихотворения А. Т. Твардовского, Б. Л. Пастернака, роман А.А. Фадеева "Молодая гвардия", роман В.О. Богомолова "В августе сорок четвертого года", повесть А. И. Солженицына «Один день Ивана Денисовича»; произведения литературы второй половины XX–XXI века: не менее двух прозаиков по выбору (в том числе Ф. А. Абрамова, В. П. Астафьева, А. Г. Битова, Ю. В. Бондарева, Б. Л. Васильева, К. Д. Воробьёва, Ф. А. Искандера, В. Л. Кондратьева, В. Г. Распутина, В. М. Шукшина и др.); не менее двух поэтов по выбору (в том числе И. А. Бродского, А. А. Вознесенского, В. С. Высоцкого, Е. А. Евтушенко, Н. А. Заболоцкого, А. С. Кушнера, Б. Ш. Окуджавы, Р. И. Рождественского, Н. М. Рубцова и др.); пьеса одного из драматургов по выбору (в том числе А. Н. Арбузова, А. В. Вампилова, В. С. Розова и др.); не менее двух произведений зарубежной литературы (в том числе романы и повести Ч. Диккенса, Г. Флобера, Э. М. Ремарка, Э. Хемингуэя, Дж. Сэлинджера, Р. Брэдбери; стихотворения А. Рембо, Ш. Бодлера; пьесы Г. Ибсена, Б. Шоу и др.); не менее одного произведения из литератур народов России (в том числе произведения Г. Айги, Р. Гамзатова, М. Джалиля, М. Карима, Д. Кугультинова, К. Кулиева, Ю. Рытхэу, Г. Тукая, К. Хетагурова, Ю. Шесталова и др.);</w:t>
      </w:r>
    </w:p>
    <w:p w14:paraId="7B5DAA0A">
      <w:pPr>
        <w:spacing w:before="0" w:after="0"/>
        <w:ind w:firstLine="600"/>
        <w:jc w:val="both"/>
        <w:rPr>
          <w:sz w:val="24"/>
          <w:szCs w:val="24"/>
        </w:rPr>
      </w:pPr>
      <w:r>
        <w:rPr>
          <w:rFonts w:ascii="Times New Roman" w:hAnsi="Times New Roman"/>
          <w:b w:val="0"/>
          <w:i w:val="0"/>
          <w:color w:val="000000"/>
          <w:sz w:val="24"/>
          <w:szCs w:val="24"/>
        </w:rPr>
        <w:t xml:space="preserve">5) сформированность умений определять и учитывать историко-культурный контекст и контекст творчества писателя в процессе анализа художественных произведений, выявлять их связь с современностью; </w:t>
      </w:r>
    </w:p>
    <w:p w14:paraId="368924E1">
      <w:pPr>
        <w:spacing w:before="0" w:after="0"/>
        <w:ind w:firstLine="600"/>
        <w:jc w:val="both"/>
        <w:rPr>
          <w:sz w:val="24"/>
          <w:szCs w:val="24"/>
        </w:rPr>
      </w:pPr>
      <w:r>
        <w:rPr>
          <w:rFonts w:ascii="Times New Roman" w:hAnsi="Times New Roman"/>
          <w:b w:val="0"/>
          <w:i w:val="0"/>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участвовать в дискуссии на литературные темы;</w:t>
      </w:r>
    </w:p>
    <w:p w14:paraId="364CF50A">
      <w:pPr>
        <w:spacing w:before="0" w:after="0"/>
        <w:ind w:firstLine="600"/>
        <w:jc w:val="both"/>
        <w:rPr>
          <w:sz w:val="24"/>
          <w:szCs w:val="24"/>
        </w:rPr>
      </w:pPr>
      <w:r>
        <w:rPr>
          <w:rFonts w:ascii="Times New Roman" w:hAnsi="Times New Roman"/>
          <w:b w:val="0"/>
          <w:i w:val="0"/>
          <w:color w:val="000000"/>
          <w:sz w:val="24"/>
          <w:szCs w:val="24"/>
        </w:rPr>
        <w:t xml:space="preserve">7) осознание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06F4E6BE">
      <w:pPr>
        <w:spacing w:before="0" w:after="0"/>
        <w:ind w:firstLine="600"/>
        <w:jc w:val="both"/>
        <w:rPr>
          <w:sz w:val="24"/>
          <w:szCs w:val="24"/>
        </w:rPr>
      </w:pPr>
      <w:r>
        <w:rPr>
          <w:rFonts w:ascii="Times New Roman" w:hAnsi="Times New Roman"/>
          <w:b w:val="0"/>
          <w:i w:val="0"/>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 в каждом классе;</w:t>
      </w:r>
    </w:p>
    <w:p w14:paraId="0C7972D0">
      <w:pPr>
        <w:spacing w:before="0" w:after="0"/>
        <w:ind w:firstLine="600"/>
        <w:jc w:val="both"/>
        <w:rPr>
          <w:sz w:val="24"/>
          <w:szCs w:val="24"/>
        </w:rPr>
      </w:pPr>
      <w:r>
        <w:rPr>
          <w:rFonts w:ascii="Times New Roman" w:hAnsi="Times New Roman"/>
          <w:b w:val="0"/>
          <w:i w:val="0"/>
          <w:color w:val="000000"/>
          <w:spacing w:val="-2"/>
          <w:sz w:val="24"/>
          <w:szCs w:val="24"/>
        </w:rPr>
        <w:t>9) владение умениями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19CBBABC">
      <w:pPr>
        <w:spacing w:before="0" w:after="0"/>
        <w:ind w:firstLine="600"/>
        <w:jc w:val="both"/>
        <w:rPr>
          <w:sz w:val="24"/>
          <w:szCs w:val="24"/>
        </w:rPr>
      </w:pPr>
      <w:r>
        <w:rPr>
          <w:rFonts w:ascii="Times New Roman" w:hAnsi="Times New Roman"/>
          <w:b w:val="0"/>
          <w:i w:val="0"/>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750F9F76">
      <w:pPr>
        <w:spacing w:before="0" w:after="0"/>
        <w:ind w:firstLine="600"/>
        <w:jc w:val="both"/>
        <w:rPr>
          <w:sz w:val="24"/>
          <w:szCs w:val="24"/>
        </w:rPr>
      </w:pPr>
      <w:r>
        <w:rPr>
          <w:rFonts w:ascii="Times New Roman" w:hAnsi="Times New Roman"/>
          <w:b w:val="0"/>
          <w:i w:val="0"/>
          <w:color w:val="000000"/>
          <w:sz w:val="24"/>
          <w:szCs w:val="24"/>
        </w:rPr>
        <w:t>10) умение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04248253">
      <w:pPr>
        <w:spacing w:before="0" w:after="0"/>
        <w:ind w:firstLine="600"/>
        <w:jc w:val="both"/>
        <w:rPr>
          <w:sz w:val="24"/>
          <w:szCs w:val="24"/>
        </w:rPr>
      </w:pPr>
      <w:r>
        <w:rPr>
          <w:rFonts w:ascii="Times New Roman" w:hAnsi="Times New Roman"/>
          <w:b w:val="0"/>
          <w:i w:val="0"/>
          <w:color w:val="000000"/>
          <w:sz w:val="24"/>
          <w:szCs w:val="24"/>
        </w:rPr>
        <w:t xml:space="preserve">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об изобразительно-выразительных возможностях русского языка в художественной литературе и умение применять их в речевой практике; </w:t>
      </w:r>
    </w:p>
    <w:p w14:paraId="0B3DAD37">
      <w:pPr>
        <w:spacing w:before="0" w:after="0"/>
        <w:ind w:firstLine="600"/>
        <w:jc w:val="both"/>
        <w:rPr>
          <w:sz w:val="24"/>
          <w:szCs w:val="24"/>
        </w:rPr>
      </w:pPr>
      <w:r>
        <w:rPr>
          <w:rFonts w:ascii="Times New Roman" w:hAnsi="Times New Roman"/>
          <w:b w:val="0"/>
          <w:i w:val="0"/>
          <w:color w:val="000000"/>
          <w:sz w:val="24"/>
          <w:szCs w:val="24"/>
        </w:rPr>
        <w:t xml:space="preserve">12) 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форме, информационной переработки текстов в виде аннотаций, докладов, тезисов, конспектов, рефератов, а также написания отзывов и сочинений различных жанров (объём сочинения – не менее 250 слов); владение умением редактировать и совершенствовать собственные письменные высказывания с учётом норм русского литературного языка; </w:t>
      </w:r>
    </w:p>
    <w:p w14:paraId="7D68032B">
      <w:pPr>
        <w:spacing w:before="0" w:after="0"/>
        <w:ind w:firstLine="600"/>
        <w:jc w:val="both"/>
        <w:rPr>
          <w:sz w:val="24"/>
          <w:szCs w:val="24"/>
        </w:rPr>
      </w:pPr>
      <w:r>
        <w:rPr>
          <w:rFonts w:ascii="Times New Roman" w:hAnsi="Times New Roman"/>
          <w:b w:val="0"/>
          <w:i w:val="0"/>
          <w:color w:val="000000"/>
          <w:sz w:val="24"/>
          <w:szCs w:val="24"/>
        </w:rPr>
        <w:t>13) умение работать с разными информационными источниками, в том числе в медиапространстве, использовать ресурсы традиционных библиотек и электронных библиотечных систем.</w:t>
      </w:r>
    </w:p>
    <w:p w14:paraId="72204520">
      <w:pPr>
        <w:spacing w:before="0" w:after="0" w:line="480" w:lineRule="auto"/>
        <w:ind w:firstLine="600"/>
        <w:jc w:val="left"/>
        <w:rPr>
          <w:sz w:val="24"/>
          <w:szCs w:val="24"/>
        </w:rPr>
      </w:pPr>
      <w:r>
        <w:rPr>
          <w:rFonts w:ascii="Times New Roman" w:hAnsi="Times New Roman"/>
          <w:b/>
          <w:i w:val="0"/>
          <w:color w:val="000000"/>
          <w:sz w:val="24"/>
          <w:szCs w:val="24"/>
        </w:rPr>
        <w:t>ПРЕДМЕТНЫЕ РЕЗУЛЬТАТЫ ПО КЛАССАМ:</w:t>
      </w:r>
      <w:r>
        <w:rPr>
          <w:rFonts w:ascii="Times New Roman" w:hAnsi="Times New Roman"/>
          <w:b w:val="0"/>
          <w:i w:val="0"/>
          <w:color w:val="000000"/>
          <w:sz w:val="24"/>
          <w:szCs w:val="24"/>
        </w:rPr>
        <w:t xml:space="preserve"> </w:t>
      </w:r>
    </w:p>
    <w:p w14:paraId="4503AAB7">
      <w:pPr>
        <w:spacing w:before="0" w:after="0"/>
        <w:ind w:firstLine="600"/>
        <w:jc w:val="left"/>
        <w:rPr>
          <w:sz w:val="24"/>
          <w:szCs w:val="24"/>
        </w:rPr>
      </w:pPr>
      <w:r>
        <w:rPr>
          <w:rFonts w:ascii="Times New Roman" w:hAnsi="Times New Roman"/>
          <w:b/>
          <w:i w:val="0"/>
          <w:color w:val="000000"/>
          <w:sz w:val="24"/>
          <w:szCs w:val="24"/>
        </w:rPr>
        <w:t>11 КЛАСС</w:t>
      </w:r>
    </w:p>
    <w:p w14:paraId="68FD6B25">
      <w:pPr>
        <w:spacing w:before="0" w:after="0"/>
        <w:ind w:firstLine="600"/>
        <w:jc w:val="both"/>
        <w:rPr>
          <w:sz w:val="24"/>
          <w:szCs w:val="24"/>
        </w:rPr>
      </w:pPr>
      <w:r>
        <w:rPr>
          <w:rFonts w:ascii="Times New Roman" w:hAnsi="Times New Roman"/>
          <w:b w:val="0"/>
          <w:i w:val="0"/>
          <w:color w:val="000000"/>
          <w:sz w:val="24"/>
          <w:szCs w:val="24"/>
        </w:rPr>
        <w:t xml:space="preserve">1) осознание чувства причастности к отечественным традициям и осознание исторической преемственности поколений; включение в культурно-языковое пространство русской и мировой культуры через умение соотносить художественную литературу конца XIX – начала XXI века с фактами общественной жизни и культуры; раскрывать роль литературы в духовном и культурном развитии общества; воспитание ценностного отношения к литературе как неотъемлемой части культуры; </w:t>
      </w:r>
    </w:p>
    <w:p w14:paraId="2B8E257D">
      <w:pPr>
        <w:spacing w:before="0" w:after="0"/>
        <w:ind w:firstLine="600"/>
        <w:jc w:val="both"/>
        <w:rPr>
          <w:sz w:val="24"/>
          <w:szCs w:val="24"/>
        </w:rPr>
      </w:pPr>
      <w:r>
        <w:rPr>
          <w:rFonts w:ascii="Times New Roman" w:hAnsi="Times New Roman"/>
          <w:b w:val="0"/>
          <w:i w:val="0"/>
          <w:color w:val="000000"/>
          <w:sz w:val="24"/>
          <w:szCs w:val="24"/>
        </w:rPr>
        <w:t>2) осознание взаимосвязи между языковым, литературным, интеллектуальным, духовно-нравственным развитием личности в контексте осмысления произведений русской, зарубежной литературы и литератур народов России и собственного интеллектуально-нравственного роста;</w:t>
      </w:r>
    </w:p>
    <w:p w14:paraId="2D931285">
      <w:pPr>
        <w:spacing w:before="0" w:after="0"/>
        <w:ind w:firstLine="600"/>
        <w:jc w:val="both"/>
        <w:rPr>
          <w:sz w:val="24"/>
          <w:szCs w:val="24"/>
        </w:rPr>
      </w:pPr>
      <w:r>
        <w:rPr>
          <w:rFonts w:ascii="Times New Roman" w:hAnsi="Times New Roman"/>
          <w:b w:val="0"/>
          <w:i w:val="0"/>
          <w:color w:val="000000"/>
          <w:sz w:val="24"/>
          <w:szCs w:val="24"/>
        </w:rPr>
        <w:t>3) приобщение к российскому литературному наследию и через него – к традиционным ценностям и сокровищам отечественной и мировой культуры; понимание роли и места русской литературы в мировом культурном процессе;</w:t>
      </w:r>
    </w:p>
    <w:p w14:paraId="34D6B7F5">
      <w:pPr>
        <w:spacing w:before="0" w:after="0"/>
        <w:ind w:firstLine="600"/>
        <w:jc w:val="both"/>
        <w:rPr>
          <w:sz w:val="24"/>
          <w:szCs w:val="24"/>
        </w:rPr>
      </w:pPr>
      <w:r>
        <w:rPr>
          <w:rFonts w:ascii="Times New Roman" w:hAnsi="Times New Roman"/>
          <w:b w:val="0"/>
          <w:i w:val="0"/>
          <w:color w:val="000000"/>
          <w:spacing w:val="-1"/>
          <w:sz w:val="24"/>
          <w:szCs w:val="24"/>
        </w:rPr>
        <w:t>4) знание содержания и понимание ключевых проблем произведений русской, зарубежной литературы, литератур народов России (конец XIX – начало XXI века) и современной литературы, их историко-культурного и нравственно-ценностного влияния на формирование национальной и мировой литературы;</w:t>
      </w:r>
    </w:p>
    <w:p w14:paraId="44C8EAC9">
      <w:pPr>
        <w:spacing w:before="0" w:after="0"/>
        <w:ind w:firstLine="600"/>
        <w:jc w:val="both"/>
        <w:rPr>
          <w:sz w:val="24"/>
          <w:szCs w:val="24"/>
        </w:rPr>
      </w:pPr>
      <w:r>
        <w:rPr>
          <w:rFonts w:ascii="Times New Roman" w:hAnsi="Times New Roman"/>
          <w:b w:val="0"/>
          <w:i w:val="0"/>
          <w:color w:val="000000"/>
          <w:sz w:val="24"/>
          <w:szCs w:val="24"/>
        </w:rPr>
        <w:t>5) сформированность умений определять и учитывать историко-культурный контекст и контекст творчества писателя в процессе анализа художественных текстов, выявлять связь литературных произведений конца XIX–XXI века со временем написания, с современностью и традицией; выявлять «сквозные темы» и ключевые проблемы русской литературы;</w:t>
      </w:r>
    </w:p>
    <w:p w14:paraId="1720FD2B">
      <w:pPr>
        <w:spacing w:before="0" w:after="0"/>
        <w:ind w:firstLine="600"/>
        <w:jc w:val="both"/>
        <w:rPr>
          <w:sz w:val="24"/>
          <w:szCs w:val="24"/>
        </w:rPr>
      </w:pPr>
      <w:r>
        <w:rPr>
          <w:rFonts w:ascii="Times New Roman" w:hAnsi="Times New Roman"/>
          <w:b w:val="0"/>
          <w:i w:val="0"/>
          <w:color w:val="000000"/>
          <w:sz w:val="24"/>
          <w:szCs w:val="24"/>
        </w:rPr>
        <w:t>6) способность выявлять в произведениях художественной литературы образы, темы, идеи, проблемы и выражать своё отношение к ним в развёрнутых аргументированных устных и письменных высказываниях; участие в дискуссии на литературные темы; свободное владение устной и письменной речью в процессе чтения и обсуждения лучших образцов отечественной и зарубежной литературы;</w:t>
      </w:r>
    </w:p>
    <w:p w14:paraId="7C7FEE63">
      <w:pPr>
        <w:spacing w:before="0" w:after="0"/>
        <w:ind w:firstLine="600"/>
        <w:jc w:val="both"/>
        <w:rPr>
          <w:sz w:val="24"/>
          <w:szCs w:val="24"/>
        </w:rPr>
      </w:pPr>
      <w:r>
        <w:rPr>
          <w:rFonts w:ascii="Times New Roman" w:hAnsi="Times New Roman"/>
          <w:b w:val="0"/>
          <w:i w:val="0"/>
          <w:color w:val="000000"/>
          <w:sz w:val="24"/>
          <w:szCs w:val="24"/>
        </w:rPr>
        <w:t xml:space="preserve">7) самостоятельное осмысление художественной картины жизни, созданной автором в литературном произведении, в единстве эмоционального личностного восприятия и интеллектуального понимания; </w:t>
      </w:r>
    </w:p>
    <w:p w14:paraId="6B159EAA">
      <w:pPr>
        <w:spacing w:before="0" w:after="0"/>
        <w:ind w:firstLine="600"/>
        <w:jc w:val="both"/>
        <w:rPr>
          <w:sz w:val="24"/>
          <w:szCs w:val="24"/>
        </w:rPr>
      </w:pPr>
      <w:r>
        <w:rPr>
          <w:rFonts w:ascii="Times New Roman" w:hAnsi="Times New Roman"/>
          <w:b w:val="0"/>
          <w:i w:val="0"/>
          <w:color w:val="000000"/>
          <w:sz w:val="24"/>
          <w:szCs w:val="24"/>
        </w:rPr>
        <w:t>8) сформированность умений выразительно (с учётом индивидуальных особенностей обучающихся) читать, в том числе наизусть не менее 10 произведений и (или) фрагментов;</w:t>
      </w:r>
    </w:p>
    <w:p w14:paraId="2F817A57">
      <w:pPr>
        <w:spacing w:before="0" w:after="0"/>
        <w:ind w:firstLine="600"/>
        <w:jc w:val="both"/>
        <w:rPr>
          <w:sz w:val="24"/>
          <w:szCs w:val="24"/>
        </w:rPr>
      </w:pPr>
      <w:r>
        <w:rPr>
          <w:rFonts w:ascii="Times New Roman" w:hAnsi="Times New Roman"/>
          <w:b w:val="0"/>
          <w:i w:val="0"/>
          <w:color w:val="000000"/>
          <w:sz w:val="24"/>
          <w:szCs w:val="24"/>
        </w:rPr>
        <w:t>9) овладение умениями самостоятельного анализа и интерпретации художественных произведений в единстве формы и содержания (с учётом неоднозначности заложенных в нём смыслов и наличия в нём подтекста) с использованием теоретико-литературных терминов и понятий (в дополнение к изученным в основной школе):</w:t>
      </w:r>
    </w:p>
    <w:p w14:paraId="4A64A043">
      <w:pPr>
        <w:spacing w:before="0" w:after="0"/>
        <w:ind w:firstLine="600"/>
        <w:jc w:val="both"/>
        <w:rPr>
          <w:sz w:val="24"/>
          <w:szCs w:val="24"/>
        </w:rPr>
      </w:pPr>
      <w:r>
        <w:rPr>
          <w:rFonts w:ascii="Times New Roman" w:hAnsi="Times New Roman"/>
          <w:b w:val="0"/>
          <w:i w:val="0"/>
          <w:color w:val="000000"/>
          <w:sz w:val="24"/>
          <w:szCs w:val="24"/>
        </w:rPr>
        <w:t xml:space="preserve">конкретно-историческое, общечеловеческое и национальное в творчестве писателя; традиция и новаторство; авторский замысел и его воплощение; художественное время и пространство; миф и литература; историзм, народность; историко-литературный процесс; литературные направления и течения: романтизм, реализм, модернизм (символизм, акмеизм, футуризм), постмодернизм; литературные жанры; трагическое и комическое; психологизм; тематика и проблематика; авторская позиция; фабула; виды тропов и фигуры речи; внутренняя речь; стиль, стилизация; аллюзия, подтекст; символ; системы стихосложения (тоническая, силлабическая, силлабо-тоническая), дольник, верлибр; «вечные темы» и «вечные образы» в литературе; взаимосвязь и взаимовлияние национальных литератур; художественный перевод; литературная критика; </w:t>
      </w:r>
    </w:p>
    <w:p w14:paraId="624274A3">
      <w:pPr>
        <w:spacing w:before="0" w:after="0"/>
        <w:ind w:firstLine="600"/>
        <w:jc w:val="both"/>
        <w:rPr>
          <w:sz w:val="24"/>
          <w:szCs w:val="24"/>
        </w:rPr>
      </w:pPr>
      <w:r>
        <w:rPr>
          <w:rFonts w:ascii="Times New Roman" w:hAnsi="Times New Roman"/>
          <w:b w:val="0"/>
          <w:i w:val="0"/>
          <w:color w:val="000000"/>
          <w:sz w:val="24"/>
          <w:szCs w:val="24"/>
        </w:rPr>
        <w:t>10) умение самостоятельно сопоставлять произведения русской и зарубежной литературы и сравнивать их с художественными интерпретациями в других видах искусств (графика, живопись, театр, кино, музыка и др.);</w:t>
      </w:r>
    </w:p>
    <w:p w14:paraId="34972356">
      <w:pPr>
        <w:spacing w:before="0" w:after="0"/>
        <w:ind w:firstLine="600"/>
        <w:jc w:val="both"/>
        <w:rPr>
          <w:sz w:val="24"/>
          <w:szCs w:val="24"/>
        </w:rPr>
      </w:pPr>
      <w:r>
        <w:rPr>
          <w:rFonts w:ascii="Times New Roman" w:hAnsi="Times New Roman"/>
          <w:b w:val="0"/>
          <w:i w:val="0"/>
          <w:color w:val="000000"/>
          <w:sz w:val="24"/>
          <w:szCs w:val="24"/>
        </w:rPr>
        <w:t>11) сформированность представлений о литературном произведении как явлении словесного искусства, о языке художественной литературы в его эстетической функции и об изобразительно-выразительных возможностях русского языка в произведениях художественной литературы и умение применять их в речевой практике;</w:t>
      </w:r>
    </w:p>
    <w:p w14:paraId="53F3B8E0">
      <w:pPr>
        <w:spacing w:before="0" w:after="0"/>
        <w:ind w:firstLine="600"/>
        <w:jc w:val="both"/>
        <w:rPr>
          <w:sz w:val="24"/>
          <w:szCs w:val="24"/>
        </w:rPr>
      </w:pPr>
      <w:r>
        <w:rPr>
          <w:rFonts w:ascii="Times New Roman" w:hAnsi="Times New Roman"/>
          <w:b w:val="0"/>
          <w:i w:val="0"/>
          <w:color w:val="000000"/>
          <w:sz w:val="24"/>
          <w:szCs w:val="24"/>
        </w:rPr>
        <w:t>12) овладение современными читательскими практиками, культурой восприятия и понимания литературных текстов, умениями самостоятельного истолкования прочитанного в устной и письменной формах, информационной переработки текстов в виде аннотаций, отзывов, докладов, тезисов, конспектов, рефератов, а также сочинений различных жанров (не менее 250 слов); владение умением редактировать и совершенствовать собственные письменные высказывания с учётом норм русского литературного языка;</w:t>
      </w:r>
    </w:p>
    <w:p w14:paraId="63C31A0A">
      <w:pPr>
        <w:spacing w:before="0" w:after="0"/>
        <w:ind w:firstLine="600"/>
        <w:jc w:val="both"/>
        <w:rPr>
          <w:sz w:val="24"/>
          <w:szCs w:val="24"/>
        </w:rPr>
      </w:pPr>
      <w:r>
        <w:rPr>
          <w:rFonts w:ascii="Times New Roman" w:hAnsi="Times New Roman"/>
          <w:b w:val="0"/>
          <w:i w:val="0"/>
          <w:color w:val="000000"/>
          <w:sz w:val="24"/>
          <w:szCs w:val="24"/>
        </w:rPr>
        <w:t>13) умение самостоятельно работать с разными информационными источниками, в том числе в медиапространстве, оптимально использовать ресурсы традиционных библиотек и электронных библиотечных систем.</w:t>
      </w:r>
    </w:p>
    <w:p w14:paraId="7263AB12">
      <w:pPr>
        <w:rPr>
          <w:sz w:val="24"/>
          <w:szCs w:val="24"/>
        </w:rPr>
        <w:sectPr>
          <w:pgSz w:w="11906" w:h="16383"/>
          <w:cols w:space="720" w:num="1"/>
        </w:sectPr>
      </w:pPr>
      <w:bookmarkStart w:id="43" w:name="block-38361277"/>
    </w:p>
    <w:bookmarkEnd w:id="42"/>
    <w:bookmarkEnd w:id="43"/>
    <w:p w14:paraId="29E64F26">
      <w:pPr>
        <w:spacing w:before="0" w:after="0"/>
        <w:ind w:left="120"/>
        <w:jc w:val="left"/>
        <w:rPr>
          <w:rFonts w:ascii="Times New Roman" w:hAnsi="Times New Roman"/>
          <w:b/>
          <w:i w:val="0"/>
          <w:color w:val="000000"/>
          <w:sz w:val="28"/>
        </w:rPr>
      </w:pPr>
      <w:bookmarkStart w:id="44" w:name="block-38361281"/>
      <w:r>
        <w:rPr>
          <w:rFonts w:ascii="Times New Roman" w:hAnsi="Times New Roman"/>
          <w:b/>
          <w:i w:val="0"/>
          <w:color w:val="000000"/>
          <w:sz w:val="28"/>
        </w:rPr>
        <w:t xml:space="preserve"> ТЕМАТИЧЕСКИЙ ПЛАН </w:t>
      </w:r>
    </w:p>
    <w:p w14:paraId="5A5B257C">
      <w:pPr>
        <w:spacing w:before="0" w:after="0"/>
        <w:ind w:firstLine="280" w:firstLineChars="100"/>
        <w:jc w:val="left"/>
        <w:rPr>
          <w:rFonts w:hint="default" w:ascii="Times New Roman" w:hAnsi="Times New Roman"/>
          <w:b/>
          <w:i w:val="0"/>
          <w:color w:val="000000"/>
          <w:sz w:val="28"/>
          <w:lang w:val="ru-RU"/>
        </w:rPr>
      </w:pPr>
      <w:r>
        <w:rPr>
          <w:rFonts w:hint="default" w:ascii="Times New Roman" w:hAnsi="Times New Roman"/>
          <w:b/>
          <w:i w:val="0"/>
          <w:color w:val="000000"/>
          <w:sz w:val="28"/>
          <w:lang w:val="ru-RU"/>
        </w:rPr>
        <w:t>11 КЛАСС</w:t>
      </w:r>
    </w:p>
    <w:tbl>
      <w:tblPr>
        <w:tblStyle w:val="7"/>
        <w:tblpPr w:leftFromText="180" w:rightFromText="180" w:vertAnchor="text" w:horzAnchor="page" w:tblpX="1790" w:tblpY="280"/>
        <w:tblOverlap w:val="never"/>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86"/>
        <w:gridCol w:w="4549"/>
        <w:gridCol w:w="1419"/>
        <w:gridCol w:w="1568"/>
        <w:gridCol w:w="1652"/>
        <w:gridCol w:w="2822"/>
      </w:tblGrid>
      <w:tr w14:paraId="7FF6A9C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vMerge w:val="restart"/>
            <w:tcMar>
              <w:top w:w="50" w:type="dxa"/>
              <w:left w:w="100" w:type="dxa"/>
            </w:tcMar>
            <w:vAlign w:val="center"/>
          </w:tcPr>
          <w:p w14:paraId="74B62D54">
            <w:pPr>
              <w:spacing w:before="0" w:after="0"/>
              <w:ind w:left="135"/>
              <w:jc w:val="left"/>
            </w:pPr>
            <w:r>
              <w:rPr>
                <w:rFonts w:ascii="Times New Roman" w:hAnsi="Times New Roman"/>
                <w:b/>
                <w:i w:val="0"/>
                <w:color w:val="000000"/>
                <w:sz w:val="24"/>
              </w:rPr>
              <w:t xml:space="preserve">№ п/п </w:t>
            </w:r>
          </w:p>
          <w:p w14:paraId="3693D014">
            <w:pPr>
              <w:spacing w:before="0" w:after="0"/>
              <w:ind w:left="135"/>
              <w:jc w:val="left"/>
            </w:pPr>
          </w:p>
        </w:tc>
        <w:tc>
          <w:tcPr>
            <w:tcW w:w="4549" w:type="dxa"/>
            <w:vMerge w:val="restart"/>
            <w:tcMar>
              <w:top w:w="50" w:type="dxa"/>
              <w:left w:w="100" w:type="dxa"/>
            </w:tcMar>
            <w:vAlign w:val="center"/>
          </w:tcPr>
          <w:p w14:paraId="05FAD618">
            <w:pPr>
              <w:spacing w:before="0" w:after="0"/>
              <w:ind w:left="135"/>
              <w:jc w:val="left"/>
            </w:pPr>
            <w:r>
              <w:rPr>
                <w:rFonts w:ascii="Times New Roman" w:hAnsi="Times New Roman"/>
                <w:b/>
                <w:i w:val="0"/>
                <w:color w:val="000000"/>
                <w:sz w:val="24"/>
              </w:rPr>
              <w:t xml:space="preserve">Наименование разделов и тем программы </w:t>
            </w:r>
          </w:p>
          <w:p w14:paraId="2F04CB42">
            <w:pPr>
              <w:spacing w:before="0" w:after="0"/>
              <w:ind w:left="135"/>
              <w:jc w:val="left"/>
            </w:pPr>
          </w:p>
        </w:tc>
        <w:tc>
          <w:tcPr>
            <w:tcW w:w="4639" w:type="dxa"/>
            <w:gridSpan w:val="3"/>
            <w:tcMar>
              <w:top w:w="50" w:type="dxa"/>
              <w:left w:w="100" w:type="dxa"/>
            </w:tcMar>
            <w:vAlign w:val="center"/>
          </w:tcPr>
          <w:p w14:paraId="00BCEC4E">
            <w:pPr>
              <w:spacing w:before="0" w:after="0"/>
              <w:ind w:left="0"/>
              <w:jc w:val="left"/>
            </w:pPr>
            <w:r>
              <w:rPr>
                <w:rFonts w:ascii="Times New Roman" w:hAnsi="Times New Roman"/>
                <w:b/>
                <w:i w:val="0"/>
                <w:color w:val="000000"/>
                <w:sz w:val="24"/>
              </w:rPr>
              <w:t>Количество часов</w:t>
            </w:r>
          </w:p>
        </w:tc>
        <w:tc>
          <w:tcPr>
            <w:tcW w:w="2822" w:type="dxa"/>
            <w:vMerge w:val="restart"/>
            <w:tcMar>
              <w:top w:w="50" w:type="dxa"/>
              <w:left w:w="100" w:type="dxa"/>
            </w:tcMar>
            <w:vAlign w:val="center"/>
          </w:tcPr>
          <w:p w14:paraId="5342E3F0">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72ECAF95">
            <w:pPr>
              <w:spacing w:before="0" w:after="0"/>
              <w:ind w:left="135"/>
              <w:jc w:val="left"/>
            </w:pPr>
          </w:p>
        </w:tc>
      </w:tr>
      <w:tr w14:paraId="5B29801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vMerge w:val="continue"/>
            <w:tcBorders>
              <w:top w:val="nil"/>
            </w:tcBorders>
            <w:tcMar>
              <w:top w:w="50" w:type="dxa"/>
              <w:left w:w="100" w:type="dxa"/>
            </w:tcMar>
          </w:tcPr>
          <w:p w14:paraId="04D64D4E">
            <w:pPr>
              <w:jc w:val="left"/>
            </w:pPr>
          </w:p>
        </w:tc>
        <w:tc>
          <w:tcPr>
            <w:tcW w:w="4549" w:type="dxa"/>
            <w:vMerge w:val="continue"/>
            <w:tcBorders>
              <w:top w:val="nil"/>
            </w:tcBorders>
            <w:tcMar>
              <w:top w:w="50" w:type="dxa"/>
              <w:left w:w="100" w:type="dxa"/>
            </w:tcMar>
          </w:tcPr>
          <w:p w14:paraId="35C2D3C0">
            <w:pPr>
              <w:jc w:val="left"/>
            </w:pPr>
          </w:p>
        </w:tc>
        <w:tc>
          <w:tcPr>
            <w:tcW w:w="1419" w:type="dxa"/>
            <w:tcMar>
              <w:top w:w="50" w:type="dxa"/>
              <w:left w:w="100" w:type="dxa"/>
            </w:tcMar>
            <w:vAlign w:val="center"/>
          </w:tcPr>
          <w:p w14:paraId="5AEFEAC8">
            <w:pPr>
              <w:spacing w:before="0" w:after="0"/>
              <w:ind w:left="135"/>
              <w:jc w:val="left"/>
            </w:pPr>
            <w:r>
              <w:rPr>
                <w:rFonts w:ascii="Times New Roman" w:hAnsi="Times New Roman"/>
                <w:b/>
                <w:i w:val="0"/>
                <w:color w:val="000000"/>
                <w:sz w:val="24"/>
              </w:rPr>
              <w:t xml:space="preserve">Всего </w:t>
            </w:r>
          </w:p>
          <w:p w14:paraId="2B04C4EE">
            <w:pPr>
              <w:spacing w:before="0" w:after="0"/>
              <w:ind w:left="135"/>
              <w:jc w:val="left"/>
            </w:pPr>
          </w:p>
        </w:tc>
        <w:tc>
          <w:tcPr>
            <w:tcW w:w="1568" w:type="dxa"/>
            <w:tcMar>
              <w:top w:w="50" w:type="dxa"/>
              <w:left w:w="100" w:type="dxa"/>
            </w:tcMar>
            <w:vAlign w:val="center"/>
          </w:tcPr>
          <w:p w14:paraId="22D593AD">
            <w:pPr>
              <w:spacing w:before="0" w:after="0"/>
              <w:ind w:left="135"/>
              <w:jc w:val="left"/>
            </w:pPr>
            <w:r>
              <w:rPr>
                <w:rFonts w:ascii="Times New Roman" w:hAnsi="Times New Roman"/>
                <w:b/>
                <w:i w:val="0"/>
                <w:color w:val="000000"/>
                <w:sz w:val="24"/>
              </w:rPr>
              <w:t xml:space="preserve">Контрольные работы </w:t>
            </w:r>
          </w:p>
          <w:p w14:paraId="4D33D86B">
            <w:pPr>
              <w:spacing w:before="0" w:after="0"/>
              <w:ind w:left="135"/>
              <w:jc w:val="left"/>
            </w:pPr>
          </w:p>
        </w:tc>
        <w:tc>
          <w:tcPr>
            <w:tcW w:w="1652" w:type="dxa"/>
            <w:tcMar>
              <w:top w:w="50" w:type="dxa"/>
              <w:left w:w="100" w:type="dxa"/>
            </w:tcMar>
            <w:vAlign w:val="center"/>
          </w:tcPr>
          <w:p w14:paraId="26F4D1CC">
            <w:pPr>
              <w:spacing w:before="0" w:after="0"/>
              <w:ind w:left="135"/>
              <w:jc w:val="left"/>
            </w:pPr>
            <w:r>
              <w:rPr>
                <w:rFonts w:ascii="Times New Roman" w:hAnsi="Times New Roman"/>
                <w:b/>
                <w:i w:val="0"/>
                <w:color w:val="000000"/>
                <w:sz w:val="24"/>
              </w:rPr>
              <w:t xml:space="preserve">Практические работы </w:t>
            </w:r>
          </w:p>
          <w:p w14:paraId="3E078BFA">
            <w:pPr>
              <w:spacing w:before="0" w:after="0"/>
              <w:ind w:left="135"/>
              <w:jc w:val="left"/>
            </w:pPr>
          </w:p>
        </w:tc>
        <w:tc>
          <w:tcPr>
            <w:tcW w:w="2822" w:type="dxa"/>
            <w:vMerge w:val="continue"/>
            <w:tcBorders>
              <w:top w:val="nil"/>
            </w:tcBorders>
            <w:tcMar>
              <w:top w:w="50" w:type="dxa"/>
              <w:left w:w="100" w:type="dxa"/>
            </w:tcMar>
          </w:tcPr>
          <w:p w14:paraId="63F24AEE">
            <w:pPr>
              <w:jc w:val="left"/>
            </w:pPr>
          </w:p>
        </w:tc>
      </w:tr>
      <w:tr w14:paraId="40C607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061F92DF">
            <w:pPr>
              <w:spacing w:before="0" w:after="0"/>
              <w:ind w:left="135"/>
              <w:jc w:val="left"/>
            </w:pPr>
            <w:r>
              <w:rPr>
                <w:rFonts w:ascii="Times New Roman" w:hAnsi="Times New Roman"/>
                <w:b/>
                <w:i w:val="0"/>
                <w:color w:val="000000"/>
                <w:sz w:val="24"/>
              </w:rPr>
              <w:t>Раздел 1.</w:t>
            </w:r>
            <w:r>
              <w:rPr>
                <w:rFonts w:ascii="Times New Roman" w:hAnsi="Times New Roman"/>
                <w:b w:val="0"/>
                <w:i w:val="0"/>
                <w:color w:val="000000"/>
                <w:sz w:val="24"/>
              </w:rPr>
              <w:t xml:space="preserve"> </w:t>
            </w:r>
            <w:r>
              <w:rPr>
                <w:rFonts w:ascii="Times New Roman" w:hAnsi="Times New Roman"/>
                <w:b/>
                <w:i w:val="0"/>
                <w:color w:val="000000"/>
                <w:sz w:val="24"/>
              </w:rPr>
              <w:t>Литература конца XIX — начала ХХ века</w:t>
            </w:r>
          </w:p>
        </w:tc>
      </w:tr>
      <w:tr w14:paraId="01DB0D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66B58F4">
            <w:pPr>
              <w:spacing w:before="0" w:after="0"/>
              <w:ind w:left="0"/>
              <w:jc w:val="left"/>
            </w:pPr>
            <w:r>
              <w:rPr>
                <w:rFonts w:ascii="Times New Roman" w:hAnsi="Times New Roman"/>
                <w:b w:val="0"/>
                <w:i w:val="0"/>
                <w:color w:val="000000"/>
                <w:sz w:val="24"/>
              </w:rPr>
              <w:t>1.1</w:t>
            </w:r>
          </w:p>
        </w:tc>
        <w:tc>
          <w:tcPr>
            <w:tcW w:w="4549" w:type="dxa"/>
            <w:tcMar>
              <w:top w:w="50" w:type="dxa"/>
              <w:left w:w="100" w:type="dxa"/>
            </w:tcMar>
            <w:vAlign w:val="center"/>
          </w:tcPr>
          <w:p w14:paraId="78B3A7E0">
            <w:pPr>
              <w:spacing w:before="0" w:after="0"/>
              <w:ind w:left="135"/>
              <w:jc w:val="left"/>
            </w:pPr>
            <w:r>
              <w:rPr>
                <w:rFonts w:ascii="Times New Roman" w:hAnsi="Times New Roman"/>
                <w:b w:val="0"/>
                <w:i w:val="0"/>
                <w:color w:val="000000"/>
                <w:sz w:val="24"/>
              </w:rPr>
              <w:t>А. И. Куприн. Рассказы и повести (одно произведение по выбору). Например, «Гранатовый браслет», «Олеся» и др.</w:t>
            </w:r>
          </w:p>
        </w:tc>
        <w:tc>
          <w:tcPr>
            <w:tcW w:w="1419" w:type="dxa"/>
            <w:tcMar>
              <w:top w:w="50" w:type="dxa"/>
              <w:left w:w="100" w:type="dxa"/>
            </w:tcMar>
            <w:vAlign w:val="center"/>
          </w:tcPr>
          <w:p w14:paraId="33B98B2C">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774DFC14">
            <w:pPr>
              <w:spacing w:before="0" w:after="0" w:line="276" w:lineRule="auto"/>
              <w:ind w:left="135"/>
              <w:jc w:val="center"/>
            </w:pPr>
          </w:p>
        </w:tc>
        <w:tc>
          <w:tcPr>
            <w:tcW w:w="1652" w:type="dxa"/>
            <w:tcMar>
              <w:top w:w="50" w:type="dxa"/>
              <w:left w:w="100" w:type="dxa"/>
            </w:tcMar>
            <w:vAlign w:val="center"/>
          </w:tcPr>
          <w:p w14:paraId="16766991">
            <w:pPr>
              <w:spacing w:before="0" w:after="0" w:line="276" w:lineRule="auto"/>
              <w:ind w:left="135"/>
              <w:jc w:val="center"/>
            </w:pPr>
          </w:p>
        </w:tc>
        <w:tc>
          <w:tcPr>
            <w:tcW w:w="2822" w:type="dxa"/>
            <w:tcMar>
              <w:top w:w="50" w:type="dxa"/>
              <w:left w:w="100" w:type="dxa"/>
            </w:tcMar>
            <w:vAlign w:val="center"/>
          </w:tcPr>
          <w:p w14:paraId="0E9459C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B1B8B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79F6B956">
            <w:pPr>
              <w:spacing w:before="0" w:after="0"/>
              <w:ind w:left="0"/>
              <w:jc w:val="left"/>
            </w:pPr>
            <w:r>
              <w:rPr>
                <w:rFonts w:ascii="Times New Roman" w:hAnsi="Times New Roman"/>
                <w:b w:val="0"/>
                <w:i w:val="0"/>
                <w:color w:val="000000"/>
                <w:sz w:val="24"/>
              </w:rPr>
              <w:t>1.2</w:t>
            </w:r>
          </w:p>
        </w:tc>
        <w:tc>
          <w:tcPr>
            <w:tcW w:w="4549" w:type="dxa"/>
            <w:tcMar>
              <w:top w:w="50" w:type="dxa"/>
              <w:left w:w="100" w:type="dxa"/>
            </w:tcMar>
            <w:vAlign w:val="center"/>
          </w:tcPr>
          <w:p w14:paraId="088B14A4">
            <w:pPr>
              <w:spacing w:before="0" w:after="0"/>
              <w:ind w:left="135"/>
              <w:jc w:val="left"/>
            </w:pPr>
            <w:r>
              <w:rPr>
                <w:rFonts w:ascii="Times New Roman" w:hAnsi="Times New Roman"/>
                <w:b w:val="0"/>
                <w:i w:val="0"/>
                <w:color w:val="000000"/>
                <w:sz w:val="24"/>
              </w:rPr>
              <w:t>Л. Н. Андреев. Рассказы и повести (одно произведение по выбору). Например, «Иуда Искариот», «Большой шлем» и др.</w:t>
            </w:r>
          </w:p>
        </w:tc>
        <w:tc>
          <w:tcPr>
            <w:tcW w:w="1419" w:type="dxa"/>
            <w:tcMar>
              <w:top w:w="50" w:type="dxa"/>
              <w:left w:w="100" w:type="dxa"/>
            </w:tcMar>
            <w:vAlign w:val="center"/>
          </w:tcPr>
          <w:p w14:paraId="6D714482">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07A314DD">
            <w:pPr>
              <w:spacing w:before="0" w:after="0" w:line="276" w:lineRule="auto"/>
              <w:ind w:left="135"/>
              <w:jc w:val="center"/>
            </w:pPr>
          </w:p>
        </w:tc>
        <w:tc>
          <w:tcPr>
            <w:tcW w:w="1652" w:type="dxa"/>
            <w:tcMar>
              <w:top w:w="50" w:type="dxa"/>
              <w:left w:w="100" w:type="dxa"/>
            </w:tcMar>
            <w:vAlign w:val="center"/>
          </w:tcPr>
          <w:p w14:paraId="00C4531D">
            <w:pPr>
              <w:spacing w:before="0" w:after="0" w:line="276" w:lineRule="auto"/>
              <w:ind w:left="135"/>
              <w:jc w:val="center"/>
            </w:pPr>
          </w:p>
        </w:tc>
        <w:tc>
          <w:tcPr>
            <w:tcW w:w="2822" w:type="dxa"/>
            <w:tcMar>
              <w:top w:w="50" w:type="dxa"/>
              <w:left w:w="100" w:type="dxa"/>
            </w:tcMar>
            <w:vAlign w:val="center"/>
          </w:tcPr>
          <w:p w14:paraId="07D548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2ABDBC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32BD6E8B">
            <w:pPr>
              <w:spacing w:before="0" w:after="0"/>
              <w:ind w:left="0"/>
              <w:jc w:val="left"/>
            </w:pPr>
            <w:r>
              <w:rPr>
                <w:rFonts w:ascii="Times New Roman" w:hAnsi="Times New Roman"/>
                <w:b w:val="0"/>
                <w:i w:val="0"/>
                <w:color w:val="000000"/>
                <w:sz w:val="24"/>
              </w:rPr>
              <w:t>1.3</w:t>
            </w:r>
          </w:p>
        </w:tc>
        <w:tc>
          <w:tcPr>
            <w:tcW w:w="4549" w:type="dxa"/>
            <w:tcMar>
              <w:top w:w="50" w:type="dxa"/>
              <w:left w:w="100" w:type="dxa"/>
            </w:tcMar>
            <w:vAlign w:val="center"/>
          </w:tcPr>
          <w:p w14:paraId="63DFEAAC">
            <w:pPr>
              <w:spacing w:before="0" w:after="0"/>
              <w:ind w:left="135"/>
              <w:jc w:val="left"/>
            </w:pPr>
            <w:r>
              <w:rPr>
                <w:rFonts w:ascii="Times New Roman" w:hAnsi="Times New Roman"/>
                <w:b w:val="0"/>
                <w:i w:val="0"/>
                <w:color w:val="000000"/>
                <w:sz w:val="24"/>
              </w:rPr>
              <w:t>М. Горький. Рассказы (один по выбору). Например, «Старуха Изергиль», «Макар Чудра», «Коновалов» и др. Пьеса «На дне».</w:t>
            </w:r>
          </w:p>
        </w:tc>
        <w:tc>
          <w:tcPr>
            <w:tcW w:w="1419" w:type="dxa"/>
            <w:tcMar>
              <w:top w:w="50" w:type="dxa"/>
              <w:left w:w="100" w:type="dxa"/>
            </w:tcMar>
            <w:vAlign w:val="center"/>
          </w:tcPr>
          <w:p w14:paraId="1D2F9C32">
            <w:pPr>
              <w:spacing w:before="0" w:after="0" w:line="276" w:lineRule="auto"/>
              <w:ind w:left="135"/>
              <w:jc w:val="center"/>
            </w:pPr>
            <w:r>
              <w:rPr>
                <w:rFonts w:ascii="Times New Roman" w:hAnsi="Times New Roman"/>
                <w:b w:val="0"/>
                <w:i w:val="0"/>
                <w:color w:val="000000"/>
                <w:sz w:val="24"/>
              </w:rPr>
              <w:t xml:space="preserve"> 5 </w:t>
            </w:r>
          </w:p>
        </w:tc>
        <w:tc>
          <w:tcPr>
            <w:tcW w:w="1568" w:type="dxa"/>
            <w:tcMar>
              <w:top w:w="50" w:type="dxa"/>
              <w:left w:w="100" w:type="dxa"/>
            </w:tcMar>
            <w:vAlign w:val="center"/>
          </w:tcPr>
          <w:p w14:paraId="4537A81A">
            <w:pPr>
              <w:spacing w:before="0" w:after="0" w:line="276" w:lineRule="auto"/>
              <w:ind w:left="135"/>
              <w:jc w:val="center"/>
            </w:pPr>
          </w:p>
        </w:tc>
        <w:tc>
          <w:tcPr>
            <w:tcW w:w="1652" w:type="dxa"/>
            <w:tcMar>
              <w:top w:w="50" w:type="dxa"/>
              <w:left w:w="100" w:type="dxa"/>
            </w:tcMar>
            <w:vAlign w:val="center"/>
          </w:tcPr>
          <w:p w14:paraId="0E9F6875">
            <w:pPr>
              <w:spacing w:before="0" w:after="0" w:line="276" w:lineRule="auto"/>
              <w:ind w:left="135"/>
              <w:jc w:val="center"/>
            </w:pPr>
          </w:p>
        </w:tc>
        <w:tc>
          <w:tcPr>
            <w:tcW w:w="2822" w:type="dxa"/>
            <w:tcMar>
              <w:top w:w="50" w:type="dxa"/>
              <w:left w:w="100" w:type="dxa"/>
            </w:tcMar>
            <w:vAlign w:val="center"/>
          </w:tcPr>
          <w:p w14:paraId="14FD62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F7B2EA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48D57F38">
            <w:pPr>
              <w:spacing w:before="0" w:after="0"/>
              <w:ind w:left="0"/>
              <w:jc w:val="left"/>
            </w:pPr>
            <w:r>
              <w:rPr>
                <w:rFonts w:ascii="Times New Roman" w:hAnsi="Times New Roman"/>
                <w:b w:val="0"/>
                <w:i w:val="0"/>
                <w:color w:val="000000"/>
                <w:sz w:val="24"/>
              </w:rPr>
              <w:t>1.4</w:t>
            </w:r>
          </w:p>
        </w:tc>
        <w:tc>
          <w:tcPr>
            <w:tcW w:w="4549" w:type="dxa"/>
            <w:tcMar>
              <w:top w:w="50" w:type="dxa"/>
              <w:left w:w="100" w:type="dxa"/>
            </w:tcMar>
            <w:vAlign w:val="center"/>
          </w:tcPr>
          <w:p w14:paraId="3DC7E260">
            <w:pPr>
              <w:spacing w:before="0" w:after="0"/>
              <w:ind w:left="135"/>
              <w:jc w:val="left"/>
            </w:pPr>
            <w:r>
              <w:rPr>
                <w:rFonts w:ascii="Times New Roman" w:hAnsi="Times New Roman"/>
                <w:b w:val="0"/>
                <w:i w:val="0"/>
                <w:color w:val="000000"/>
                <w:sz w:val="24"/>
              </w:rPr>
              <w:t>Стихотворения поэтов Серебряного века (не менее двух стихотворений одного поэта по выбору). Например, cтихотворения К. Д. Бальмонта, М. А. Волошина, Н. С. Гумилёва и др.</w:t>
            </w:r>
          </w:p>
        </w:tc>
        <w:tc>
          <w:tcPr>
            <w:tcW w:w="1419" w:type="dxa"/>
            <w:tcMar>
              <w:top w:w="50" w:type="dxa"/>
              <w:left w:w="100" w:type="dxa"/>
            </w:tcMar>
            <w:vAlign w:val="center"/>
          </w:tcPr>
          <w:p w14:paraId="32492CAD">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57ECB05C">
            <w:pPr>
              <w:spacing w:before="0" w:after="0" w:line="276" w:lineRule="auto"/>
              <w:ind w:left="135"/>
              <w:jc w:val="center"/>
            </w:pPr>
          </w:p>
        </w:tc>
        <w:tc>
          <w:tcPr>
            <w:tcW w:w="1652" w:type="dxa"/>
            <w:tcMar>
              <w:top w:w="50" w:type="dxa"/>
              <w:left w:w="100" w:type="dxa"/>
            </w:tcMar>
            <w:vAlign w:val="center"/>
          </w:tcPr>
          <w:p w14:paraId="0BCF4D17">
            <w:pPr>
              <w:spacing w:before="0" w:after="0" w:line="276" w:lineRule="auto"/>
              <w:ind w:left="135"/>
              <w:jc w:val="center"/>
            </w:pPr>
          </w:p>
        </w:tc>
        <w:tc>
          <w:tcPr>
            <w:tcW w:w="2822" w:type="dxa"/>
            <w:tcMar>
              <w:top w:w="50" w:type="dxa"/>
              <w:left w:w="100" w:type="dxa"/>
            </w:tcMar>
            <w:vAlign w:val="center"/>
          </w:tcPr>
          <w:p w14:paraId="7667A1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905EB9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117DFB3F">
            <w:pPr>
              <w:spacing w:before="0" w:after="0"/>
              <w:ind w:left="135"/>
              <w:jc w:val="left"/>
            </w:pPr>
            <w:r>
              <w:rPr>
                <w:rFonts w:ascii="Times New Roman" w:hAnsi="Times New Roman"/>
                <w:b w:val="0"/>
                <w:i w:val="0"/>
                <w:color w:val="000000"/>
                <w:sz w:val="24"/>
              </w:rPr>
              <w:t>Итого по разделу</w:t>
            </w:r>
          </w:p>
        </w:tc>
        <w:tc>
          <w:tcPr>
            <w:tcW w:w="1419" w:type="dxa"/>
            <w:tcMar>
              <w:top w:w="50" w:type="dxa"/>
              <w:left w:w="100" w:type="dxa"/>
            </w:tcMar>
            <w:vAlign w:val="center"/>
          </w:tcPr>
          <w:p w14:paraId="65690923">
            <w:pPr>
              <w:spacing w:before="0" w:after="0" w:line="276" w:lineRule="auto"/>
              <w:ind w:left="135"/>
              <w:jc w:val="center"/>
            </w:pPr>
            <w:r>
              <w:rPr>
                <w:rFonts w:ascii="Times New Roman" w:hAnsi="Times New Roman"/>
                <w:b w:val="0"/>
                <w:i w:val="0"/>
                <w:color w:val="000000"/>
                <w:sz w:val="24"/>
              </w:rPr>
              <w:t xml:space="preserve"> 11 </w:t>
            </w:r>
          </w:p>
        </w:tc>
        <w:tc>
          <w:tcPr>
            <w:tcW w:w="6042" w:type="dxa"/>
            <w:gridSpan w:val="3"/>
            <w:tcMar>
              <w:top w:w="50" w:type="dxa"/>
              <w:left w:w="100" w:type="dxa"/>
            </w:tcMar>
            <w:vAlign w:val="center"/>
          </w:tcPr>
          <w:p w14:paraId="5E5AAE76">
            <w:pPr>
              <w:jc w:val="left"/>
            </w:pPr>
          </w:p>
        </w:tc>
      </w:tr>
      <w:tr w14:paraId="16AB2A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3F0BDE00">
            <w:pPr>
              <w:spacing w:before="0" w:after="0"/>
              <w:ind w:left="135"/>
              <w:jc w:val="left"/>
            </w:pPr>
            <w:r>
              <w:rPr>
                <w:rFonts w:ascii="Times New Roman" w:hAnsi="Times New Roman"/>
                <w:b/>
                <w:i w:val="0"/>
                <w:color w:val="000000"/>
                <w:sz w:val="24"/>
              </w:rPr>
              <w:t>Раздел 2.</w:t>
            </w:r>
            <w:r>
              <w:rPr>
                <w:rFonts w:ascii="Times New Roman" w:hAnsi="Times New Roman"/>
                <w:b w:val="0"/>
                <w:i w:val="0"/>
                <w:color w:val="000000"/>
                <w:sz w:val="24"/>
              </w:rPr>
              <w:t xml:space="preserve"> </w:t>
            </w:r>
            <w:r>
              <w:rPr>
                <w:rFonts w:ascii="Times New Roman" w:hAnsi="Times New Roman"/>
                <w:b/>
                <w:i w:val="0"/>
                <w:color w:val="000000"/>
                <w:sz w:val="24"/>
              </w:rPr>
              <w:t>Литература ХХ века</w:t>
            </w:r>
          </w:p>
        </w:tc>
      </w:tr>
      <w:tr w14:paraId="6A6F12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21A310D">
            <w:pPr>
              <w:spacing w:before="0" w:after="0"/>
              <w:ind w:left="0"/>
              <w:jc w:val="left"/>
            </w:pPr>
            <w:r>
              <w:rPr>
                <w:rFonts w:ascii="Times New Roman" w:hAnsi="Times New Roman"/>
                <w:b w:val="0"/>
                <w:i w:val="0"/>
                <w:color w:val="000000"/>
                <w:sz w:val="24"/>
              </w:rPr>
              <w:t>2.1</w:t>
            </w:r>
          </w:p>
        </w:tc>
        <w:tc>
          <w:tcPr>
            <w:tcW w:w="4549" w:type="dxa"/>
            <w:tcMar>
              <w:top w:w="50" w:type="dxa"/>
              <w:left w:w="100" w:type="dxa"/>
            </w:tcMar>
            <w:vAlign w:val="center"/>
          </w:tcPr>
          <w:p w14:paraId="1B537671">
            <w:pPr>
              <w:spacing w:before="0" w:after="0"/>
              <w:ind w:left="135"/>
              <w:jc w:val="left"/>
            </w:pPr>
            <w:r>
              <w:rPr>
                <w:rFonts w:ascii="Times New Roman" w:hAnsi="Times New Roman"/>
                <w:b w:val="0"/>
                <w:i w:val="0"/>
                <w:color w:val="000000"/>
                <w:sz w:val="24"/>
              </w:rPr>
              <w:t>И. А. Бунин. Рассказы (два по выбору). Например, «Антоновские яблоки», «Чистый понедельник», «Господин из Сан-Франциско» и др.</w:t>
            </w:r>
          </w:p>
        </w:tc>
        <w:tc>
          <w:tcPr>
            <w:tcW w:w="1419" w:type="dxa"/>
            <w:tcMar>
              <w:top w:w="50" w:type="dxa"/>
              <w:left w:w="100" w:type="dxa"/>
            </w:tcMar>
            <w:vAlign w:val="center"/>
          </w:tcPr>
          <w:p w14:paraId="06F2990D">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2693583E">
            <w:pPr>
              <w:spacing w:before="0" w:after="0" w:line="276" w:lineRule="auto"/>
              <w:ind w:left="135"/>
              <w:jc w:val="center"/>
            </w:pPr>
          </w:p>
        </w:tc>
        <w:tc>
          <w:tcPr>
            <w:tcW w:w="1652" w:type="dxa"/>
            <w:tcMar>
              <w:top w:w="50" w:type="dxa"/>
              <w:left w:w="100" w:type="dxa"/>
            </w:tcMar>
            <w:vAlign w:val="center"/>
          </w:tcPr>
          <w:p w14:paraId="378F7959">
            <w:pPr>
              <w:spacing w:before="0" w:after="0" w:line="276" w:lineRule="auto"/>
              <w:ind w:left="135"/>
              <w:jc w:val="center"/>
            </w:pPr>
          </w:p>
        </w:tc>
        <w:tc>
          <w:tcPr>
            <w:tcW w:w="2822" w:type="dxa"/>
            <w:tcMar>
              <w:top w:w="50" w:type="dxa"/>
              <w:left w:w="100" w:type="dxa"/>
            </w:tcMar>
            <w:vAlign w:val="center"/>
          </w:tcPr>
          <w:p w14:paraId="6B82F72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DFBF7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1CBC836">
            <w:pPr>
              <w:spacing w:before="0" w:after="0"/>
              <w:ind w:left="0"/>
              <w:jc w:val="left"/>
            </w:pPr>
            <w:r>
              <w:rPr>
                <w:rFonts w:ascii="Times New Roman" w:hAnsi="Times New Roman"/>
                <w:b w:val="0"/>
                <w:i w:val="0"/>
                <w:color w:val="000000"/>
                <w:sz w:val="24"/>
              </w:rPr>
              <w:t>2.2</w:t>
            </w:r>
          </w:p>
        </w:tc>
        <w:tc>
          <w:tcPr>
            <w:tcW w:w="4549" w:type="dxa"/>
            <w:tcMar>
              <w:top w:w="50" w:type="dxa"/>
              <w:left w:w="100" w:type="dxa"/>
            </w:tcMar>
            <w:vAlign w:val="center"/>
          </w:tcPr>
          <w:p w14:paraId="5BEA23B9">
            <w:pPr>
              <w:spacing w:before="0" w:after="0"/>
              <w:ind w:left="135"/>
              <w:jc w:val="left"/>
            </w:pPr>
            <w:r>
              <w:rPr>
                <w:rFonts w:ascii="Times New Roman" w:hAnsi="Times New Roman"/>
                <w:b w:val="0"/>
                <w:i w:val="0"/>
                <w:color w:val="000000"/>
                <w:sz w:val="24"/>
              </w:rPr>
              <w:t>А. А. Блок. Стихотворения (не менее трёх по выбору). Например, «Незнакомка», «Россия», «Ночь, улица, фонарь, аптека…», «Река раскинулась. Течёт, грустит лениво…» (из цикла «На поле Куликовом»), «На железной дороге», «О доблестях, о подвигах, о славе...», «О, весна, без конца и без краю…», «О, я хочу безумно жить…» и др. Поэма «Двенадцать».</w:t>
            </w:r>
          </w:p>
        </w:tc>
        <w:tc>
          <w:tcPr>
            <w:tcW w:w="1419" w:type="dxa"/>
            <w:tcMar>
              <w:top w:w="50" w:type="dxa"/>
              <w:left w:w="100" w:type="dxa"/>
            </w:tcMar>
            <w:vAlign w:val="center"/>
          </w:tcPr>
          <w:p w14:paraId="4C88FEAC">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07C6912D">
            <w:pPr>
              <w:spacing w:before="0" w:after="0" w:line="276" w:lineRule="auto"/>
              <w:ind w:left="135"/>
              <w:jc w:val="center"/>
            </w:pPr>
          </w:p>
        </w:tc>
        <w:tc>
          <w:tcPr>
            <w:tcW w:w="1652" w:type="dxa"/>
            <w:tcMar>
              <w:top w:w="50" w:type="dxa"/>
              <w:left w:w="100" w:type="dxa"/>
            </w:tcMar>
            <w:vAlign w:val="center"/>
          </w:tcPr>
          <w:p w14:paraId="28459C1D">
            <w:pPr>
              <w:spacing w:before="0" w:after="0" w:line="276" w:lineRule="auto"/>
              <w:ind w:left="135"/>
              <w:jc w:val="center"/>
            </w:pPr>
          </w:p>
        </w:tc>
        <w:tc>
          <w:tcPr>
            <w:tcW w:w="2822" w:type="dxa"/>
            <w:tcMar>
              <w:top w:w="50" w:type="dxa"/>
              <w:left w:w="100" w:type="dxa"/>
            </w:tcMar>
            <w:vAlign w:val="center"/>
          </w:tcPr>
          <w:p w14:paraId="18CA55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87DA3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E66D960">
            <w:pPr>
              <w:spacing w:before="0" w:after="0"/>
              <w:ind w:left="0"/>
              <w:jc w:val="left"/>
            </w:pPr>
            <w:r>
              <w:rPr>
                <w:rFonts w:ascii="Times New Roman" w:hAnsi="Times New Roman"/>
                <w:b w:val="0"/>
                <w:i w:val="0"/>
                <w:color w:val="000000"/>
                <w:sz w:val="24"/>
              </w:rPr>
              <w:t>2.3</w:t>
            </w:r>
          </w:p>
        </w:tc>
        <w:tc>
          <w:tcPr>
            <w:tcW w:w="4549" w:type="dxa"/>
            <w:tcMar>
              <w:top w:w="50" w:type="dxa"/>
              <w:left w:w="100" w:type="dxa"/>
            </w:tcMar>
            <w:vAlign w:val="center"/>
          </w:tcPr>
          <w:p w14:paraId="017C3E9F">
            <w:pPr>
              <w:spacing w:before="0" w:after="0"/>
              <w:ind w:left="135"/>
              <w:jc w:val="left"/>
            </w:pPr>
            <w:r>
              <w:rPr>
                <w:rFonts w:ascii="Times New Roman" w:hAnsi="Times New Roman"/>
                <w:b w:val="0"/>
                <w:i w:val="0"/>
                <w:color w:val="000000"/>
                <w:sz w:val="24"/>
              </w:rPr>
              <w:t>В. В. Маяковский. Стихотворения (не менее трёх по выбору). Например, «А вы могли бы?», «Нате!», «Послушайте!», «Лиличка!», «Юбилейное», «Прозаседавшиеся», «Письмо Татьяне Яковлевой» и др. Поэма «Облако в штанах».</w:t>
            </w:r>
          </w:p>
        </w:tc>
        <w:tc>
          <w:tcPr>
            <w:tcW w:w="1419" w:type="dxa"/>
            <w:tcMar>
              <w:top w:w="50" w:type="dxa"/>
              <w:left w:w="100" w:type="dxa"/>
            </w:tcMar>
            <w:vAlign w:val="center"/>
          </w:tcPr>
          <w:p w14:paraId="0D4BCE80">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50DE374D">
            <w:pPr>
              <w:spacing w:before="0" w:after="0" w:line="276" w:lineRule="auto"/>
              <w:ind w:left="135"/>
              <w:jc w:val="center"/>
            </w:pPr>
          </w:p>
        </w:tc>
        <w:tc>
          <w:tcPr>
            <w:tcW w:w="1652" w:type="dxa"/>
            <w:tcMar>
              <w:top w:w="50" w:type="dxa"/>
              <w:left w:w="100" w:type="dxa"/>
            </w:tcMar>
            <w:vAlign w:val="center"/>
          </w:tcPr>
          <w:p w14:paraId="6DF97EFE">
            <w:pPr>
              <w:spacing w:before="0" w:after="0" w:line="276" w:lineRule="auto"/>
              <w:ind w:left="135"/>
              <w:jc w:val="center"/>
            </w:pPr>
          </w:p>
        </w:tc>
        <w:tc>
          <w:tcPr>
            <w:tcW w:w="2822" w:type="dxa"/>
            <w:tcMar>
              <w:top w:w="50" w:type="dxa"/>
              <w:left w:w="100" w:type="dxa"/>
            </w:tcMar>
            <w:vAlign w:val="center"/>
          </w:tcPr>
          <w:p w14:paraId="66656FA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64C9A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33752EB9">
            <w:pPr>
              <w:spacing w:before="0" w:after="0"/>
              <w:ind w:left="0"/>
              <w:jc w:val="left"/>
            </w:pPr>
            <w:r>
              <w:rPr>
                <w:rFonts w:ascii="Times New Roman" w:hAnsi="Times New Roman"/>
                <w:b w:val="0"/>
                <w:i w:val="0"/>
                <w:color w:val="000000"/>
                <w:sz w:val="24"/>
              </w:rPr>
              <w:t>2.4</w:t>
            </w:r>
          </w:p>
        </w:tc>
        <w:tc>
          <w:tcPr>
            <w:tcW w:w="4549" w:type="dxa"/>
            <w:tcMar>
              <w:top w:w="50" w:type="dxa"/>
              <w:left w:w="100" w:type="dxa"/>
            </w:tcMar>
            <w:vAlign w:val="center"/>
          </w:tcPr>
          <w:p w14:paraId="7850ADB3">
            <w:pPr>
              <w:spacing w:before="0" w:after="0"/>
              <w:ind w:left="135"/>
              <w:jc w:val="left"/>
            </w:pPr>
            <w:r>
              <w:rPr>
                <w:rFonts w:ascii="Times New Roman" w:hAnsi="Times New Roman"/>
                <w:b w:val="0"/>
                <w:i w:val="0"/>
                <w:color w:val="000000"/>
                <w:sz w:val="24"/>
              </w:rPr>
              <w:t>С. А. Есенин. Стихотворения (не менее трёх по выбору). Например, «Гой ты, Русь, моя родная...», «Письмо матери», «Собаке Качалова», «Спит ковыль. Равнина дорогая…», «Шаганэ ты моя, Шаганэ…», «Не жалею, не зову, не плачу…», «Я последний поэт деревни…», «Русь Советская», «Низкий дом с голубыми ставнями...» и др.</w:t>
            </w:r>
          </w:p>
        </w:tc>
        <w:tc>
          <w:tcPr>
            <w:tcW w:w="1419" w:type="dxa"/>
            <w:tcMar>
              <w:top w:w="50" w:type="dxa"/>
              <w:left w:w="100" w:type="dxa"/>
            </w:tcMar>
            <w:vAlign w:val="center"/>
          </w:tcPr>
          <w:p w14:paraId="436E86FD">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325D4493">
            <w:pPr>
              <w:spacing w:before="0" w:after="0" w:line="276" w:lineRule="auto"/>
              <w:ind w:left="135"/>
              <w:jc w:val="center"/>
            </w:pPr>
          </w:p>
        </w:tc>
        <w:tc>
          <w:tcPr>
            <w:tcW w:w="1652" w:type="dxa"/>
            <w:tcMar>
              <w:top w:w="50" w:type="dxa"/>
              <w:left w:w="100" w:type="dxa"/>
            </w:tcMar>
            <w:vAlign w:val="center"/>
          </w:tcPr>
          <w:p w14:paraId="0465C8E8">
            <w:pPr>
              <w:spacing w:before="0" w:after="0" w:line="276" w:lineRule="auto"/>
              <w:ind w:left="135"/>
              <w:jc w:val="center"/>
            </w:pPr>
          </w:p>
        </w:tc>
        <w:tc>
          <w:tcPr>
            <w:tcW w:w="2822" w:type="dxa"/>
            <w:tcMar>
              <w:top w:w="50" w:type="dxa"/>
              <w:left w:w="100" w:type="dxa"/>
            </w:tcMar>
            <w:vAlign w:val="center"/>
          </w:tcPr>
          <w:p w14:paraId="6496279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1942C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DE8B20D">
            <w:pPr>
              <w:spacing w:before="0" w:after="0"/>
              <w:ind w:left="0"/>
              <w:jc w:val="left"/>
            </w:pPr>
            <w:r>
              <w:rPr>
                <w:rFonts w:ascii="Times New Roman" w:hAnsi="Times New Roman"/>
                <w:b w:val="0"/>
                <w:i w:val="0"/>
                <w:color w:val="000000"/>
                <w:sz w:val="24"/>
              </w:rPr>
              <w:t>2.5</w:t>
            </w:r>
          </w:p>
        </w:tc>
        <w:tc>
          <w:tcPr>
            <w:tcW w:w="4549" w:type="dxa"/>
            <w:tcMar>
              <w:top w:w="50" w:type="dxa"/>
              <w:left w:w="100" w:type="dxa"/>
            </w:tcMar>
            <w:vAlign w:val="center"/>
          </w:tcPr>
          <w:p w14:paraId="471B4312">
            <w:pPr>
              <w:spacing w:before="0" w:after="0"/>
              <w:ind w:left="135"/>
              <w:jc w:val="left"/>
            </w:pPr>
            <w:r>
              <w:rPr>
                <w:rFonts w:ascii="Times New Roman" w:hAnsi="Times New Roman"/>
                <w:b w:val="0"/>
                <w:i w:val="0"/>
                <w:color w:val="000000"/>
                <w:sz w:val="24"/>
              </w:rPr>
              <w:t>О. Э. Мандельштам. Стихотворения (не менее трёх по выбору). Например, «Бессонница. Гомер. Тугие паруса…», «За гремучую доблесть грядущих веков…», «Ленинград», «Мы живём, под собою не чуя страны…» и др.</w:t>
            </w:r>
          </w:p>
        </w:tc>
        <w:tc>
          <w:tcPr>
            <w:tcW w:w="1419" w:type="dxa"/>
            <w:tcMar>
              <w:top w:w="50" w:type="dxa"/>
              <w:left w:w="100" w:type="dxa"/>
            </w:tcMar>
            <w:vAlign w:val="center"/>
          </w:tcPr>
          <w:p w14:paraId="708D729E">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4BB69A93">
            <w:pPr>
              <w:spacing w:before="0" w:after="0" w:line="276" w:lineRule="auto"/>
              <w:ind w:left="135"/>
              <w:jc w:val="center"/>
            </w:pPr>
          </w:p>
        </w:tc>
        <w:tc>
          <w:tcPr>
            <w:tcW w:w="1652" w:type="dxa"/>
            <w:tcMar>
              <w:top w:w="50" w:type="dxa"/>
              <w:left w:w="100" w:type="dxa"/>
            </w:tcMar>
            <w:vAlign w:val="center"/>
          </w:tcPr>
          <w:p w14:paraId="58D2A23E">
            <w:pPr>
              <w:spacing w:before="0" w:after="0" w:line="276" w:lineRule="auto"/>
              <w:ind w:left="135"/>
              <w:jc w:val="center"/>
            </w:pPr>
          </w:p>
        </w:tc>
        <w:tc>
          <w:tcPr>
            <w:tcW w:w="2822" w:type="dxa"/>
            <w:tcMar>
              <w:top w:w="50" w:type="dxa"/>
              <w:left w:w="100" w:type="dxa"/>
            </w:tcMar>
            <w:vAlign w:val="center"/>
          </w:tcPr>
          <w:p w14:paraId="68EF926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4FA2CC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36511820">
            <w:pPr>
              <w:spacing w:before="0" w:after="0"/>
              <w:ind w:left="0"/>
              <w:jc w:val="left"/>
            </w:pPr>
            <w:r>
              <w:rPr>
                <w:rFonts w:ascii="Times New Roman" w:hAnsi="Times New Roman"/>
                <w:b w:val="0"/>
                <w:i w:val="0"/>
                <w:color w:val="000000"/>
                <w:sz w:val="24"/>
              </w:rPr>
              <w:t>2.6</w:t>
            </w:r>
          </w:p>
        </w:tc>
        <w:tc>
          <w:tcPr>
            <w:tcW w:w="4549" w:type="dxa"/>
            <w:tcMar>
              <w:top w:w="50" w:type="dxa"/>
              <w:left w:w="100" w:type="dxa"/>
            </w:tcMar>
            <w:vAlign w:val="center"/>
          </w:tcPr>
          <w:p w14:paraId="1BFAD437">
            <w:pPr>
              <w:spacing w:before="0" w:after="0"/>
              <w:ind w:left="135"/>
              <w:jc w:val="left"/>
            </w:pPr>
            <w:r>
              <w:rPr>
                <w:rFonts w:ascii="Times New Roman" w:hAnsi="Times New Roman"/>
                <w:b w:val="0"/>
                <w:i w:val="0"/>
                <w:color w:val="000000"/>
                <w:sz w:val="24"/>
              </w:rPr>
              <w:t>М. И. Цветаева. Стихотворения (не менее трёх по выбору). Например, «Моим стихам, написанным так рано…», «Кто создан из камня, кто создан из глины…»,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w:t>
            </w:r>
          </w:p>
        </w:tc>
        <w:tc>
          <w:tcPr>
            <w:tcW w:w="1419" w:type="dxa"/>
            <w:tcMar>
              <w:top w:w="50" w:type="dxa"/>
              <w:left w:w="100" w:type="dxa"/>
            </w:tcMar>
            <w:vAlign w:val="center"/>
          </w:tcPr>
          <w:p w14:paraId="35F10B03">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62C9FCB8">
            <w:pPr>
              <w:spacing w:before="0" w:after="0" w:line="276" w:lineRule="auto"/>
              <w:ind w:left="135"/>
              <w:jc w:val="center"/>
            </w:pPr>
          </w:p>
        </w:tc>
        <w:tc>
          <w:tcPr>
            <w:tcW w:w="1652" w:type="dxa"/>
            <w:tcMar>
              <w:top w:w="50" w:type="dxa"/>
              <w:left w:w="100" w:type="dxa"/>
            </w:tcMar>
            <w:vAlign w:val="center"/>
          </w:tcPr>
          <w:p w14:paraId="0B57CA27">
            <w:pPr>
              <w:spacing w:before="0" w:after="0" w:line="276" w:lineRule="auto"/>
              <w:ind w:left="135"/>
              <w:jc w:val="center"/>
            </w:pPr>
          </w:p>
        </w:tc>
        <w:tc>
          <w:tcPr>
            <w:tcW w:w="2822" w:type="dxa"/>
            <w:tcMar>
              <w:top w:w="50" w:type="dxa"/>
              <w:left w:w="100" w:type="dxa"/>
            </w:tcMar>
            <w:vAlign w:val="center"/>
          </w:tcPr>
          <w:p w14:paraId="511205D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36B145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CB8C045">
            <w:pPr>
              <w:spacing w:before="0" w:after="0"/>
              <w:ind w:left="0"/>
              <w:jc w:val="left"/>
            </w:pPr>
            <w:r>
              <w:rPr>
                <w:rFonts w:ascii="Times New Roman" w:hAnsi="Times New Roman"/>
                <w:b w:val="0"/>
                <w:i w:val="0"/>
                <w:color w:val="000000"/>
                <w:sz w:val="24"/>
              </w:rPr>
              <w:t>2.7</w:t>
            </w:r>
          </w:p>
        </w:tc>
        <w:tc>
          <w:tcPr>
            <w:tcW w:w="4549" w:type="dxa"/>
            <w:tcMar>
              <w:top w:w="50" w:type="dxa"/>
              <w:left w:w="100" w:type="dxa"/>
            </w:tcMar>
            <w:vAlign w:val="center"/>
          </w:tcPr>
          <w:p w14:paraId="340F34DC">
            <w:pPr>
              <w:spacing w:before="0" w:after="0"/>
              <w:ind w:left="135"/>
              <w:jc w:val="left"/>
            </w:pPr>
            <w:r>
              <w:rPr>
                <w:rFonts w:ascii="Times New Roman" w:hAnsi="Times New Roman"/>
                <w:b w:val="0"/>
                <w:i w:val="0"/>
                <w:color w:val="000000"/>
                <w:sz w:val="24"/>
              </w:rPr>
              <w:t>А. А. Ахматова. Стихотворения (не менее трёх по выбору). Например, «Песня последней встречи», «Сжала руки под темной вуалью…», «Смуглый отрок бродил по аллеям…», «Мне голос был. Он звал утешно…», «Не с теми я, кто бросил землю...», «Мужество», «Приморский сонет», «Родная земля» и др. Поэма «Реквием».</w:t>
            </w:r>
          </w:p>
        </w:tc>
        <w:tc>
          <w:tcPr>
            <w:tcW w:w="1419" w:type="dxa"/>
            <w:tcMar>
              <w:top w:w="50" w:type="dxa"/>
              <w:left w:w="100" w:type="dxa"/>
            </w:tcMar>
            <w:vAlign w:val="center"/>
          </w:tcPr>
          <w:p w14:paraId="470BD204">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671FEC92">
            <w:pPr>
              <w:spacing w:before="0" w:after="0" w:line="276" w:lineRule="auto"/>
              <w:ind w:left="135"/>
              <w:jc w:val="center"/>
            </w:pPr>
          </w:p>
        </w:tc>
        <w:tc>
          <w:tcPr>
            <w:tcW w:w="1652" w:type="dxa"/>
            <w:tcMar>
              <w:top w:w="50" w:type="dxa"/>
              <w:left w:w="100" w:type="dxa"/>
            </w:tcMar>
            <w:vAlign w:val="center"/>
          </w:tcPr>
          <w:p w14:paraId="2867C74A">
            <w:pPr>
              <w:spacing w:before="0" w:after="0" w:line="276" w:lineRule="auto"/>
              <w:ind w:left="135"/>
              <w:jc w:val="center"/>
            </w:pPr>
          </w:p>
        </w:tc>
        <w:tc>
          <w:tcPr>
            <w:tcW w:w="2822" w:type="dxa"/>
            <w:tcMar>
              <w:top w:w="50" w:type="dxa"/>
              <w:left w:w="100" w:type="dxa"/>
            </w:tcMar>
            <w:vAlign w:val="center"/>
          </w:tcPr>
          <w:p w14:paraId="112AA5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C843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DA990F5">
            <w:pPr>
              <w:spacing w:before="0" w:after="0"/>
              <w:ind w:left="0"/>
              <w:jc w:val="left"/>
            </w:pPr>
            <w:r>
              <w:rPr>
                <w:rFonts w:ascii="Times New Roman" w:hAnsi="Times New Roman"/>
                <w:b w:val="0"/>
                <w:i w:val="0"/>
                <w:color w:val="000000"/>
                <w:sz w:val="24"/>
              </w:rPr>
              <w:t>2.8</w:t>
            </w:r>
          </w:p>
        </w:tc>
        <w:tc>
          <w:tcPr>
            <w:tcW w:w="4549" w:type="dxa"/>
            <w:tcMar>
              <w:top w:w="50" w:type="dxa"/>
              <w:left w:w="100" w:type="dxa"/>
            </w:tcMar>
            <w:vAlign w:val="center"/>
          </w:tcPr>
          <w:p w14:paraId="1ACD48CB">
            <w:pPr>
              <w:spacing w:before="0" w:after="0"/>
              <w:ind w:left="135"/>
              <w:jc w:val="left"/>
            </w:pPr>
            <w:r>
              <w:rPr>
                <w:rFonts w:ascii="Times New Roman" w:hAnsi="Times New Roman"/>
                <w:b w:val="0"/>
                <w:i w:val="0"/>
                <w:color w:val="000000"/>
                <w:sz w:val="24"/>
              </w:rPr>
              <w:t>Н.А. Островский. Роман «Как закалялась сталь» (избранные главы)</w:t>
            </w:r>
          </w:p>
        </w:tc>
        <w:tc>
          <w:tcPr>
            <w:tcW w:w="1419" w:type="dxa"/>
            <w:tcMar>
              <w:top w:w="50" w:type="dxa"/>
              <w:left w:w="100" w:type="dxa"/>
            </w:tcMar>
            <w:vAlign w:val="center"/>
          </w:tcPr>
          <w:p w14:paraId="6F6A0DD9">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0FD6337F">
            <w:pPr>
              <w:spacing w:before="0" w:after="0" w:line="276" w:lineRule="auto"/>
              <w:ind w:left="135"/>
              <w:jc w:val="center"/>
            </w:pPr>
          </w:p>
        </w:tc>
        <w:tc>
          <w:tcPr>
            <w:tcW w:w="1652" w:type="dxa"/>
            <w:tcMar>
              <w:top w:w="50" w:type="dxa"/>
              <w:left w:w="100" w:type="dxa"/>
            </w:tcMar>
            <w:vAlign w:val="center"/>
          </w:tcPr>
          <w:p w14:paraId="4DE11983">
            <w:pPr>
              <w:spacing w:before="0" w:after="0" w:line="276" w:lineRule="auto"/>
              <w:ind w:left="135"/>
              <w:jc w:val="center"/>
            </w:pPr>
          </w:p>
        </w:tc>
        <w:tc>
          <w:tcPr>
            <w:tcW w:w="2822" w:type="dxa"/>
            <w:tcMar>
              <w:top w:w="50" w:type="dxa"/>
              <w:left w:w="100" w:type="dxa"/>
            </w:tcMar>
            <w:vAlign w:val="center"/>
          </w:tcPr>
          <w:p w14:paraId="33A764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BAD7E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701D2EE">
            <w:pPr>
              <w:spacing w:before="0" w:after="0"/>
              <w:ind w:left="0"/>
              <w:jc w:val="left"/>
            </w:pPr>
            <w:r>
              <w:rPr>
                <w:rFonts w:ascii="Times New Roman" w:hAnsi="Times New Roman"/>
                <w:b w:val="0"/>
                <w:i w:val="0"/>
                <w:color w:val="000000"/>
                <w:sz w:val="24"/>
              </w:rPr>
              <w:t>2.9</w:t>
            </w:r>
          </w:p>
        </w:tc>
        <w:tc>
          <w:tcPr>
            <w:tcW w:w="4549" w:type="dxa"/>
            <w:tcMar>
              <w:top w:w="50" w:type="dxa"/>
              <w:left w:w="100" w:type="dxa"/>
            </w:tcMar>
            <w:vAlign w:val="center"/>
          </w:tcPr>
          <w:p w14:paraId="5EC30CE2">
            <w:pPr>
              <w:spacing w:before="0" w:after="0"/>
              <w:ind w:left="135"/>
              <w:jc w:val="left"/>
            </w:pPr>
            <w:r>
              <w:rPr>
                <w:rFonts w:ascii="Times New Roman" w:hAnsi="Times New Roman"/>
                <w:b w:val="0"/>
                <w:i w:val="0"/>
                <w:color w:val="000000"/>
                <w:sz w:val="24"/>
              </w:rPr>
              <w:t>М. А. Шолохов. Роман-эпопея «Тихий Дон» (избранные главы)</w:t>
            </w:r>
          </w:p>
        </w:tc>
        <w:tc>
          <w:tcPr>
            <w:tcW w:w="1419" w:type="dxa"/>
            <w:tcMar>
              <w:top w:w="50" w:type="dxa"/>
              <w:left w:w="100" w:type="dxa"/>
            </w:tcMar>
            <w:vAlign w:val="center"/>
          </w:tcPr>
          <w:p w14:paraId="6BF1C042">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713C86E4">
            <w:pPr>
              <w:spacing w:before="0" w:after="0" w:line="276" w:lineRule="auto"/>
              <w:ind w:left="135"/>
              <w:jc w:val="center"/>
            </w:pPr>
          </w:p>
        </w:tc>
        <w:tc>
          <w:tcPr>
            <w:tcW w:w="1652" w:type="dxa"/>
            <w:tcMar>
              <w:top w:w="50" w:type="dxa"/>
              <w:left w:w="100" w:type="dxa"/>
            </w:tcMar>
            <w:vAlign w:val="center"/>
          </w:tcPr>
          <w:p w14:paraId="379C1FB8">
            <w:pPr>
              <w:spacing w:before="0" w:after="0" w:line="276" w:lineRule="auto"/>
              <w:ind w:left="135"/>
              <w:jc w:val="center"/>
            </w:pPr>
          </w:p>
        </w:tc>
        <w:tc>
          <w:tcPr>
            <w:tcW w:w="2822" w:type="dxa"/>
            <w:tcMar>
              <w:top w:w="50" w:type="dxa"/>
              <w:left w:w="100" w:type="dxa"/>
            </w:tcMar>
            <w:vAlign w:val="center"/>
          </w:tcPr>
          <w:p w14:paraId="16200C2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0FDF66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7FF3E07B">
            <w:pPr>
              <w:spacing w:before="0" w:after="0"/>
              <w:ind w:left="0"/>
              <w:jc w:val="left"/>
            </w:pPr>
            <w:r>
              <w:rPr>
                <w:rFonts w:ascii="Times New Roman" w:hAnsi="Times New Roman"/>
                <w:b w:val="0"/>
                <w:i w:val="0"/>
                <w:color w:val="000000"/>
                <w:sz w:val="24"/>
              </w:rPr>
              <w:t>2.10</w:t>
            </w:r>
          </w:p>
        </w:tc>
        <w:tc>
          <w:tcPr>
            <w:tcW w:w="4549" w:type="dxa"/>
            <w:tcMar>
              <w:top w:w="50" w:type="dxa"/>
              <w:left w:w="100" w:type="dxa"/>
            </w:tcMar>
            <w:vAlign w:val="center"/>
          </w:tcPr>
          <w:p w14:paraId="77B5C986">
            <w:pPr>
              <w:spacing w:before="0" w:after="0"/>
              <w:ind w:left="135"/>
              <w:jc w:val="left"/>
            </w:pPr>
            <w:r>
              <w:rPr>
                <w:rFonts w:ascii="Times New Roman" w:hAnsi="Times New Roman"/>
                <w:b w:val="0"/>
                <w:i w:val="0"/>
                <w:color w:val="000000"/>
                <w:sz w:val="24"/>
              </w:rPr>
              <w:t>М. А. Булгаков. Романы «Белая гвардия», «Мастер и Маргарита» (один роман по выбору)</w:t>
            </w:r>
          </w:p>
        </w:tc>
        <w:tc>
          <w:tcPr>
            <w:tcW w:w="1419" w:type="dxa"/>
            <w:tcMar>
              <w:top w:w="50" w:type="dxa"/>
              <w:left w:w="100" w:type="dxa"/>
            </w:tcMar>
            <w:vAlign w:val="center"/>
          </w:tcPr>
          <w:p w14:paraId="11810ED6">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3D3CD0A9">
            <w:pPr>
              <w:spacing w:before="0" w:after="0" w:line="276" w:lineRule="auto"/>
              <w:ind w:left="135"/>
              <w:jc w:val="center"/>
            </w:pPr>
          </w:p>
        </w:tc>
        <w:tc>
          <w:tcPr>
            <w:tcW w:w="1652" w:type="dxa"/>
            <w:tcMar>
              <w:top w:w="50" w:type="dxa"/>
              <w:left w:w="100" w:type="dxa"/>
            </w:tcMar>
            <w:vAlign w:val="center"/>
          </w:tcPr>
          <w:p w14:paraId="50F1436F">
            <w:pPr>
              <w:spacing w:before="0" w:after="0" w:line="276" w:lineRule="auto"/>
              <w:ind w:left="135"/>
              <w:jc w:val="center"/>
            </w:pPr>
          </w:p>
        </w:tc>
        <w:tc>
          <w:tcPr>
            <w:tcW w:w="2822" w:type="dxa"/>
            <w:tcMar>
              <w:top w:w="50" w:type="dxa"/>
              <w:left w:w="100" w:type="dxa"/>
            </w:tcMar>
            <w:vAlign w:val="center"/>
          </w:tcPr>
          <w:p w14:paraId="7B8AE21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503B3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5CA6E104">
            <w:pPr>
              <w:spacing w:before="0" w:after="0"/>
              <w:ind w:left="0"/>
              <w:jc w:val="left"/>
            </w:pPr>
            <w:r>
              <w:rPr>
                <w:rFonts w:ascii="Times New Roman" w:hAnsi="Times New Roman"/>
                <w:b w:val="0"/>
                <w:i w:val="0"/>
                <w:color w:val="000000"/>
                <w:sz w:val="24"/>
              </w:rPr>
              <w:t>2.11</w:t>
            </w:r>
          </w:p>
        </w:tc>
        <w:tc>
          <w:tcPr>
            <w:tcW w:w="4549" w:type="dxa"/>
            <w:tcMar>
              <w:top w:w="50" w:type="dxa"/>
              <w:left w:w="100" w:type="dxa"/>
            </w:tcMar>
            <w:vAlign w:val="center"/>
          </w:tcPr>
          <w:p w14:paraId="10B36350">
            <w:pPr>
              <w:spacing w:before="0" w:after="0"/>
              <w:ind w:left="135"/>
              <w:jc w:val="left"/>
            </w:pPr>
            <w:r>
              <w:rPr>
                <w:rFonts w:ascii="Times New Roman" w:hAnsi="Times New Roman"/>
                <w:b w:val="0"/>
                <w:i w:val="0"/>
                <w:color w:val="000000"/>
                <w:sz w:val="24"/>
              </w:rPr>
              <w:t>А. П. Платонов. Рассказы и повести (одно произведение по выбору).Например, «В прекрасном и яростном мире», «Котлован», «Возвращение» и др.</w:t>
            </w:r>
          </w:p>
        </w:tc>
        <w:tc>
          <w:tcPr>
            <w:tcW w:w="1419" w:type="dxa"/>
            <w:tcMar>
              <w:top w:w="50" w:type="dxa"/>
              <w:left w:w="100" w:type="dxa"/>
            </w:tcMar>
            <w:vAlign w:val="center"/>
          </w:tcPr>
          <w:p w14:paraId="02E7C9FF">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44E92C8F">
            <w:pPr>
              <w:spacing w:before="0" w:after="0" w:line="276" w:lineRule="auto"/>
              <w:ind w:left="135"/>
              <w:jc w:val="center"/>
            </w:pPr>
          </w:p>
        </w:tc>
        <w:tc>
          <w:tcPr>
            <w:tcW w:w="1652" w:type="dxa"/>
            <w:tcMar>
              <w:top w:w="50" w:type="dxa"/>
              <w:left w:w="100" w:type="dxa"/>
            </w:tcMar>
            <w:vAlign w:val="center"/>
          </w:tcPr>
          <w:p w14:paraId="6DA09FEF">
            <w:pPr>
              <w:spacing w:before="0" w:after="0" w:line="276" w:lineRule="auto"/>
              <w:ind w:left="135"/>
              <w:jc w:val="center"/>
            </w:pPr>
          </w:p>
        </w:tc>
        <w:tc>
          <w:tcPr>
            <w:tcW w:w="2822" w:type="dxa"/>
            <w:tcMar>
              <w:top w:w="50" w:type="dxa"/>
              <w:left w:w="100" w:type="dxa"/>
            </w:tcMar>
            <w:vAlign w:val="center"/>
          </w:tcPr>
          <w:p w14:paraId="4931FD7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A85BD5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50B38CD1">
            <w:pPr>
              <w:spacing w:before="0" w:after="0"/>
              <w:ind w:left="0"/>
              <w:jc w:val="left"/>
            </w:pPr>
            <w:r>
              <w:rPr>
                <w:rFonts w:ascii="Times New Roman" w:hAnsi="Times New Roman"/>
                <w:b w:val="0"/>
                <w:i w:val="0"/>
                <w:color w:val="000000"/>
                <w:sz w:val="24"/>
              </w:rPr>
              <w:t>2.12</w:t>
            </w:r>
          </w:p>
        </w:tc>
        <w:tc>
          <w:tcPr>
            <w:tcW w:w="4549" w:type="dxa"/>
            <w:tcMar>
              <w:top w:w="50" w:type="dxa"/>
              <w:left w:w="100" w:type="dxa"/>
            </w:tcMar>
            <w:vAlign w:val="center"/>
          </w:tcPr>
          <w:p w14:paraId="5FAB9AD6">
            <w:pPr>
              <w:spacing w:before="0" w:after="0"/>
              <w:ind w:left="135"/>
              <w:jc w:val="left"/>
            </w:pPr>
            <w:r>
              <w:rPr>
                <w:rFonts w:ascii="Times New Roman" w:hAnsi="Times New Roman"/>
                <w:b w:val="0"/>
                <w:i w:val="0"/>
                <w:color w:val="000000"/>
                <w:sz w:val="24"/>
              </w:rPr>
              <w:t>А. Т. Твардовский. Стихотворения (не менее трёх по выбору). Например, «Вся суть в одном-единственном завете…», «Памяти матери» («В краю, куда их вывезли гуртом…»), «Я знаю, никакой моей вины…», «Дробится рваный цоколь монумента...» и др.</w:t>
            </w:r>
          </w:p>
        </w:tc>
        <w:tc>
          <w:tcPr>
            <w:tcW w:w="1419" w:type="dxa"/>
            <w:tcMar>
              <w:top w:w="50" w:type="dxa"/>
              <w:left w:w="100" w:type="dxa"/>
            </w:tcMar>
            <w:vAlign w:val="center"/>
          </w:tcPr>
          <w:p w14:paraId="2345AE20">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55E697C6">
            <w:pPr>
              <w:spacing w:before="0" w:after="0" w:line="276" w:lineRule="auto"/>
              <w:ind w:left="135"/>
              <w:jc w:val="center"/>
            </w:pPr>
          </w:p>
        </w:tc>
        <w:tc>
          <w:tcPr>
            <w:tcW w:w="1652" w:type="dxa"/>
            <w:tcMar>
              <w:top w:w="50" w:type="dxa"/>
              <w:left w:w="100" w:type="dxa"/>
            </w:tcMar>
            <w:vAlign w:val="center"/>
          </w:tcPr>
          <w:p w14:paraId="1E570DD4">
            <w:pPr>
              <w:spacing w:before="0" w:after="0" w:line="276" w:lineRule="auto"/>
              <w:ind w:left="135"/>
              <w:jc w:val="center"/>
            </w:pPr>
          </w:p>
        </w:tc>
        <w:tc>
          <w:tcPr>
            <w:tcW w:w="2822" w:type="dxa"/>
            <w:tcMar>
              <w:top w:w="50" w:type="dxa"/>
              <w:left w:w="100" w:type="dxa"/>
            </w:tcMar>
            <w:vAlign w:val="center"/>
          </w:tcPr>
          <w:p w14:paraId="172BF19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52FE85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A76C565">
            <w:pPr>
              <w:spacing w:before="0" w:after="0"/>
              <w:ind w:left="0"/>
              <w:jc w:val="left"/>
            </w:pPr>
            <w:r>
              <w:rPr>
                <w:rFonts w:ascii="Times New Roman" w:hAnsi="Times New Roman"/>
                <w:b w:val="0"/>
                <w:i w:val="0"/>
                <w:color w:val="000000"/>
                <w:sz w:val="24"/>
              </w:rPr>
              <w:t>2.13</w:t>
            </w:r>
          </w:p>
        </w:tc>
        <w:tc>
          <w:tcPr>
            <w:tcW w:w="4549" w:type="dxa"/>
            <w:tcMar>
              <w:top w:w="50" w:type="dxa"/>
              <w:left w:w="100" w:type="dxa"/>
            </w:tcMar>
            <w:vAlign w:val="center"/>
          </w:tcPr>
          <w:p w14:paraId="35281C38">
            <w:pPr>
              <w:spacing w:before="0" w:after="0"/>
              <w:ind w:left="135"/>
              <w:jc w:val="left"/>
            </w:pPr>
            <w:r>
              <w:rPr>
                <w:rFonts w:ascii="Times New Roman" w:hAnsi="Times New Roman"/>
                <w:b w:val="0"/>
                <w:i w:val="0"/>
                <w:color w:val="000000"/>
                <w:sz w:val="24"/>
              </w:rPr>
              <w:t>Проза о Великой Отечественной войне (по одному произведению не менее чем трех писателей по выбору). Например, В. П. Астафьев «Пастух и пастушка», «Звездопад»; Ю. В. Бондарев «Горячий снег»; В. В. Быков «Обелиск», «Сотников», «Альпийская баллада»; Б. Л. Васильев «А зори здесь тихие», «В списках не значился», «Завтра была война»; К. Д. Воробьев «Убиты под Москвой», «Это мы, Господи!»; В. Л. Кондратьев «Сашка»; В. П. Некрасов «В окопах Сталинграда»; Е. И. Носов «Красное вино победы», «Шопен, соната номер два»; С.С. Смирнов «Брестская крепость» и др.</w:t>
            </w:r>
          </w:p>
        </w:tc>
        <w:tc>
          <w:tcPr>
            <w:tcW w:w="1419" w:type="dxa"/>
            <w:tcMar>
              <w:top w:w="50" w:type="dxa"/>
              <w:left w:w="100" w:type="dxa"/>
            </w:tcMar>
            <w:vAlign w:val="center"/>
          </w:tcPr>
          <w:p w14:paraId="7814F9F5">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6770997F">
            <w:pPr>
              <w:spacing w:before="0" w:after="0" w:line="276" w:lineRule="auto"/>
              <w:ind w:left="135"/>
              <w:jc w:val="center"/>
            </w:pPr>
          </w:p>
        </w:tc>
        <w:tc>
          <w:tcPr>
            <w:tcW w:w="1652" w:type="dxa"/>
            <w:tcMar>
              <w:top w:w="50" w:type="dxa"/>
              <w:left w:w="100" w:type="dxa"/>
            </w:tcMar>
            <w:vAlign w:val="center"/>
          </w:tcPr>
          <w:p w14:paraId="73959F45">
            <w:pPr>
              <w:spacing w:before="0" w:after="0" w:line="276" w:lineRule="auto"/>
              <w:ind w:left="135"/>
              <w:jc w:val="center"/>
            </w:pPr>
          </w:p>
        </w:tc>
        <w:tc>
          <w:tcPr>
            <w:tcW w:w="2822" w:type="dxa"/>
            <w:tcMar>
              <w:top w:w="50" w:type="dxa"/>
              <w:left w:w="100" w:type="dxa"/>
            </w:tcMar>
            <w:vAlign w:val="center"/>
          </w:tcPr>
          <w:p w14:paraId="0D6F86A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871AAF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EBE786A">
            <w:pPr>
              <w:spacing w:before="0" w:after="0"/>
              <w:ind w:left="0"/>
              <w:jc w:val="left"/>
            </w:pPr>
            <w:r>
              <w:rPr>
                <w:rFonts w:ascii="Times New Roman" w:hAnsi="Times New Roman"/>
                <w:b w:val="0"/>
                <w:i w:val="0"/>
                <w:color w:val="000000"/>
                <w:sz w:val="24"/>
              </w:rPr>
              <w:t>2.14</w:t>
            </w:r>
          </w:p>
        </w:tc>
        <w:tc>
          <w:tcPr>
            <w:tcW w:w="4549" w:type="dxa"/>
            <w:tcMar>
              <w:top w:w="50" w:type="dxa"/>
              <w:left w:w="100" w:type="dxa"/>
            </w:tcMar>
            <w:vAlign w:val="center"/>
          </w:tcPr>
          <w:p w14:paraId="388A500E">
            <w:pPr>
              <w:spacing w:before="0" w:after="0"/>
              <w:ind w:left="135"/>
              <w:jc w:val="left"/>
            </w:pPr>
            <w:r>
              <w:rPr>
                <w:rFonts w:ascii="Times New Roman" w:hAnsi="Times New Roman"/>
                <w:b w:val="0"/>
                <w:i w:val="0"/>
                <w:color w:val="000000"/>
                <w:sz w:val="24"/>
              </w:rPr>
              <w:t>А.А.Фадеев. Роман «Молодая гвардия»</w:t>
            </w:r>
          </w:p>
        </w:tc>
        <w:tc>
          <w:tcPr>
            <w:tcW w:w="1419" w:type="dxa"/>
            <w:tcMar>
              <w:top w:w="50" w:type="dxa"/>
              <w:left w:w="100" w:type="dxa"/>
            </w:tcMar>
            <w:vAlign w:val="center"/>
          </w:tcPr>
          <w:p w14:paraId="39D76C3C">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424FF264">
            <w:pPr>
              <w:spacing w:before="0" w:after="0" w:line="276" w:lineRule="auto"/>
              <w:ind w:left="135"/>
              <w:jc w:val="center"/>
            </w:pPr>
          </w:p>
        </w:tc>
        <w:tc>
          <w:tcPr>
            <w:tcW w:w="1652" w:type="dxa"/>
            <w:tcMar>
              <w:top w:w="50" w:type="dxa"/>
              <w:left w:w="100" w:type="dxa"/>
            </w:tcMar>
            <w:vAlign w:val="center"/>
          </w:tcPr>
          <w:p w14:paraId="30D7D0F5">
            <w:pPr>
              <w:spacing w:before="0" w:after="0" w:line="276" w:lineRule="auto"/>
              <w:ind w:left="135"/>
              <w:jc w:val="center"/>
            </w:pPr>
          </w:p>
        </w:tc>
        <w:tc>
          <w:tcPr>
            <w:tcW w:w="2822" w:type="dxa"/>
            <w:tcMar>
              <w:top w:w="50" w:type="dxa"/>
              <w:left w:w="100" w:type="dxa"/>
            </w:tcMar>
            <w:vAlign w:val="center"/>
          </w:tcPr>
          <w:p w14:paraId="2290477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05426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3BA13562">
            <w:pPr>
              <w:spacing w:before="0" w:after="0"/>
              <w:ind w:left="0"/>
              <w:jc w:val="left"/>
            </w:pPr>
            <w:r>
              <w:rPr>
                <w:rFonts w:ascii="Times New Roman" w:hAnsi="Times New Roman"/>
                <w:b w:val="0"/>
                <w:i w:val="0"/>
                <w:color w:val="000000"/>
                <w:sz w:val="24"/>
              </w:rPr>
              <w:t>2.15</w:t>
            </w:r>
          </w:p>
        </w:tc>
        <w:tc>
          <w:tcPr>
            <w:tcW w:w="4549" w:type="dxa"/>
            <w:tcMar>
              <w:top w:w="50" w:type="dxa"/>
              <w:left w:w="100" w:type="dxa"/>
            </w:tcMar>
            <w:vAlign w:val="center"/>
          </w:tcPr>
          <w:p w14:paraId="258F1E3F">
            <w:pPr>
              <w:spacing w:before="0" w:after="0"/>
              <w:ind w:left="135"/>
              <w:jc w:val="left"/>
            </w:pPr>
            <w:r>
              <w:rPr>
                <w:rFonts w:ascii="Times New Roman" w:hAnsi="Times New Roman"/>
                <w:b w:val="0"/>
                <w:i w:val="0"/>
                <w:color w:val="000000"/>
                <w:sz w:val="24"/>
              </w:rPr>
              <w:t>В.О.Богомолов. Роман "В августе сорок четвертого"</w:t>
            </w:r>
          </w:p>
        </w:tc>
        <w:tc>
          <w:tcPr>
            <w:tcW w:w="1419" w:type="dxa"/>
            <w:tcMar>
              <w:top w:w="50" w:type="dxa"/>
              <w:left w:w="100" w:type="dxa"/>
            </w:tcMar>
            <w:vAlign w:val="center"/>
          </w:tcPr>
          <w:p w14:paraId="515E79B5">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5E31BE5B">
            <w:pPr>
              <w:spacing w:before="0" w:after="0" w:line="276" w:lineRule="auto"/>
              <w:ind w:left="135"/>
              <w:jc w:val="center"/>
            </w:pPr>
          </w:p>
        </w:tc>
        <w:tc>
          <w:tcPr>
            <w:tcW w:w="1652" w:type="dxa"/>
            <w:tcMar>
              <w:top w:w="50" w:type="dxa"/>
              <w:left w:w="100" w:type="dxa"/>
            </w:tcMar>
            <w:vAlign w:val="center"/>
          </w:tcPr>
          <w:p w14:paraId="676FFE59">
            <w:pPr>
              <w:spacing w:before="0" w:after="0" w:line="276" w:lineRule="auto"/>
              <w:ind w:left="135"/>
              <w:jc w:val="center"/>
            </w:pPr>
          </w:p>
        </w:tc>
        <w:tc>
          <w:tcPr>
            <w:tcW w:w="2822" w:type="dxa"/>
            <w:tcMar>
              <w:top w:w="50" w:type="dxa"/>
              <w:left w:w="100" w:type="dxa"/>
            </w:tcMar>
            <w:vAlign w:val="center"/>
          </w:tcPr>
          <w:p w14:paraId="17DE273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8DBC00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4DA2202">
            <w:pPr>
              <w:spacing w:before="0" w:after="0"/>
              <w:ind w:left="0"/>
              <w:jc w:val="left"/>
            </w:pPr>
            <w:r>
              <w:rPr>
                <w:rFonts w:ascii="Times New Roman" w:hAnsi="Times New Roman"/>
                <w:b w:val="0"/>
                <w:i w:val="0"/>
                <w:color w:val="000000"/>
                <w:sz w:val="24"/>
              </w:rPr>
              <w:t>2.16</w:t>
            </w:r>
          </w:p>
        </w:tc>
        <w:tc>
          <w:tcPr>
            <w:tcW w:w="4549" w:type="dxa"/>
            <w:tcMar>
              <w:top w:w="50" w:type="dxa"/>
              <w:left w:w="100" w:type="dxa"/>
            </w:tcMar>
            <w:vAlign w:val="center"/>
          </w:tcPr>
          <w:p w14:paraId="4FE55F3F">
            <w:pPr>
              <w:spacing w:before="0" w:after="0"/>
              <w:ind w:left="135"/>
              <w:jc w:val="left"/>
            </w:pPr>
            <w:r>
              <w:rPr>
                <w:rFonts w:ascii="Times New Roman" w:hAnsi="Times New Roman"/>
                <w:b w:val="0"/>
                <w:i w:val="0"/>
                <w:color w:val="000000"/>
                <w:sz w:val="24"/>
              </w:rPr>
              <w:t>Поэзия о Великой Отечественной войне. Стихотворения (по одному стихотворению не менее чем двух поэтов по выбору). Например, Ю. В. Друниной, М. В. Исаковского, Ю. Д. Левитанского, С. С. Орлова, Д. С. Самойлова, К. М. Симонова, Б. А. Слуцкого и др.</w:t>
            </w:r>
          </w:p>
        </w:tc>
        <w:tc>
          <w:tcPr>
            <w:tcW w:w="1419" w:type="dxa"/>
            <w:tcMar>
              <w:top w:w="50" w:type="dxa"/>
              <w:left w:w="100" w:type="dxa"/>
            </w:tcMar>
            <w:vAlign w:val="center"/>
          </w:tcPr>
          <w:p w14:paraId="3E699927">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47139132">
            <w:pPr>
              <w:spacing w:before="0" w:after="0" w:line="276" w:lineRule="auto"/>
              <w:ind w:left="135"/>
              <w:jc w:val="center"/>
            </w:pPr>
          </w:p>
        </w:tc>
        <w:tc>
          <w:tcPr>
            <w:tcW w:w="1652" w:type="dxa"/>
            <w:tcMar>
              <w:top w:w="50" w:type="dxa"/>
              <w:left w:w="100" w:type="dxa"/>
            </w:tcMar>
            <w:vAlign w:val="center"/>
          </w:tcPr>
          <w:p w14:paraId="16116D75">
            <w:pPr>
              <w:spacing w:before="0" w:after="0" w:line="276" w:lineRule="auto"/>
              <w:ind w:left="135"/>
              <w:jc w:val="center"/>
            </w:pPr>
          </w:p>
        </w:tc>
        <w:tc>
          <w:tcPr>
            <w:tcW w:w="2822" w:type="dxa"/>
            <w:tcMar>
              <w:top w:w="50" w:type="dxa"/>
              <w:left w:w="100" w:type="dxa"/>
            </w:tcMar>
            <w:vAlign w:val="center"/>
          </w:tcPr>
          <w:p w14:paraId="74513D8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3F698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E7A4606">
            <w:pPr>
              <w:spacing w:before="0" w:after="0"/>
              <w:ind w:left="0"/>
              <w:jc w:val="left"/>
            </w:pPr>
            <w:r>
              <w:rPr>
                <w:rFonts w:ascii="Times New Roman" w:hAnsi="Times New Roman"/>
                <w:b w:val="0"/>
                <w:i w:val="0"/>
                <w:color w:val="000000"/>
                <w:sz w:val="24"/>
              </w:rPr>
              <w:t>2.17</w:t>
            </w:r>
          </w:p>
        </w:tc>
        <w:tc>
          <w:tcPr>
            <w:tcW w:w="4549" w:type="dxa"/>
            <w:tcMar>
              <w:top w:w="50" w:type="dxa"/>
              <w:left w:w="100" w:type="dxa"/>
            </w:tcMar>
            <w:vAlign w:val="center"/>
          </w:tcPr>
          <w:p w14:paraId="2AFBD6A5">
            <w:pPr>
              <w:spacing w:before="0" w:after="0"/>
              <w:ind w:left="135"/>
              <w:jc w:val="left"/>
            </w:pPr>
            <w:r>
              <w:rPr>
                <w:rFonts w:ascii="Times New Roman" w:hAnsi="Times New Roman"/>
                <w:b w:val="0"/>
                <w:i w:val="0"/>
                <w:color w:val="000000"/>
                <w:sz w:val="24"/>
              </w:rPr>
              <w:t>Драматургия о Великой Отечественной войне. Пьесы (одно произведение по выбору). Например, В. С. Розов «Вечно живые» и др.</w:t>
            </w:r>
          </w:p>
        </w:tc>
        <w:tc>
          <w:tcPr>
            <w:tcW w:w="1419" w:type="dxa"/>
            <w:tcMar>
              <w:top w:w="50" w:type="dxa"/>
              <w:left w:w="100" w:type="dxa"/>
            </w:tcMar>
            <w:vAlign w:val="center"/>
          </w:tcPr>
          <w:p w14:paraId="6350E108">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0D5CA775">
            <w:pPr>
              <w:spacing w:before="0" w:after="0" w:line="276" w:lineRule="auto"/>
              <w:ind w:left="135"/>
              <w:jc w:val="center"/>
            </w:pPr>
          </w:p>
        </w:tc>
        <w:tc>
          <w:tcPr>
            <w:tcW w:w="1652" w:type="dxa"/>
            <w:tcMar>
              <w:top w:w="50" w:type="dxa"/>
              <w:left w:w="100" w:type="dxa"/>
            </w:tcMar>
            <w:vAlign w:val="center"/>
          </w:tcPr>
          <w:p w14:paraId="19E5F6F3">
            <w:pPr>
              <w:spacing w:before="0" w:after="0" w:line="276" w:lineRule="auto"/>
              <w:ind w:left="135"/>
              <w:jc w:val="center"/>
            </w:pPr>
          </w:p>
        </w:tc>
        <w:tc>
          <w:tcPr>
            <w:tcW w:w="2822" w:type="dxa"/>
            <w:tcMar>
              <w:top w:w="50" w:type="dxa"/>
              <w:left w:w="100" w:type="dxa"/>
            </w:tcMar>
            <w:vAlign w:val="center"/>
          </w:tcPr>
          <w:p w14:paraId="1388728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732D46B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6E765F99">
            <w:pPr>
              <w:spacing w:before="0" w:after="0"/>
              <w:ind w:left="0"/>
              <w:jc w:val="left"/>
            </w:pPr>
            <w:r>
              <w:rPr>
                <w:rFonts w:ascii="Times New Roman" w:hAnsi="Times New Roman"/>
                <w:b w:val="0"/>
                <w:i w:val="0"/>
                <w:color w:val="000000"/>
                <w:sz w:val="24"/>
              </w:rPr>
              <w:t>2.18</w:t>
            </w:r>
          </w:p>
        </w:tc>
        <w:tc>
          <w:tcPr>
            <w:tcW w:w="4549" w:type="dxa"/>
            <w:tcMar>
              <w:top w:w="50" w:type="dxa"/>
              <w:left w:w="100" w:type="dxa"/>
            </w:tcMar>
            <w:vAlign w:val="center"/>
          </w:tcPr>
          <w:p w14:paraId="1128E720">
            <w:pPr>
              <w:spacing w:before="0" w:after="0"/>
              <w:ind w:left="135"/>
              <w:jc w:val="left"/>
            </w:pPr>
            <w:r>
              <w:rPr>
                <w:rFonts w:ascii="Times New Roman" w:hAnsi="Times New Roman"/>
                <w:b w:val="0"/>
                <w:i w:val="0"/>
                <w:color w:val="000000"/>
                <w:sz w:val="24"/>
              </w:rPr>
              <w:t>Б. Л. Пастернак. Стихотворения (не менее трёх по выбору). Например, «Февраль. Достать чернил и плакать!..», «Определение поэзии», «Во всём мне хочется дойти…», «Снег идёт», «Любить иных — тяжёлый крест...», «Быть знаменитым некрасиво…», «Ночь», «Гамлет», «Зимняя ночь» и др.</w:t>
            </w:r>
          </w:p>
        </w:tc>
        <w:tc>
          <w:tcPr>
            <w:tcW w:w="1419" w:type="dxa"/>
            <w:tcMar>
              <w:top w:w="50" w:type="dxa"/>
              <w:left w:w="100" w:type="dxa"/>
            </w:tcMar>
            <w:vAlign w:val="center"/>
          </w:tcPr>
          <w:p w14:paraId="33B04227">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15169357">
            <w:pPr>
              <w:spacing w:before="0" w:after="0" w:line="276" w:lineRule="auto"/>
              <w:ind w:left="135"/>
              <w:jc w:val="center"/>
            </w:pPr>
          </w:p>
        </w:tc>
        <w:tc>
          <w:tcPr>
            <w:tcW w:w="1652" w:type="dxa"/>
            <w:tcMar>
              <w:top w:w="50" w:type="dxa"/>
              <w:left w:w="100" w:type="dxa"/>
            </w:tcMar>
            <w:vAlign w:val="center"/>
          </w:tcPr>
          <w:p w14:paraId="2EDC9E69">
            <w:pPr>
              <w:spacing w:before="0" w:after="0" w:line="276" w:lineRule="auto"/>
              <w:ind w:left="135"/>
              <w:jc w:val="center"/>
            </w:pPr>
          </w:p>
        </w:tc>
        <w:tc>
          <w:tcPr>
            <w:tcW w:w="2822" w:type="dxa"/>
            <w:tcMar>
              <w:top w:w="50" w:type="dxa"/>
              <w:left w:w="100" w:type="dxa"/>
            </w:tcMar>
            <w:vAlign w:val="center"/>
          </w:tcPr>
          <w:p w14:paraId="21C3536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78F70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8D8BF8B">
            <w:pPr>
              <w:spacing w:before="0" w:after="0"/>
              <w:ind w:left="0"/>
              <w:jc w:val="left"/>
            </w:pPr>
            <w:r>
              <w:rPr>
                <w:rFonts w:ascii="Times New Roman" w:hAnsi="Times New Roman"/>
                <w:b w:val="0"/>
                <w:i w:val="0"/>
                <w:color w:val="000000"/>
                <w:sz w:val="24"/>
              </w:rPr>
              <w:t>2.19</w:t>
            </w:r>
          </w:p>
        </w:tc>
        <w:tc>
          <w:tcPr>
            <w:tcW w:w="4549" w:type="dxa"/>
            <w:tcMar>
              <w:top w:w="50" w:type="dxa"/>
              <w:left w:w="100" w:type="dxa"/>
            </w:tcMar>
            <w:vAlign w:val="center"/>
          </w:tcPr>
          <w:p w14:paraId="2A7E60AE">
            <w:pPr>
              <w:spacing w:before="0" w:after="0"/>
              <w:ind w:left="135"/>
              <w:jc w:val="left"/>
            </w:pPr>
            <w:r>
              <w:rPr>
                <w:rFonts w:ascii="Times New Roman" w:hAnsi="Times New Roman"/>
                <w:b w:val="0"/>
                <w:i w:val="0"/>
                <w:color w:val="000000"/>
                <w:sz w:val="24"/>
              </w:rPr>
              <w:t>А. И. Солженицын. Произведения «Один день Ивана Денисовича», «Архипелаг ГУЛАГ» (фрагменты книги по выбору, например, глава «Поэзия под плитой, правда под камнем»)</w:t>
            </w:r>
          </w:p>
        </w:tc>
        <w:tc>
          <w:tcPr>
            <w:tcW w:w="1419" w:type="dxa"/>
            <w:tcMar>
              <w:top w:w="50" w:type="dxa"/>
              <w:left w:w="100" w:type="dxa"/>
            </w:tcMar>
            <w:vAlign w:val="center"/>
          </w:tcPr>
          <w:p w14:paraId="2D695D73">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52934B24">
            <w:pPr>
              <w:spacing w:before="0" w:after="0" w:line="276" w:lineRule="auto"/>
              <w:ind w:left="135"/>
              <w:jc w:val="center"/>
            </w:pPr>
          </w:p>
        </w:tc>
        <w:tc>
          <w:tcPr>
            <w:tcW w:w="1652" w:type="dxa"/>
            <w:tcMar>
              <w:top w:w="50" w:type="dxa"/>
              <w:left w:w="100" w:type="dxa"/>
            </w:tcMar>
            <w:vAlign w:val="center"/>
          </w:tcPr>
          <w:p w14:paraId="7803B09B">
            <w:pPr>
              <w:spacing w:before="0" w:after="0" w:line="276" w:lineRule="auto"/>
              <w:ind w:left="135"/>
              <w:jc w:val="center"/>
            </w:pPr>
          </w:p>
        </w:tc>
        <w:tc>
          <w:tcPr>
            <w:tcW w:w="2822" w:type="dxa"/>
            <w:tcMar>
              <w:top w:w="50" w:type="dxa"/>
              <w:left w:w="100" w:type="dxa"/>
            </w:tcMar>
            <w:vAlign w:val="center"/>
          </w:tcPr>
          <w:p w14:paraId="16C6F52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E1D04A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B2F4DC0">
            <w:pPr>
              <w:spacing w:before="0" w:after="0"/>
              <w:ind w:left="0"/>
              <w:jc w:val="left"/>
            </w:pPr>
            <w:r>
              <w:rPr>
                <w:rFonts w:ascii="Times New Roman" w:hAnsi="Times New Roman"/>
                <w:b w:val="0"/>
                <w:i w:val="0"/>
                <w:color w:val="000000"/>
                <w:sz w:val="24"/>
              </w:rPr>
              <w:t>2.20</w:t>
            </w:r>
          </w:p>
        </w:tc>
        <w:tc>
          <w:tcPr>
            <w:tcW w:w="4549" w:type="dxa"/>
            <w:tcMar>
              <w:top w:w="50" w:type="dxa"/>
              <w:left w:w="100" w:type="dxa"/>
            </w:tcMar>
            <w:vAlign w:val="center"/>
          </w:tcPr>
          <w:p w14:paraId="46B93E27">
            <w:pPr>
              <w:spacing w:before="0" w:after="0"/>
              <w:ind w:left="135"/>
              <w:jc w:val="left"/>
            </w:pPr>
            <w:r>
              <w:rPr>
                <w:rFonts w:ascii="Times New Roman" w:hAnsi="Times New Roman"/>
                <w:b w:val="0"/>
                <w:i w:val="0"/>
                <w:color w:val="000000"/>
                <w:sz w:val="24"/>
              </w:rPr>
              <w:t>В. М. Шукшин. Рассказы (не менее двух по выбору). Например, «Срезал», «Обида», «Микроскоп», «Мастер», «Крепкий мужик», «Сапожки» и др.</w:t>
            </w:r>
          </w:p>
        </w:tc>
        <w:tc>
          <w:tcPr>
            <w:tcW w:w="1419" w:type="dxa"/>
            <w:tcMar>
              <w:top w:w="50" w:type="dxa"/>
              <w:left w:w="100" w:type="dxa"/>
            </w:tcMar>
            <w:vAlign w:val="center"/>
          </w:tcPr>
          <w:p w14:paraId="291867FC">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17DD05A8">
            <w:pPr>
              <w:spacing w:before="0" w:after="0" w:line="276" w:lineRule="auto"/>
              <w:ind w:left="135"/>
              <w:jc w:val="center"/>
            </w:pPr>
          </w:p>
        </w:tc>
        <w:tc>
          <w:tcPr>
            <w:tcW w:w="1652" w:type="dxa"/>
            <w:tcMar>
              <w:top w:w="50" w:type="dxa"/>
              <w:left w:w="100" w:type="dxa"/>
            </w:tcMar>
            <w:vAlign w:val="center"/>
          </w:tcPr>
          <w:p w14:paraId="2FFCCA84">
            <w:pPr>
              <w:spacing w:before="0" w:after="0" w:line="276" w:lineRule="auto"/>
              <w:ind w:left="135"/>
              <w:jc w:val="center"/>
            </w:pPr>
          </w:p>
        </w:tc>
        <w:tc>
          <w:tcPr>
            <w:tcW w:w="2822" w:type="dxa"/>
            <w:tcMar>
              <w:top w:w="50" w:type="dxa"/>
              <w:left w:w="100" w:type="dxa"/>
            </w:tcMar>
            <w:vAlign w:val="center"/>
          </w:tcPr>
          <w:p w14:paraId="37F380A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0C6ACCC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9C44263">
            <w:pPr>
              <w:spacing w:before="0" w:after="0"/>
              <w:ind w:left="0"/>
              <w:jc w:val="left"/>
            </w:pPr>
            <w:r>
              <w:rPr>
                <w:rFonts w:ascii="Times New Roman" w:hAnsi="Times New Roman"/>
                <w:b w:val="0"/>
                <w:i w:val="0"/>
                <w:color w:val="000000"/>
                <w:sz w:val="24"/>
              </w:rPr>
              <w:t>2.21</w:t>
            </w:r>
          </w:p>
        </w:tc>
        <w:tc>
          <w:tcPr>
            <w:tcW w:w="4549" w:type="dxa"/>
            <w:tcMar>
              <w:top w:w="50" w:type="dxa"/>
              <w:left w:w="100" w:type="dxa"/>
            </w:tcMar>
            <w:vAlign w:val="center"/>
          </w:tcPr>
          <w:p w14:paraId="1E6B9ECF">
            <w:pPr>
              <w:spacing w:before="0" w:after="0"/>
              <w:ind w:left="135"/>
              <w:jc w:val="left"/>
            </w:pPr>
            <w:r>
              <w:rPr>
                <w:rFonts w:ascii="Times New Roman" w:hAnsi="Times New Roman"/>
                <w:b w:val="0"/>
                <w:i w:val="0"/>
                <w:color w:val="000000"/>
                <w:sz w:val="24"/>
              </w:rPr>
              <w:t>В. Г. Распутин. Рассказы и повести (не менее одного произведения по выбору). Например, «Живи и помни», «Прощание с Матёрой» и др.</w:t>
            </w:r>
          </w:p>
        </w:tc>
        <w:tc>
          <w:tcPr>
            <w:tcW w:w="1419" w:type="dxa"/>
            <w:tcMar>
              <w:top w:w="50" w:type="dxa"/>
              <w:left w:w="100" w:type="dxa"/>
            </w:tcMar>
            <w:vAlign w:val="center"/>
          </w:tcPr>
          <w:p w14:paraId="06C61B2E">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5DF70B61">
            <w:pPr>
              <w:spacing w:before="0" w:after="0" w:line="276" w:lineRule="auto"/>
              <w:ind w:left="135"/>
              <w:jc w:val="center"/>
            </w:pPr>
          </w:p>
        </w:tc>
        <w:tc>
          <w:tcPr>
            <w:tcW w:w="1652" w:type="dxa"/>
            <w:tcMar>
              <w:top w:w="50" w:type="dxa"/>
              <w:left w:w="100" w:type="dxa"/>
            </w:tcMar>
            <w:vAlign w:val="center"/>
          </w:tcPr>
          <w:p w14:paraId="5DF0CDA4">
            <w:pPr>
              <w:spacing w:before="0" w:after="0" w:line="276" w:lineRule="auto"/>
              <w:ind w:left="135"/>
              <w:jc w:val="center"/>
            </w:pPr>
          </w:p>
        </w:tc>
        <w:tc>
          <w:tcPr>
            <w:tcW w:w="2822" w:type="dxa"/>
            <w:tcMar>
              <w:top w:w="50" w:type="dxa"/>
              <w:left w:w="100" w:type="dxa"/>
            </w:tcMar>
            <w:vAlign w:val="center"/>
          </w:tcPr>
          <w:p w14:paraId="66D753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7A92E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730C7C1">
            <w:pPr>
              <w:spacing w:before="0" w:after="0"/>
              <w:ind w:left="0"/>
              <w:jc w:val="left"/>
            </w:pPr>
            <w:r>
              <w:rPr>
                <w:rFonts w:ascii="Times New Roman" w:hAnsi="Times New Roman"/>
                <w:b w:val="0"/>
                <w:i w:val="0"/>
                <w:color w:val="000000"/>
                <w:sz w:val="24"/>
              </w:rPr>
              <w:t>2.22</w:t>
            </w:r>
          </w:p>
        </w:tc>
        <w:tc>
          <w:tcPr>
            <w:tcW w:w="4549" w:type="dxa"/>
            <w:tcMar>
              <w:top w:w="50" w:type="dxa"/>
              <w:left w:w="100" w:type="dxa"/>
            </w:tcMar>
            <w:vAlign w:val="center"/>
          </w:tcPr>
          <w:p w14:paraId="6BC6F82E">
            <w:pPr>
              <w:spacing w:before="0" w:after="0"/>
              <w:ind w:left="135"/>
              <w:jc w:val="left"/>
            </w:pPr>
            <w:r>
              <w:rPr>
                <w:rFonts w:ascii="Times New Roman" w:hAnsi="Times New Roman"/>
                <w:b w:val="0"/>
                <w:i w:val="0"/>
                <w:color w:val="000000"/>
                <w:sz w:val="24"/>
              </w:rPr>
              <w:t>Н. М. Рубцов. Стихотворения (не менее трёх по выбору). Например, «Звезда полей», «Тихая моя родина!..», «В горнице моей светло…», «Привет, Россия…», «Русский огонёк», «Я буду скакать по холмам задремавшей отчизны...» и др.</w:t>
            </w:r>
          </w:p>
        </w:tc>
        <w:tc>
          <w:tcPr>
            <w:tcW w:w="1419" w:type="dxa"/>
            <w:tcMar>
              <w:top w:w="50" w:type="dxa"/>
              <w:left w:w="100" w:type="dxa"/>
            </w:tcMar>
            <w:vAlign w:val="center"/>
          </w:tcPr>
          <w:p w14:paraId="7C420CE7">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37F9536D">
            <w:pPr>
              <w:spacing w:before="0" w:after="0" w:line="276" w:lineRule="auto"/>
              <w:ind w:left="135"/>
              <w:jc w:val="center"/>
            </w:pPr>
          </w:p>
        </w:tc>
        <w:tc>
          <w:tcPr>
            <w:tcW w:w="1652" w:type="dxa"/>
            <w:tcMar>
              <w:top w:w="50" w:type="dxa"/>
              <w:left w:w="100" w:type="dxa"/>
            </w:tcMar>
            <w:vAlign w:val="center"/>
          </w:tcPr>
          <w:p w14:paraId="3F4E925D">
            <w:pPr>
              <w:spacing w:before="0" w:after="0" w:line="276" w:lineRule="auto"/>
              <w:ind w:left="135"/>
              <w:jc w:val="center"/>
            </w:pPr>
          </w:p>
        </w:tc>
        <w:tc>
          <w:tcPr>
            <w:tcW w:w="2822" w:type="dxa"/>
            <w:tcMar>
              <w:top w:w="50" w:type="dxa"/>
              <w:left w:w="100" w:type="dxa"/>
            </w:tcMar>
            <w:vAlign w:val="center"/>
          </w:tcPr>
          <w:p w14:paraId="679B97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67D00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A7A5482">
            <w:pPr>
              <w:spacing w:before="0" w:after="0"/>
              <w:ind w:left="0"/>
              <w:jc w:val="left"/>
            </w:pPr>
            <w:r>
              <w:rPr>
                <w:rFonts w:ascii="Times New Roman" w:hAnsi="Times New Roman"/>
                <w:b w:val="0"/>
                <w:i w:val="0"/>
                <w:color w:val="000000"/>
                <w:sz w:val="24"/>
              </w:rPr>
              <w:t>2.23</w:t>
            </w:r>
          </w:p>
        </w:tc>
        <w:tc>
          <w:tcPr>
            <w:tcW w:w="4549" w:type="dxa"/>
            <w:tcMar>
              <w:top w:w="50" w:type="dxa"/>
              <w:left w:w="100" w:type="dxa"/>
            </w:tcMar>
            <w:vAlign w:val="center"/>
          </w:tcPr>
          <w:p w14:paraId="56F29DF1">
            <w:pPr>
              <w:spacing w:before="0" w:after="0"/>
              <w:ind w:left="135"/>
              <w:jc w:val="left"/>
            </w:pPr>
            <w:r>
              <w:rPr>
                <w:rFonts w:ascii="Times New Roman" w:hAnsi="Times New Roman"/>
                <w:b w:val="0"/>
                <w:i w:val="0"/>
                <w:color w:val="000000"/>
                <w:sz w:val="24"/>
              </w:rPr>
              <w:t>И. А. Бродский. Стихотворения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w:t>
            </w:r>
          </w:p>
        </w:tc>
        <w:tc>
          <w:tcPr>
            <w:tcW w:w="1419" w:type="dxa"/>
            <w:tcMar>
              <w:top w:w="50" w:type="dxa"/>
              <w:left w:w="100" w:type="dxa"/>
            </w:tcMar>
            <w:vAlign w:val="center"/>
          </w:tcPr>
          <w:p w14:paraId="396DFE5F">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2D021907">
            <w:pPr>
              <w:spacing w:before="0" w:after="0" w:line="276" w:lineRule="auto"/>
              <w:ind w:left="135"/>
              <w:jc w:val="center"/>
            </w:pPr>
          </w:p>
        </w:tc>
        <w:tc>
          <w:tcPr>
            <w:tcW w:w="1652" w:type="dxa"/>
            <w:tcMar>
              <w:top w:w="50" w:type="dxa"/>
              <w:left w:w="100" w:type="dxa"/>
            </w:tcMar>
            <w:vAlign w:val="center"/>
          </w:tcPr>
          <w:p w14:paraId="579C0107">
            <w:pPr>
              <w:spacing w:before="0" w:after="0" w:line="276" w:lineRule="auto"/>
              <w:ind w:left="135"/>
              <w:jc w:val="center"/>
            </w:pPr>
          </w:p>
        </w:tc>
        <w:tc>
          <w:tcPr>
            <w:tcW w:w="2822" w:type="dxa"/>
            <w:tcMar>
              <w:top w:w="50" w:type="dxa"/>
              <w:left w:w="100" w:type="dxa"/>
            </w:tcMar>
            <w:vAlign w:val="center"/>
          </w:tcPr>
          <w:p w14:paraId="54A9ED4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42C0CE3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27DAFD9C">
            <w:pPr>
              <w:spacing w:before="0" w:after="0"/>
              <w:ind w:left="135"/>
              <w:jc w:val="left"/>
            </w:pPr>
            <w:r>
              <w:rPr>
                <w:rFonts w:ascii="Times New Roman" w:hAnsi="Times New Roman"/>
                <w:b w:val="0"/>
                <w:i w:val="0"/>
                <w:color w:val="000000"/>
                <w:sz w:val="24"/>
              </w:rPr>
              <w:t>Итого по разделу</w:t>
            </w:r>
          </w:p>
        </w:tc>
        <w:tc>
          <w:tcPr>
            <w:tcW w:w="1419" w:type="dxa"/>
            <w:tcMar>
              <w:top w:w="50" w:type="dxa"/>
              <w:left w:w="100" w:type="dxa"/>
            </w:tcMar>
            <w:vAlign w:val="center"/>
          </w:tcPr>
          <w:p w14:paraId="61F7EADD">
            <w:pPr>
              <w:spacing w:before="0" w:after="0" w:line="276" w:lineRule="auto"/>
              <w:ind w:left="135"/>
              <w:jc w:val="center"/>
            </w:pPr>
            <w:r>
              <w:rPr>
                <w:rFonts w:ascii="Times New Roman" w:hAnsi="Times New Roman"/>
                <w:b w:val="0"/>
                <w:i w:val="0"/>
                <w:color w:val="000000"/>
                <w:sz w:val="24"/>
              </w:rPr>
              <w:t xml:space="preserve"> 60 </w:t>
            </w:r>
          </w:p>
        </w:tc>
        <w:tc>
          <w:tcPr>
            <w:tcW w:w="6042" w:type="dxa"/>
            <w:gridSpan w:val="3"/>
            <w:tcMar>
              <w:top w:w="50" w:type="dxa"/>
              <w:left w:w="100" w:type="dxa"/>
            </w:tcMar>
            <w:vAlign w:val="center"/>
          </w:tcPr>
          <w:p w14:paraId="7C9611DD">
            <w:pPr>
              <w:jc w:val="left"/>
            </w:pPr>
          </w:p>
        </w:tc>
      </w:tr>
      <w:tr w14:paraId="78836E2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60B88179">
            <w:pPr>
              <w:spacing w:before="0" w:after="0"/>
              <w:ind w:left="135"/>
              <w:jc w:val="left"/>
            </w:pPr>
            <w:r>
              <w:rPr>
                <w:rFonts w:ascii="Times New Roman" w:hAnsi="Times New Roman"/>
                <w:b/>
                <w:i w:val="0"/>
                <w:color w:val="000000"/>
                <w:sz w:val="24"/>
              </w:rPr>
              <w:t>Раздел 3.</w:t>
            </w:r>
            <w:r>
              <w:rPr>
                <w:rFonts w:ascii="Times New Roman" w:hAnsi="Times New Roman"/>
                <w:b w:val="0"/>
                <w:i w:val="0"/>
                <w:color w:val="000000"/>
                <w:sz w:val="24"/>
              </w:rPr>
              <w:t xml:space="preserve"> </w:t>
            </w:r>
            <w:r>
              <w:rPr>
                <w:rFonts w:ascii="Times New Roman" w:hAnsi="Times New Roman"/>
                <w:b/>
                <w:i w:val="0"/>
                <w:color w:val="000000"/>
                <w:sz w:val="24"/>
              </w:rPr>
              <w:t>Проза второй половины XX — начала XXI века</w:t>
            </w:r>
          </w:p>
        </w:tc>
      </w:tr>
      <w:tr w14:paraId="049492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408BE43">
            <w:pPr>
              <w:spacing w:before="0" w:after="0"/>
              <w:ind w:left="0"/>
              <w:jc w:val="left"/>
            </w:pPr>
            <w:r>
              <w:rPr>
                <w:rFonts w:ascii="Times New Roman" w:hAnsi="Times New Roman"/>
                <w:b w:val="0"/>
                <w:i w:val="0"/>
                <w:color w:val="000000"/>
                <w:sz w:val="24"/>
              </w:rPr>
              <w:t>3.1</w:t>
            </w:r>
          </w:p>
        </w:tc>
        <w:tc>
          <w:tcPr>
            <w:tcW w:w="4549" w:type="dxa"/>
            <w:tcMar>
              <w:top w:w="50" w:type="dxa"/>
              <w:left w:w="100" w:type="dxa"/>
            </w:tcMar>
            <w:vAlign w:val="center"/>
          </w:tcPr>
          <w:p w14:paraId="6B62AB65">
            <w:pPr>
              <w:spacing w:before="0" w:after="0"/>
              <w:ind w:left="135"/>
              <w:jc w:val="left"/>
            </w:pPr>
            <w:r>
              <w:rPr>
                <w:rFonts w:ascii="Times New Roman" w:hAnsi="Times New Roman"/>
                <w:b w:val="0"/>
                <w:i w:val="0"/>
                <w:color w:val="000000"/>
                <w:sz w:val="24"/>
              </w:rPr>
              <w:t>Проза второй половины XX – начала XXI вв. Рассказы, повести, романы (по одному произведению не менее чем двух прозаиков по выбору). Например, Ф.А. Абрамов (повесть «Пелагея»); Ч.Т. Айтматов (повесть «Белый пароход»); В.П. Астафьев (повествование в рассказах «Царь-рыба» (фрагменты); В.И. Белов (рассказы «На родине», «Бобришный угор»); Ф.А. Искандер (роман в рассказах «Сандро из Чегема» (фрагменты); Ю.П. Казаков (рассказы «Северный дневник», «Поморка»); З. Прилепин (рассказы из сборника «Собаки и другие люди»); А.Н. и Б.Н. Стругацкие (повесть «Понедельник начинается в субботу»); Ю.В. Трифонов (повесть «Обмен») и другие.</w:t>
            </w:r>
          </w:p>
        </w:tc>
        <w:tc>
          <w:tcPr>
            <w:tcW w:w="1419" w:type="dxa"/>
            <w:tcMar>
              <w:top w:w="50" w:type="dxa"/>
              <w:left w:w="100" w:type="dxa"/>
            </w:tcMar>
            <w:vAlign w:val="center"/>
          </w:tcPr>
          <w:p w14:paraId="0E7E8D36">
            <w:pPr>
              <w:spacing w:before="0" w:after="0" w:line="276" w:lineRule="auto"/>
              <w:ind w:left="135"/>
              <w:jc w:val="center"/>
            </w:pPr>
            <w:r>
              <w:rPr>
                <w:rFonts w:ascii="Times New Roman" w:hAnsi="Times New Roman"/>
                <w:b w:val="0"/>
                <w:i w:val="0"/>
                <w:color w:val="000000"/>
                <w:sz w:val="24"/>
              </w:rPr>
              <w:t xml:space="preserve"> 3 </w:t>
            </w:r>
          </w:p>
        </w:tc>
        <w:tc>
          <w:tcPr>
            <w:tcW w:w="1568" w:type="dxa"/>
            <w:tcMar>
              <w:top w:w="50" w:type="dxa"/>
              <w:left w:w="100" w:type="dxa"/>
            </w:tcMar>
            <w:vAlign w:val="center"/>
          </w:tcPr>
          <w:p w14:paraId="08351DCB">
            <w:pPr>
              <w:spacing w:before="0" w:after="0" w:line="276" w:lineRule="auto"/>
              <w:ind w:left="135"/>
              <w:jc w:val="center"/>
            </w:pPr>
          </w:p>
        </w:tc>
        <w:tc>
          <w:tcPr>
            <w:tcW w:w="1652" w:type="dxa"/>
            <w:tcMar>
              <w:top w:w="50" w:type="dxa"/>
              <w:left w:w="100" w:type="dxa"/>
            </w:tcMar>
            <w:vAlign w:val="center"/>
          </w:tcPr>
          <w:p w14:paraId="39513718">
            <w:pPr>
              <w:spacing w:before="0" w:after="0" w:line="276" w:lineRule="auto"/>
              <w:ind w:left="135"/>
              <w:jc w:val="center"/>
            </w:pPr>
          </w:p>
        </w:tc>
        <w:tc>
          <w:tcPr>
            <w:tcW w:w="2822" w:type="dxa"/>
            <w:tcMar>
              <w:top w:w="50" w:type="dxa"/>
              <w:left w:w="100" w:type="dxa"/>
            </w:tcMar>
            <w:vAlign w:val="center"/>
          </w:tcPr>
          <w:p w14:paraId="2EE12A5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66DD7BA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5FB64262">
            <w:pPr>
              <w:spacing w:before="0" w:after="0"/>
              <w:ind w:left="135"/>
              <w:jc w:val="left"/>
            </w:pPr>
            <w:r>
              <w:rPr>
                <w:rFonts w:ascii="Times New Roman" w:hAnsi="Times New Roman"/>
                <w:b/>
                <w:i w:val="0"/>
                <w:color w:val="000000"/>
                <w:sz w:val="24"/>
              </w:rPr>
              <w:t>Итого по разделу</w:t>
            </w:r>
          </w:p>
        </w:tc>
        <w:tc>
          <w:tcPr>
            <w:tcW w:w="1419" w:type="dxa"/>
            <w:tcMar>
              <w:top w:w="50" w:type="dxa"/>
              <w:left w:w="100" w:type="dxa"/>
            </w:tcMar>
            <w:vAlign w:val="center"/>
          </w:tcPr>
          <w:p w14:paraId="54CEEA13">
            <w:pPr>
              <w:spacing w:before="0" w:after="0" w:line="276" w:lineRule="auto"/>
              <w:ind w:left="135"/>
              <w:jc w:val="center"/>
            </w:pPr>
            <w:r>
              <w:rPr>
                <w:rFonts w:ascii="Times New Roman" w:hAnsi="Times New Roman"/>
                <w:b w:val="0"/>
                <w:i w:val="0"/>
                <w:color w:val="000000"/>
                <w:sz w:val="24"/>
              </w:rPr>
              <w:t xml:space="preserve"> 3 </w:t>
            </w:r>
          </w:p>
        </w:tc>
        <w:tc>
          <w:tcPr>
            <w:tcW w:w="6042" w:type="dxa"/>
            <w:gridSpan w:val="3"/>
            <w:tcMar>
              <w:top w:w="50" w:type="dxa"/>
              <w:left w:w="100" w:type="dxa"/>
            </w:tcMar>
            <w:vAlign w:val="center"/>
          </w:tcPr>
          <w:p w14:paraId="5E9A6858">
            <w:pPr>
              <w:jc w:val="left"/>
            </w:pPr>
          </w:p>
        </w:tc>
      </w:tr>
      <w:tr w14:paraId="5D1C9C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7C9B8759">
            <w:pPr>
              <w:spacing w:before="0" w:after="0"/>
              <w:ind w:left="135"/>
              <w:jc w:val="left"/>
            </w:pPr>
            <w:r>
              <w:rPr>
                <w:rFonts w:ascii="Times New Roman" w:hAnsi="Times New Roman"/>
                <w:b/>
                <w:i w:val="0"/>
                <w:color w:val="000000"/>
                <w:sz w:val="24"/>
              </w:rPr>
              <w:t>Раздел 4.</w:t>
            </w:r>
            <w:r>
              <w:rPr>
                <w:rFonts w:ascii="Times New Roman" w:hAnsi="Times New Roman"/>
                <w:b w:val="0"/>
                <w:i w:val="0"/>
                <w:color w:val="000000"/>
                <w:sz w:val="24"/>
              </w:rPr>
              <w:t xml:space="preserve"> </w:t>
            </w:r>
            <w:r>
              <w:rPr>
                <w:rFonts w:ascii="Times New Roman" w:hAnsi="Times New Roman"/>
                <w:b/>
                <w:i w:val="0"/>
                <w:color w:val="000000"/>
                <w:sz w:val="24"/>
              </w:rPr>
              <w:t>Поэзия второй половины XX — начала XXI века</w:t>
            </w:r>
          </w:p>
        </w:tc>
      </w:tr>
      <w:tr w14:paraId="2474465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443270AE">
            <w:pPr>
              <w:spacing w:before="0" w:after="0"/>
              <w:ind w:left="0"/>
              <w:jc w:val="left"/>
            </w:pPr>
            <w:r>
              <w:rPr>
                <w:rFonts w:ascii="Times New Roman" w:hAnsi="Times New Roman"/>
                <w:b w:val="0"/>
                <w:i w:val="0"/>
                <w:color w:val="000000"/>
                <w:sz w:val="24"/>
              </w:rPr>
              <w:t>4.1</w:t>
            </w:r>
          </w:p>
        </w:tc>
        <w:tc>
          <w:tcPr>
            <w:tcW w:w="4549" w:type="dxa"/>
            <w:tcMar>
              <w:top w:w="50" w:type="dxa"/>
              <w:left w:w="100" w:type="dxa"/>
            </w:tcMar>
            <w:vAlign w:val="center"/>
          </w:tcPr>
          <w:p w14:paraId="3E74AD8B">
            <w:pPr>
              <w:spacing w:before="0" w:after="0"/>
              <w:ind w:left="135"/>
              <w:jc w:val="left"/>
            </w:pPr>
            <w:r>
              <w:rPr>
                <w:rFonts w:ascii="Times New Roman" w:hAnsi="Times New Roman"/>
                <w:b w:val="0"/>
                <w:i w:val="0"/>
                <w:color w:val="000000"/>
                <w:sz w:val="24"/>
              </w:rPr>
              <w:t>Поэзия второй половины XX – начала XXI вв. Стихотворения (по одному произведению не менее чем двух поэтов по выбору). Например, Б.А. Ахмадулиной, А.А. Вознесенского, В.С. Высоцкого, Е.А. Евтушенко, Н.А. Заболоцкого, Ю.П. Кузнецова, А.С. Кушнера, Л.Н. Мартынова, Б.Ш. Окуджавы, Р.И. Рождественского, А.А. Тарковского, О.Г. Чухонцева и других.</w:t>
            </w:r>
          </w:p>
        </w:tc>
        <w:tc>
          <w:tcPr>
            <w:tcW w:w="1419" w:type="dxa"/>
            <w:tcMar>
              <w:top w:w="50" w:type="dxa"/>
              <w:left w:w="100" w:type="dxa"/>
            </w:tcMar>
            <w:vAlign w:val="center"/>
          </w:tcPr>
          <w:p w14:paraId="1DE7A75E">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18F2470D">
            <w:pPr>
              <w:spacing w:before="0" w:after="0" w:line="276" w:lineRule="auto"/>
              <w:ind w:left="135"/>
              <w:jc w:val="center"/>
            </w:pPr>
          </w:p>
        </w:tc>
        <w:tc>
          <w:tcPr>
            <w:tcW w:w="1652" w:type="dxa"/>
            <w:tcMar>
              <w:top w:w="50" w:type="dxa"/>
              <w:left w:w="100" w:type="dxa"/>
            </w:tcMar>
            <w:vAlign w:val="center"/>
          </w:tcPr>
          <w:p w14:paraId="130FBDEE">
            <w:pPr>
              <w:spacing w:before="0" w:after="0" w:line="276" w:lineRule="auto"/>
              <w:ind w:left="135"/>
              <w:jc w:val="center"/>
            </w:pPr>
          </w:p>
        </w:tc>
        <w:tc>
          <w:tcPr>
            <w:tcW w:w="2822" w:type="dxa"/>
            <w:tcMar>
              <w:top w:w="50" w:type="dxa"/>
              <w:left w:w="100" w:type="dxa"/>
            </w:tcMar>
            <w:vAlign w:val="center"/>
          </w:tcPr>
          <w:p w14:paraId="1486E07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2AD636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7E021DF6">
            <w:pPr>
              <w:spacing w:before="0" w:after="0"/>
              <w:ind w:left="135"/>
              <w:jc w:val="left"/>
            </w:pPr>
            <w:r>
              <w:rPr>
                <w:rFonts w:ascii="Times New Roman" w:hAnsi="Times New Roman"/>
                <w:b/>
                <w:i w:val="0"/>
                <w:color w:val="000000"/>
                <w:sz w:val="24"/>
              </w:rPr>
              <w:t>Итого по разделу</w:t>
            </w:r>
          </w:p>
        </w:tc>
        <w:tc>
          <w:tcPr>
            <w:tcW w:w="1419" w:type="dxa"/>
            <w:tcMar>
              <w:top w:w="50" w:type="dxa"/>
              <w:left w:w="100" w:type="dxa"/>
            </w:tcMar>
            <w:vAlign w:val="center"/>
          </w:tcPr>
          <w:p w14:paraId="2817F5C4">
            <w:pPr>
              <w:spacing w:before="0" w:after="0" w:line="276" w:lineRule="auto"/>
              <w:ind w:left="135"/>
              <w:jc w:val="center"/>
            </w:pPr>
            <w:r>
              <w:rPr>
                <w:rFonts w:ascii="Times New Roman" w:hAnsi="Times New Roman"/>
                <w:b w:val="0"/>
                <w:i w:val="0"/>
                <w:color w:val="000000"/>
                <w:sz w:val="24"/>
              </w:rPr>
              <w:t xml:space="preserve"> 2 </w:t>
            </w:r>
          </w:p>
        </w:tc>
        <w:tc>
          <w:tcPr>
            <w:tcW w:w="6042" w:type="dxa"/>
            <w:gridSpan w:val="3"/>
            <w:tcMar>
              <w:top w:w="50" w:type="dxa"/>
              <w:left w:w="100" w:type="dxa"/>
            </w:tcMar>
            <w:vAlign w:val="center"/>
          </w:tcPr>
          <w:p w14:paraId="12360B8D">
            <w:pPr>
              <w:jc w:val="left"/>
            </w:pPr>
          </w:p>
        </w:tc>
      </w:tr>
      <w:tr w14:paraId="503820B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0919C198">
            <w:pPr>
              <w:spacing w:before="0" w:after="0"/>
              <w:ind w:left="135"/>
              <w:jc w:val="left"/>
            </w:pPr>
            <w:r>
              <w:rPr>
                <w:rFonts w:ascii="Times New Roman" w:hAnsi="Times New Roman"/>
                <w:b/>
                <w:i w:val="0"/>
                <w:color w:val="000000"/>
                <w:sz w:val="24"/>
              </w:rPr>
              <w:t>Раздел 5.</w:t>
            </w:r>
            <w:r>
              <w:rPr>
                <w:rFonts w:ascii="Times New Roman" w:hAnsi="Times New Roman"/>
                <w:b w:val="0"/>
                <w:i w:val="0"/>
                <w:color w:val="000000"/>
                <w:sz w:val="24"/>
              </w:rPr>
              <w:t xml:space="preserve"> </w:t>
            </w:r>
            <w:r>
              <w:rPr>
                <w:rFonts w:ascii="Times New Roman" w:hAnsi="Times New Roman"/>
                <w:b/>
                <w:i w:val="0"/>
                <w:color w:val="000000"/>
                <w:sz w:val="24"/>
              </w:rPr>
              <w:t>Драматургия второй половины ХХ — начала XXI века</w:t>
            </w:r>
          </w:p>
        </w:tc>
      </w:tr>
      <w:tr w14:paraId="59450A9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3B8BF11">
            <w:pPr>
              <w:spacing w:before="0" w:after="0"/>
              <w:ind w:left="0"/>
              <w:jc w:val="left"/>
            </w:pPr>
            <w:r>
              <w:rPr>
                <w:rFonts w:ascii="Times New Roman" w:hAnsi="Times New Roman"/>
                <w:b w:val="0"/>
                <w:i w:val="0"/>
                <w:color w:val="000000"/>
                <w:sz w:val="24"/>
              </w:rPr>
              <w:t>5.1</w:t>
            </w:r>
          </w:p>
        </w:tc>
        <w:tc>
          <w:tcPr>
            <w:tcW w:w="4549" w:type="dxa"/>
            <w:tcMar>
              <w:top w:w="50" w:type="dxa"/>
              <w:left w:w="100" w:type="dxa"/>
            </w:tcMar>
            <w:vAlign w:val="center"/>
          </w:tcPr>
          <w:p w14:paraId="407A574B">
            <w:pPr>
              <w:spacing w:before="0" w:after="0"/>
              <w:ind w:left="135"/>
              <w:jc w:val="left"/>
            </w:pPr>
            <w:r>
              <w:rPr>
                <w:rFonts w:ascii="Times New Roman" w:hAnsi="Times New Roman"/>
                <w:b w:val="0"/>
                <w:i w:val="0"/>
                <w:color w:val="000000"/>
                <w:sz w:val="24"/>
              </w:rPr>
              <w:t>Драматургия второй половины ХХ — начала XXI века. Пьесы (произведение одного из драматургов по выбору). Например, А. Н. Арбузов «Иркутская история»; А. В. Вампилов «Старший сын» и др.</w:t>
            </w:r>
          </w:p>
        </w:tc>
        <w:tc>
          <w:tcPr>
            <w:tcW w:w="1419" w:type="dxa"/>
            <w:tcMar>
              <w:top w:w="50" w:type="dxa"/>
              <w:left w:w="100" w:type="dxa"/>
            </w:tcMar>
            <w:vAlign w:val="center"/>
          </w:tcPr>
          <w:p w14:paraId="0A6DAF35">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107D379D">
            <w:pPr>
              <w:spacing w:before="0" w:after="0" w:line="276" w:lineRule="auto"/>
              <w:ind w:left="135"/>
              <w:jc w:val="center"/>
            </w:pPr>
          </w:p>
        </w:tc>
        <w:tc>
          <w:tcPr>
            <w:tcW w:w="1652" w:type="dxa"/>
            <w:tcMar>
              <w:top w:w="50" w:type="dxa"/>
              <w:left w:w="100" w:type="dxa"/>
            </w:tcMar>
            <w:vAlign w:val="center"/>
          </w:tcPr>
          <w:p w14:paraId="2B089A07">
            <w:pPr>
              <w:spacing w:before="0" w:after="0" w:line="276" w:lineRule="auto"/>
              <w:ind w:left="135"/>
              <w:jc w:val="center"/>
            </w:pPr>
          </w:p>
        </w:tc>
        <w:tc>
          <w:tcPr>
            <w:tcW w:w="2822" w:type="dxa"/>
            <w:tcMar>
              <w:top w:w="50" w:type="dxa"/>
              <w:left w:w="100" w:type="dxa"/>
            </w:tcMar>
            <w:vAlign w:val="center"/>
          </w:tcPr>
          <w:p w14:paraId="41374A7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58BB79E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0323FA14">
            <w:pPr>
              <w:spacing w:before="0" w:after="0"/>
              <w:ind w:left="135"/>
              <w:jc w:val="left"/>
            </w:pPr>
            <w:r>
              <w:rPr>
                <w:rFonts w:ascii="Times New Roman" w:hAnsi="Times New Roman"/>
                <w:b/>
                <w:i w:val="0"/>
                <w:color w:val="000000"/>
                <w:sz w:val="24"/>
              </w:rPr>
              <w:t>Итого по разделу</w:t>
            </w:r>
          </w:p>
        </w:tc>
        <w:tc>
          <w:tcPr>
            <w:tcW w:w="1419" w:type="dxa"/>
            <w:tcMar>
              <w:top w:w="50" w:type="dxa"/>
              <w:left w:w="100" w:type="dxa"/>
            </w:tcMar>
            <w:vAlign w:val="center"/>
          </w:tcPr>
          <w:p w14:paraId="65DDF3FE">
            <w:pPr>
              <w:spacing w:before="0" w:after="0" w:line="276" w:lineRule="auto"/>
              <w:ind w:left="135"/>
              <w:jc w:val="center"/>
            </w:pPr>
            <w:r>
              <w:rPr>
                <w:rFonts w:ascii="Times New Roman" w:hAnsi="Times New Roman"/>
                <w:b w:val="0"/>
                <w:i w:val="0"/>
                <w:color w:val="000000"/>
                <w:sz w:val="24"/>
              </w:rPr>
              <w:t xml:space="preserve"> 1 </w:t>
            </w:r>
          </w:p>
        </w:tc>
        <w:tc>
          <w:tcPr>
            <w:tcW w:w="6042" w:type="dxa"/>
            <w:gridSpan w:val="3"/>
            <w:tcMar>
              <w:top w:w="50" w:type="dxa"/>
              <w:left w:w="100" w:type="dxa"/>
            </w:tcMar>
            <w:vAlign w:val="center"/>
          </w:tcPr>
          <w:p w14:paraId="5B2E1351">
            <w:pPr>
              <w:jc w:val="left"/>
            </w:pPr>
          </w:p>
        </w:tc>
      </w:tr>
      <w:tr w14:paraId="662601B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28E615E6">
            <w:pPr>
              <w:spacing w:before="0" w:after="0"/>
              <w:ind w:left="135"/>
              <w:jc w:val="left"/>
            </w:pPr>
            <w:r>
              <w:rPr>
                <w:rFonts w:ascii="Times New Roman" w:hAnsi="Times New Roman"/>
                <w:b/>
                <w:i w:val="0"/>
                <w:color w:val="000000"/>
                <w:sz w:val="24"/>
              </w:rPr>
              <w:t>Раздел 6.</w:t>
            </w:r>
            <w:r>
              <w:rPr>
                <w:rFonts w:ascii="Times New Roman" w:hAnsi="Times New Roman"/>
                <w:b w:val="0"/>
                <w:i w:val="0"/>
                <w:color w:val="000000"/>
                <w:sz w:val="24"/>
              </w:rPr>
              <w:t xml:space="preserve"> </w:t>
            </w:r>
            <w:r>
              <w:rPr>
                <w:rFonts w:ascii="Times New Roman" w:hAnsi="Times New Roman"/>
                <w:b/>
                <w:i w:val="0"/>
                <w:color w:val="000000"/>
                <w:sz w:val="24"/>
              </w:rPr>
              <w:t>Литература народов России</w:t>
            </w:r>
          </w:p>
        </w:tc>
      </w:tr>
      <w:tr w14:paraId="3D5E060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0EFFC49B">
            <w:pPr>
              <w:spacing w:before="0" w:after="0"/>
              <w:ind w:left="0"/>
              <w:jc w:val="left"/>
            </w:pPr>
            <w:r>
              <w:rPr>
                <w:rFonts w:ascii="Times New Roman" w:hAnsi="Times New Roman"/>
                <w:b w:val="0"/>
                <w:i w:val="0"/>
                <w:color w:val="000000"/>
                <w:sz w:val="24"/>
              </w:rPr>
              <w:t>6.1</w:t>
            </w:r>
          </w:p>
        </w:tc>
        <w:tc>
          <w:tcPr>
            <w:tcW w:w="4549" w:type="dxa"/>
            <w:tcMar>
              <w:top w:w="50" w:type="dxa"/>
              <w:left w:w="100" w:type="dxa"/>
            </w:tcMar>
            <w:vAlign w:val="center"/>
          </w:tcPr>
          <w:p w14:paraId="6C1C9CA3">
            <w:pPr>
              <w:spacing w:before="0" w:after="0"/>
              <w:ind w:left="135"/>
              <w:jc w:val="left"/>
            </w:pPr>
            <w:r>
              <w:rPr>
                <w:rFonts w:ascii="Times New Roman" w:hAnsi="Times New Roman"/>
                <w:b w:val="0"/>
                <w:i w:val="0"/>
                <w:color w:val="000000"/>
                <w:sz w:val="24"/>
              </w:rPr>
              <w:t>Рассказы, повести, стихотворения (не менее одного произведения по выбору). Например, рассказ Ю. Рытхэу «Хранитель огня»; повесть Ю. Шесталова «Синий ветер каслания» и др.; стихотворения Г. Айги, Р. Гамзатова, М.Джалиля, М.Карима, Д.Кугультинова, К.Кулиева и др.</w:t>
            </w:r>
          </w:p>
        </w:tc>
        <w:tc>
          <w:tcPr>
            <w:tcW w:w="1419" w:type="dxa"/>
            <w:tcMar>
              <w:top w:w="50" w:type="dxa"/>
              <w:left w:w="100" w:type="dxa"/>
            </w:tcMar>
            <w:vAlign w:val="center"/>
          </w:tcPr>
          <w:p w14:paraId="283A656E">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1C5AD9F1">
            <w:pPr>
              <w:spacing w:before="0" w:after="0" w:line="276" w:lineRule="auto"/>
              <w:ind w:left="135"/>
              <w:jc w:val="center"/>
            </w:pPr>
          </w:p>
        </w:tc>
        <w:tc>
          <w:tcPr>
            <w:tcW w:w="1652" w:type="dxa"/>
            <w:tcMar>
              <w:top w:w="50" w:type="dxa"/>
              <w:left w:w="100" w:type="dxa"/>
            </w:tcMar>
            <w:vAlign w:val="center"/>
          </w:tcPr>
          <w:p w14:paraId="53C9EA0D">
            <w:pPr>
              <w:spacing w:before="0" w:after="0" w:line="276" w:lineRule="auto"/>
              <w:ind w:left="135"/>
              <w:jc w:val="center"/>
            </w:pPr>
          </w:p>
        </w:tc>
        <w:tc>
          <w:tcPr>
            <w:tcW w:w="2822" w:type="dxa"/>
            <w:tcMar>
              <w:top w:w="50" w:type="dxa"/>
              <w:left w:w="100" w:type="dxa"/>
            </w:tcMar>
            <w:vAlign w:val="center"/>
          </w:tcPr>
          <w:p w14:paraId="7ECEA5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DB6326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091CE717">
            <w:pPr>
              <w:spacing w:before="0" w:after="0"/>
              <w:ind w:left="135"/>
              <w:jc w:val="left"/>
            </w:pPr>
            <w:r>
              <w:rPr>
                <w:rFonts w:ascii="Times New Roman" w:hAnsi="Times New Roman"/>
                <w:b w:val="0"/>
                <w:i w:val="0"/>
                <w:color w:val="000000"/>
                <w:sz w:val="24"/>
              </w:rPr>
              <w:t>Итого по разделу</w:t>
            </w:r>
          </w:p>
        </w:tc>
        <w:tc>
          <w:tcPr>
            <w:tcW w:w="1419" w:type="dxa"/>
            <w:tcMar>
              <w:top w:w="50" w:type="dxa"/>
              <w:left w:w="100" w:type="dxa"/>
            </w:tcMar>
            <w:vAlign w:val="center"/>
          </w:tcPr>
          <w:p w14:paraId="7421DB43">
            <w:pPr>
              <w:spacing w:before="0" w:after="0" w:line="276" w:lineRule="auto"/>
              <w:ind w:left="135"/>
              <w:jc w:val="center"/>
            </w:pPr>
            <w:r>
              <w:rPr>
                <w:rFonts w:ascii="Times New Roman" w:hAnsi="Times New Roman"/>
                <w:b w:val="0"/>
                <w:i w:val="0"/>
                <w:color w:val="000000"/>
                <w:sz w:val="24"/>
              </w:rPr>
              <w:t xml:space="preserve"> 2 </w:t>
            </w:r>
          </w:p>
        </w:tc>
        <w:tc>
          <w:tcPr>
            <w:tcW w:w="6042" w:type="dxa"/>
            <w:gridSpan w:val="3"/>
            <w:tcMar>
              <w:top w:w="50" w:type="dxa"/>
              <w:left w:w="100" w:type="dxa"/>
            </w:tcMar>
            <w:vAlign w:val="center"/>
          </w:tcPr>
          <w:p w14:paraId="611BD952">
            <w:pPr>
              <w:jc w:val="left"/>
            </w:pPr>
          </w:p>
        </w:tc>
      </w:tr>
      <w:tr w14:paraId="3EFB5ED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12996" w:type="dxa"/>
            <w:gridSpan w:val="6"/>
            <w:tcMar>
              <w:top w:w="50" w:type="dxa"/>
              <w:left w:w="100" w:type="dxa"/>
            </w:tcMar>
            <w:vAlign w:val="center"/>
          </w:tcPr>
          <w:p w14:paraId="2010D6C4">
            <w:pPr>
              <w:spacing w:before="0" w:after="0"/>
              <w:ind w:left="135"/>
              <w:jc w:val="left"/>
            </w:pPr>
            <w:r>
              <w:rPr>
                <w:rFonts w:ascii="Times New Roman" w:hAnsi="Times New Roman"/>
                <w:b/>
                <w:i w:val="0"/>
                <w:color w:val="000000"/>
                <w:sz w:val="24"/>
              </w:rPr>
              <w:t>Раздел 7.</w:t>
            </w:r>
            <w:r>
              <w:rPr>
                <w:rFonts w:ascii="Times New Roman" w:hAnsi="Times New Roman"/>
                <w:b w:val="0"/>
                <w:i w:val="0"/>
                <w:color w:val="000000"/>
                <w:sz w:val="24"/>
              </w:rPr>
              <w:t xml:space="preserve"> </w:t>
            </w:r>
            <w:r>
              <w:rPr>
                <w:rFonts w:ascii="Times New Roman" w:hAnsi="Times New Roman"/>
                <w:b/>
                <w:i w:val="0"/>
                <w:color w:val="000000"/>
                <w:sz w:val="24"/>
              </w:rPr>
              <w:t>Зарубежная литература</w:t>
            </w:r>
          </w:p>
        </w:tc>
      </w:tr>
      <w:tr w14:paraId="36BDCE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5FBA1668">
            <w:pPr>
              <w:spacing w:before="0" w:after="0"/>
              <w:ind w:left="0"/>
              <w:jc w:val="left"/>
            </w:pPr>
            <w:r>
              <w:rPr>
                <w:rFonts w:ascii="Times New Roman" w:hAnsi="Times New Roman"/>
                <w:b w:val="0"/>
                <w:i w:val="0"/>
                <w:color w:val="000000"/>
                <w:sz w:val="24"/>
              </w:rPr>
              <w:t>7.1</w:t>
            </w:r>
          </w:p>
        </w:tc>
        <w:tc>
          <w:tcPr>
            <w:tcW w:w="4549" w:type="dxa"/>
            <w:tcMar>
              <w:top w:w="50" w:type="dxa"/>
              <w:left w:w="100" w:type="dxa"/>
            </w:tcMar>
            <w:vAlign w:val="center"/>
          </w:tcPr>
          <w:p w14:paraId="05EA6461">
            <w:pPr>
              <w:spacing w:before="0" w:after="0"/>
              <w:ind w:left="135"/>
              <w:jc w:val="left"/>
            </w:pPr>
            <w:r>
              <w:rPr>
                <w:rFonts w:ascii="Times New Roman" w:hAnsi="Times New Roman"/>
                <w:b w:val="0"/>
                <w:i w:val="0"/>
                <w:color w:val="000000"/>
                <w:sz w:val="24"/>
              </w:rPr>
              <w:t>Зарубежная проза XX века (одно произведение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другие.</w:t>
            </w:r>
          </w:p>
        </w:tc>
        <w:tc>
          <w:tcPr>
            <w:tcW w:w="1419" w:type="dxa"/>
            <w:tcMar>
              <w:top w:w="50" w:type="dxa"/>
              <w:left w:w="100" w:type="dxa"/>
            </w:tcMar>
            <w:vAlign w:val="center"/>
          </w:tcPr>
          <w:p w14:paraId="0D51A302">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48629C16">
            <w:pPr>
              <w:spacing w:before="0" w:after="0" w:line="276" w:lineRule="auto"/>
              <w:ind w:left="135"/>
              <w:jc w:val="center"/>
            </w:pPr>
          </w:p>
        </w:tc>
        <w:tc>
          <w:tcPr>
            <w:tcW w:w="1652" w:type="dxa"/>
            <w:tcMar>
              <w:top w:w="50" w:type="dxa"/>
              <w:left w:w="100" w:type="dxa"/>
            </w:tcMar>
            <w:vAlign w:val="center"/>
          </w:tcPr>
          <w:p w14:paraId="21C31DBF">
            <w:pPr>
              <w:spacing w:before="0" w:after="0" w:line="276" w:lineRule="auto"/>
              <w:ind w:left="135"/>
              <w:jc w:val="center"/>
            </w:pPr>
          </w:p>
        </w:tc>
        <w:tc>
          <w:tcPr>
            <w:tcW w:w="2822" w:type="dxa"/>
            <w:tcMar>
              <w:top w:w="50" w:type="dxa"/>
              <w:left w:w="100" w:type="dxa"/>
            </w:tcMar>
            <w:vAlign w:val="center"/>
          </w:tcPr>
          <w:p w14:paraId="33522E6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18F0EB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29466FEB">
            <w:pPr>
              <w:spacing w:before="0" w:after="0"/>
              <w:ind w:left="0"/>
              <w:jc w:val="left"/>
            </w:pPr>
            <w:r>
              <w:rPr>
                <w:rFonts w:ascii="Times New Roman" w:hAnsi="Times New Roman"/>
                <w:b w:val="0"/>
                <w:i w:val="0"/>
                <w:color w:val="000000"/>
                <w:sz w:val="24"/>
              </w:rPr>
              <w:t>7.2</w:t>
            </w:r>
          </w:p>
        </w:tc>
        <w:tc>
          <w:tcPr>
            <w:tcW w:w="4549" w:type="dxa"/>
            <w:tcMar>
              <w:top w:w="50" w:type="dxa"/>
              <w:left w:w="100" w:type="dxa"/>
            </w:tcMar>
            <w:vAlign w:val="center"/>
          </w:tcPr>
          <w:p w14:paraId="0CA94A80">
            <w:pPr>
              <w:spacing w:before="0" w:after="0"/>
              <w:ind w:left="135"/>
              <w:jc w:val="left"/>
            </w:pPr>
            <w:r>
              <w:rPr>
                <w:rFonts w:ascii="Times New Roman" w:hAnsi="Times New Roman"/>
                <w:b w:val="0"/>
                <w:i w:val="0"/>
                <w:color w:val="000000"/>
                <w:sz w:val="24"/>
              </w:rPr>
              <w:t>Зарубежная поэзия XX века (не менее двух стихотворений одного из поэтов по выбору). Например, стихотворения Г. Аполлинера, Т. С. Элиота и др.</w:t>
            </w:r>
          </w:p>
        </w:tc>
        <w:tc>
          <w:tcPr>
            <w:tcW w:w="1419" w:type="dxa"/>
            <w:tcMar>
              <w:top w:w="50" w:type="dxa"/>
              <w:left w:w="100" w:type="dxa"/>
            </w:tcMar>
            <w:vAlign w:val="center"/>
          </w:tcPr>
          <w:p w14:paraId="6136C23F">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0703CF19">
            <w:pPr>
              <w:spacing w:before="0" w:after="0" w:line="276" w:lineRule="auto"/>
              <w:ind w:left="135"/>
              <w:jc w:val="center"/>
            </w:pPr>
          </w:p>
        </w:tc>
        <w:tc>
          <w:tcPr>
            <w:tcW w:w="1652" w:type="dxa"/>
            <w:tcMar>
              <w:top w:w="50" w:type="dxa"/>
              <w:left w:w="100" w:type="dxa"/>
            </w:tcMar>
            <w:vAlign w:val="center"/>
          </w:tcPr>
          <w:p w14:paraId="45A30DCF">
            <w:pPr>
              <w:spacing w:before="0" w:after="0" w:line="276" w:lineRule="auto"/>
              <w:ind w:left="135"/>
              <w:jc w:val="center"/>
            </w:pPr>
          </w:p>
        </w:tc>
        <w:tc>
          <w:tcPr>
            <w:tcW w:w="2822" w:type="dxa"/>
            <w:tcMar>
              <w:top w:w="50" w:type="dxa"/>
              <w:left w:w="100" w:type="dxa"/>
            </w:tcMar>
            <w:vAlign w:val="center"/>
          </w:tcPr>
          <w:p w14:paraId="346C7FF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389B309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86" w:type="dxa"/>
            <w:tcMar>
              <w:top w:w="50" w:type="dxa"/>
              <w:left w:w="100" w:type="dxa"/>
            </w:tcMar>
            <w:vAlign w:val="center"/>
          </w:tcPr>
          <w:p w14:paraId="191BC804">
            <w:pPr>
              <w:spacing w:before="0" w:after="0"/>
              <w:ind w:left="0"/>
              <w:jc w:val="left"/>
            </w:pPr>
            <w:r>
              <w:rPr>
                <w:rFonts w:ascii="Times New Roman" w:hAnsi="Times New Roman"/>
                <w:b w:val="0"/>
                <w:i w:val="0"/>
                <w:color w:val="000000"/>
                <w:sz w:val="24"/>
              </w:rPr>
              <w:t>7.3</w:t>
            </w:r>
          </w:p>
        </w:tc>
        <w:tc>
          <w:tcPr>
            <w:tcW w:w="4549" w:type="dxa"/>
            <w:tcMar>
              <w:top w:w="50" w:type="dxa"/>
              <w:left w:w="100" w:type="dxa"/>
            </w:tcMar>
            <w:vAlign w:val="center"/>
          </w:tcPr>
          <w:p w14:paraId="4A9EE24E">
            <w:pPr>
              <w:spacing w:before="0" w:after="0"/>
              <w:ind w:left="135"/>
              <w:jc w:val="left"/>
            </w:pPr>
            <w:r>
              <w:rPr>
                <w:rFonts w:ascii="Times New Roman" w:hAnsi="Times New Roman"/>
                <w:b w:val="0"/>
                <w:i w:val="0"/>
                <w:color w:val="000000"/>
                <w:sz w:val="24"/>
              </w:rPr>
              <w:t>Зарубежная драматургия XX века (одно произведение по выбору). Например, пьесы Б. Брехта «Мамаша Кураж и ее дети»; М. Метерлинка «Синяя птица»; О. Уайльда «Идеальный муж»; Т. Уильямса «Трамвай «Желание»; Б. Шоу «Пигмалион» и других.</w:t>
            </w:r>
          </w:p>
        </w:tc>
        <w:tc>
          <w:tcPr>
            <w:tcW w:w="1419" w:type="dxa"/>
            <w:tcMar>
              <w:top w:w="50" w:type="dxa"/>
              <w:left w:w="100" w:type="dxa"/>
            </w:tcMar>
            <w:vAlign w:val="center"/>
          </w:tcPr>
          <w:p w14:paraId="52470CA2">
            <w:pPr>
              <w:spacing w:before="0" w:after="0" w:line="276" w:lineRule="auto"/>
              <w:ind w:left="135"/>
              <w:jc w:val="center"/>
            </w:pPr>
            <w:r>
              <w:rPr>
                <w:rFonts w:ascii="Times New Roman" w:hAnsi="Times New Roman"/>
                <w:b w:val="0"/>
                <w:i w:val="0"/>
                <w:color w:val="000000"/>
                <w:sz w:val="24"/>
              </w:rPr>
              <w:t xml:space="preserve"> 1 </w:t>
            </w:r>
          </w:p>
        </w:tc>
        <w:tc>
          <w:tcPr>
            <w:tcW w:w="1568" w:type="dxa"/>
            <w:tcMar>
              <w:top w:w="50" w:type="dxa"/>
              <w:left w:w="100" w:type="dxa"/>
            </w:tcMar>
            <w:vAlign w:val="center"/>
          </w:tcPr>
          <w:p w14:paraId="6C5AAC5E">
            <w:pPr>
              <w:spacing w:before="0" w:after="0" w:line="276" w:lineRule="auto"/>
              <w:ind w:left="135"/>
              <w:jc w:val="center"/>
            </w:pPr>
          </w:p>
        </w:tc>
        <w:tc>
          <w:tcPr>
            <w:tcW w:w="1652" w:type="dxa"/>
            <w:tcMar>
              <w:top w:w="50" w:type="dxa"/>
              <w:left w:w="100" w:type="dxa"/>
            </w:tcMar>
            <w:vAlign w:val="center"/>
          </w:tcPr>
          <w:p w14:paraId="431EC5EE">
            <w:pPr>
              <w:spacing w:before="0" w:after="0" w:line="276" w:lineRule="auto"/>
              <w:ind w:left="135"/>
              <w:jc w:val="center"/>
            </w:pPr>
          </w:p>
        </w:tc>
        <w:tc>
          <w:tcPr>
            <w:tcW w:w="2822" w:type="dxa"/>
            <w:tcMar>
              <w:top w:w="50" w:type="dxa"/>
              <w:left w:w="100" w:type="dxa"/>
            </w:tcMar>
            <w:vAlign w:val="center"/>
          </w:tcPr>
          <w:p w14:paraId="7DBF414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"https://m.edsoo.ru/f6a65a91" \h </w:instrText>
            </w:r>
            <w:r>
              <w:fldChar w:fldCharType="separate"/>
            </w:r>
            <w:r>
              <w:rPr>
                <w:rFonts w:ascii="Times New Roman" w:hAnsi="Times New Roman"/>
                <w:b w:val="0"/>
                <w:i w:val="0"/>
                <w:color w:val="0000FF"/>
                <w:sz w:val="22"/>
                <w:u w:val="single"/>
              </w:rPr>
              <w:t>https://m.edsoo.ru/f6a65a91</w:t>
            </w:r>
            <w:r>
              <w:rPr>
                <w:rFonts w:ascii="Times New Roman" w:hAnsi="Times New Roman"/>
                <w:b w:val="0"/>
                <w:i w:val="0"/>
                <w:color w:val="0000FF"/>
                <w:sz w:val="22"/>
                <w:u w:val="single"/>
              </w:rPr>
              <w:fldChar w:fldCharType="end"/>
            </w:r>
          </w:p>
        </w:tc>
      </w:tr>
      <w:tr w14:paraId="1EE2B87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53F42252">
            <w:pPr>
              <w:spacing w:before="0" w:after="0"/>
              <w:ind w:left="135"/>
              <w:jc w:val="left"/>
            </w:pPr>
            <w:r>
              <w:rPr>
                <w:rFonts w:ascii="Times New Roman" w:hAnsi="Times New Roman"/>
                <w:b w:val="0"/>
                <w:i w:val="0"/>
                <w:color w:val="000000"/>
                <w:sz w:val="24"/>
              </w:rPr>
              <w:t>Итого по разделу</w:t>
            </w:r>
          </w:p>
        </w:tc>
        <w:tc>
          <w:tcPr>
            <w:tcW w:w="1419" w:type="dxa"/>
            <w:tcMar>
              <w:top w:w="50" w:type="dxa"/>
              <w:left w:w="100" w:type="dxa"/>
            </w:tcMar>
            <w:vAlign w:val="center"/>
          </w:tcPr>
          <w:p w14:paraId="7CEEF0C4">
            <w:pPr>
              <w:spacing w:before="0" w:after="0" w:line="276" w:lineRule="auto"/>
              <w:ind w:left="135"/>
              <w:jc w:val="center"/>
            </w:pPr>
            <w:r>
              <w:rPr>
                <w:rFonts w:ascii="Times New Roman" w:hAnsi="Times New Roman"/>
                <w:b w:val="0"/>
                <w:i w:val="0"/>
                <w:color w:val="000000"/>
                <w:sz w:val="24"/>
              </w:rPr>
              <w:t xml:space="preserve"> 4 </w:t>
            </w:r>
          </w:p>
        </w:tc>
        <w:tc>
          <w:tcPr>
            <w:tcW w:w="6042" w:type="dxa"/>
            <w:gridSpan w:val="3"/>
            <w:tcMar>
              <w:top w:w="50" w:type="dxa"/>
              <w:left w:w="100" w:type="dxa"/>
            </w:tcMar>
            <w:vAlign w:val="center"/>
          </w:tcPr>
          <w:p w14:paraId="5C7D9DDE">
            <w:pPr>
              <w:jc w:val="left"/>
            </w:pPr>
          </w:p>
        </w:tc>
      </w:tr>
      <w:tr w14:paraId="75811E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4FCC0F10">
            <w:pPr>
              <w:spacing w:before="0" w:after="0"/>
              <w:ind w:left="135"/>
              <w:jc w:val="left"/>
            </w:pPr>
            <w:r>
              <w:rPr>
                <w:rFonts w:ascii="Times New Roman" w:hAnsi="Times New Roman"/>
                <w:b w:val="0"/>
                <w:i w:val="0"/>
                <w:color w:val="000000"/>
                <w:sz w:val="24"/>
              </w:rPr>
              <w:t>Развитие речи</w:t>
            </w:r>
          </w:p>
        </w:tc>
        <w:tc>
          <w:tcPr>
            <w:tcW w:w="1419" w:type="dxa"/>
            <w:tcMar>
              <w:top w:w="50" w:type="dxa"/>
              <w:left w:w="100" w:type="dxa"/>
            </w:tcMar>
            <w:vAlign w:val="center"/>
          </w:tcPr>
          <w:p w14:paraId="1F44FBC0">
            <w:pPr>
              <w:spacing w:before="0" w:after="0" w:line="276" w:lineRule="auto"/>
              <w:ind w:left="135"/>
              <w:jc w:val="center"/>
            </w:pPr>
            <w:r>
              <w:rPr>
                <w:rFonts w:ascii="Times New Roman" w:hAnsi="Times New Roman"/>
                <w:b w:val="0"/>
                <w:i w:val="0"/>
                <w:color w:val="000000"/>
                <w:sz w:val="24"/>
              </w:rPr>
              <w:t xml:space="preserve"> 7 </w:t>
            </w:r>
          </w:p>
        </w:tc>
        <w:tc>
          <w:tcPr>
            <w:tcW w:w="1568" w:type="dxa"/>
            <w:tcMar>
              <w:top w:w="50" w:type="dxa"/>
              <w:left w:w="100" w:type="dxa"/>
            </w:tcMar>
            <w:vAlign w:val="center"/>
          </w:tcPr>
          <w:p w14:paraId="573192B0">
            <w:pPr>
              <w:spacing w:before="0" w:after="0" w:line="276" w:lineRule="auto"/>
              <w:ind w:left="135"/>
              <w:jc w:val="center"/>
            </w:pPr>
          </w:p>
        </w:tc>
        <w:tc>
          <w:tcPr>
            <w:tcW w:w="1652" w:type="dxa"/>
            <w:tcMar>
              <w:top w:w="50" w:type="dxa"/>
              <w:left w:w="100" w:type="dxa"/>
            </w:tcMar>
            <w:vAlign w:val="center"/>
          </w:tcPr>
          <w:p w14:paraId="2C14FE91">
            <w:pPr>
              <w:spacing w:before="0" w:after="0" w:line="276" w:lineRule="auto"/>
              <w:ind w:left="135"/>
              <w:jc w:val="center"/>
            </w:pPr>
          </w:p>
        </w:tc>
        <w:tc>
          <w:tcPr>
            <w:tcW w:w="2822" w:type="dxa"/>
            <w:tcMar>
              <w:top w:w="50" w:type="dxa"/>
              <w:left w:w="100" w:type="dxa"/>
            </w:tcMar>
            <w:vAlign w:val="center"/>
          </w:tcPr>
          <w:p w14:paraId="10338FB8">
            <w:pPr>
              <w:spacing w:before="0" w:after="0"/>
              <w:ind w:left="135"/>
              <w:jc w:val="left"/>
            </w:pPr>
          </w:p>
        </w:tc>
      </w:tr>
      <w:tr w14:paraId="517E430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0E0BD543">
            <w:pPr>
              <w:spacing w:before="0" w:after="0"/>
              <w:ind w:left="135"/>
              <w:jc w:val="left"/>
            </w:pPr>
            <w:r>
              <w:rPr>
                <w:rFonts w:ascii="Times New Roman" w:hAnsi="Times New Roman"/>
                <w:b w:val="0"/>
                <w:i w:val="0"/>
                <w:color w:val="000000"/>
                <w:sz w:val="24"/>
              </w:rPr>
              <w:t>Уроки внеклассного чтения</w:t>
            </w:r>
          </w:p>
        </w:tc>
        <w:tc>
          <w:tcPr>
            <w:tcW w:w="1419" w:type="dxa"/>
            <w:tcMar>
              <w:top w:w="50" w:type="dxa"/>
              <w:left w:w="100" w:type="dxa"/>
            </w:tcMar>
            <w:vAlign w:val="center"/>
          </w:tcPr>
          <w:p w14:paraId="6F5D01C5">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5E7101B9">
            <w:pPr>
              <w:spacing w:before="0" w:after="0" w:line="276" w:lineRule="auto"/>
              <w:ind w:left="135"/>
              <w:jc w:val="center"/>
            </w:pPr>
          </w:p>
        </w:tc>
        <w:tc>
          <w:tcPr>
            <w:tcW w:w="1652" w:type="dxa"/>
            <w:tcMar>
              <w:top w:w="50" w:type="dxa"/>
              <w:left w:w="100" w:type="dxa"/>
            </w:tcMar>
            <w:vAlign w:val="center"/>
          </w:tcPr>
          <w:p w14:paraId="73D4F63B">
            <w:pPr>
              <w:spacing w:before="0" w:after="0" w:line="276" w:lineRule="auto"/>
              <w:ind w:left="135"/>
              <w:jc w:val="center"/>
            </w:pPr>
          </w:p>
        </w:tc>
        <w:tc>
          <w:tcPr>
            <w:tcW w:w="2822" w:type="dxa"/>
            <w:tcMar>
              <w:top w:w="50" w:type="dxa"/>
              <w:left w:w="100" w:type="dxa"/>
            </w:tcMar>
            <w:vAlign w:val="center"/>
          </w:tcPr>
          <w:p w14:paraId="08E5077B">
            <w:pPr>
              <w:spacing w:before="0" w:after="0"/>
              <w:ind w:left="135"/>
              <w:jc w:val="left"/>
            </w:pPr>
          </w:p>
        </w:tc>
      </w:tr>
      <w:tr w14:paraId="13BBB59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123749A9">
            <w:pPr>
              <w:spacing w:before="0" w:after="0"/>
              <w:ind w:left="135"/>
              <w:jc w:val="left"/>
            </w:pPr>
            <w:r>
              <w:rPr>
                <w:rFonts w:ascii="Times New Roman" w:hAnsi="Times New Roman"/>
                <w:b w:val="0"/>
                <w:i w:val="0"/>
                <w:color w:val="000000"/>
                <w:sz w:val="24"/>
              </w:rPr>
              <w:t>Итоговые контрольные работы</w:t>
            </w:r>
          </w:p>
        </w:tc>
        <w:tc>
          <w:tcPr>
            <w:tcW w:w="1419" w:type="dxa"/>
            <w:tcMar>
              <w:top w:w="50" w:type="dxa"/>
              <w:left w:w="100" w:type="dxa"/>
            </w:tcMar>
            <w:vAlign w:val="center"/>
          </w:tcPr>
          <w:p w14:paraId="41020044">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0695A076">
            <w:pPr>
              <w:spacing w:before="0" w:after="0" w:line="276" w:lineRule="auto"/>
              <w:ind w:left="135"/>
              <w:jc w:val="center"/>
            </w:pPr>
            <w:r>
              <w:rPr>
                <w:rFonts w:ascii="Times New Roman" w:hAnsi="Times New Roman"/>
                <w:b w:val="0"/>
                <w:i w:val="0"/>
                <w:color w:val="000000"/>
                <w:sz w:val="24"/>
              </w:rPr>
              <w:t xml:space="preserve"> 2 </w:t>
            </w:r>
          </w:p>
        </w:tc>
        <w:tc>
          <w:tcPr>
            <w:tcW w:w="1652" w:type="dxa"/>
            <w:tcMar>
              <w:top w:w="50" w:type="dxa"/>
              <w:left w:w="100" w:type="dxa"/>
            </w:tcMar>
            <w:vAlign w:val="center"/>
          </w:tcPr>
          <w:p w14:paraId="6E1FE403">
            <w:pPr>
              <w:spacing w:before="0" w:after="0" w:line="276" w:lineRule="auto"/>
              <w:ind w:left="135"/>
              <w:jc w:val="center"/>
            </w:pPr>
          </w:p>
        </w:tc>
        <w:tc>
          <w:tcPr>
            <w:tcW w:w="2822" w:type="dxa"/>
            <w:tcMar>
              <w:top w:w="50" w:type="dxa"/>
              <w:left w:w="100" w:type="dxa"/>
            </w:tcMar>
            <w:vAlign w:val="center"/>
          </w:tcPr>
          <w:p w14:paraId="49401A2E">
            <w:pPr>
              <w:spacing w:before="0" w:after="0"/>
              <w:ind w:left="135"/>
              <w:jc w:val="left"/>
            </w:pPr>
          </w:p>
        </w:tc>
      </w:tr>
      <w:tr w14:paraId="4BCD2F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6CCD68A3">
            <w:pPr>
              <w:spacing w:before="0" w:after="0"/>
              <w:ind w:left="135"/>
              <w:jc w:val="left"/>
            </w:pPr>
            <w:r>
              <w:rPr>
                <w:rFonts w:ascii="Times New Roman" w:hAnsi="Times New Roman"/>
                <w:b w:val="0"/>
                <w:i w:val="0"/>
                <w:color w:val="000000"/>
                <w:sz w:val="24"/>
              </w:rPr>
              <w:t>Подготовка и защита проектов</w:t>
            </w:r>
          </w:p>
        </w:tc>
        <w:tc>
          <w:tcPr>
            <w:tcW w:w="1419" w:type="dxa"/>
            <w:tcMar>
              <w:top w:w="50" w:type="dxa"/>
              <w:left w:w="100" w:type="dxa"/>
            </w:tcMar>
            <w:vAlign w:val="center"/>
          </w:tcPr>
          <w:p w14:paraId="4ECA1C6B">
            <w:pPr>
              <w:spacing w:before="0" w:after="0" w:line="276" w:lineRule="auto"/>
              <w:ind w:left="135"/>
              <w:jc w:val="center"/>
            </w:pPr>
            <w:r>
              <w:rPr>
                <w:rFonts w:ascii="Times New Roman" w:hAnsi="Times New Roman"/>
                <w:b w:val="0"/>
                <w:i w:val="0"/>
                <w:color w:val="000000"/>
                <w:sz w:val="24"/>
              </w:rPr>
              <w:t xml:space="preserve"> 4 </w:t>
            </w:r>
          </w:p>
        </w:tc>
        <w:tc>
          <w:tcPr>
            <w:tcW w:w="1568" w:type="dxa"/>
            <w:tcMar>
              <w:top w:w="50" w:type="dxa"/>
              <w:left w:w="100" w:type="dxa"/>
            </w:tcMar>
            <w:vAlign w:val="center"/>
          </w:tcPr>
          <w:p w14:paraId="7941FC3E">
            <w:pPr>
              <w:spacing w:before="0" w:after="0" w:line="276" w:lineRule="auto"/>
              <w:ind w:left="135"/>
              <w:jc w:val="center"/>
            </w:pPr>
          </w:p>
        </w:tc>
        <w:tc>
          <w:tcPr>
            <w:tcW w:w="1652" w:type="dxa"/>
            <w:tcMar>
              <w:top w:w="50" w:type="dxa"/>
              <w:left w:w="100" w:type="dxa"/>
            </w:tcMar>
            <w:vAlign w:val="center"/>
          </w:tcPr>
          <w:p w14:paraId="471CFFF5">
            <w:pPr>
              <w:spacing w:before="0" w:after="0" w:line="276" w:lineRule="auto"/>
              <w:ind w:left="135"/>
              <w:jc w:val="center"/>
            </w:pPr>
          </w:p>
        </w:tc>
        <w:tc>
          <w:tcPr>
            <w:tcW w:w="2822" w:type="dxa"/>
            <w:tcMar>
              <w:top w:w="50" w:type="dxa"/>
              <w:left w:w="100" w:type="dxa"/>
            </w:tcMar>
            <w:vAlign w:val="center"/>
          </w:tcPr>
          <w:p w14:paraId="3ED6098D">
            <w:pPr>
              <w:spacing w:before="0" w:after="0"/>
              <w:ind w:left="135"/>
              <w:jc w:val="left"/>
            </w:pPr>
          </w:p>
        </w:tc>
      </w:tr>
      <w:tr w14:paraId="60E4682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599C2545">
            <w:pPr>
              <w:spacing w:before="0" w:after="0"/>
              <w:ind w:left="135"/>
              <w:jc w:val="left"/>
            </w:pPr>
            <w:r>
              <w:rPr>
                <w:rFonts w:ascii="Times New Roman" w:hAnsi="Times New Roman"/>
                <w:b w:val="0"/>
                <w:i w:val="0"/>
                <w:color w:val="000000"/>
                <w:sz w:val="24"/>
              </w:rPr>
              <w:t>Резервные уроки</w:t>
            </w:r>
          </w:p>
        </w:tc>
        <w:tc>
          <w:tcPr>
            <w:tcW w:w="1419" w:type="dxa"/>
            <w:tcMar>
              <w:top w:w="50" w:type="dxa"/>
              <w:left w:w="100" w:type="dxa"/>
            </w:tcMar>
            <w:vAlign w:val="center"/>
          </w:tcPr>
          <w:p w14:paraId="1A30923D">
            <w:pPr>
              <w:spacing w:before="0" w:after="0" w:line="276" w:lineRule="auto"/>
              <w:ind w:left="135"/>
              <w:jc w:val="center"/>
            </w:pPr>
            <w:r>
              <w:rPr>
                <w:rFonts w:ascii="Times New Roman" w:hAnsi="Times New Roman"/>
                <w:b w:val="0"/>
                <w:i w:val="0"/>
                <w:color w:val="000000"/>
                <w:sz w:val="24"/>
              </w:rPr>
              <w:t xml:space="preserve"> 2 </w:t>
            </w:r>
          </w:p>
        </w:tc>
        <w:tc>
          <w:tcPr>
            <w:tcW w:w="1568" w:type="dxa"/>
            <w:tcMar>
              <w:top w:w="50" w:type="dxa"/>
              <w:left w:w="100" w:type="dxa"/>
            </w:tcMar>
            <w:vAlign w:val="center"/>
          </w:tcPr>
          <w:p w14:paraId="7A16B878">
            <w:pPr>
              <w:spacing w:before="0" w:after="0" w:line="276" w:lineRule="auto"/>
              <w:ind w:left="135"/>
              <w:jc w:val="center"/>
            </w:pPr>
          </w:p>
        </w:tc>
        <w:tc>
          <w:tcPr>
            <w:tcW w:w="1652" w:type="dxa"/>
            <w:tcMar>
              <w:top w:w="50" w:type="dxa"/>
              <w:left w:w="100" w:type="dxa"/>
            </w:tcMar>
            <w:vAlign w:val="center"/>
          </w:tcPr>
          <w:p w14:paraId="19C422E9">
            <w:pPr>
              <w:spacing w:before="0" w:after="0" w:line="276" w:lineRule="auto"/>
              <w:ind w:left="135"/>
              <w:jc w:val="center"/>
            </w:pPr>
          </w:p>
        </w:tc>
        <w:tc>
          <w:tcPr>
            <w:tcW w:w="2822" w:type="dxa"/>
            <w:tcMar>
              <w:top w:w="50" w:type="dxa"/>
              <w:left w:w="100" w:type="dxa"/>
            </w:tcMar>
            <w:vAlign w:val="center"/>
          </w:tcPr>
          <w:p w14:paraId="21058633">
            <w:pPr>
              <w:spacing w:before="0" w:after="0"/>
              <w:ind w:left="135"/>
              <w:jc w:val="left"/>
            </w:pPr>
          </w:p>
        </w:tc>
      </w:tr>
      <w:tr w14:paraId="12F822E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535" w:type="dxa"/>
            <w:gridSpan w:val="2"/>
            <w:tcMar>
              <w:top w:w="50" w:type="dxa"/>
              <w:left w:w="100" w:type="dxa"/>
            </w:tcMar>
            <w:vAlign w:val="center"/>
          </w:tcPr>
          <w:p w14:paraId="572F87F6">
            <w:pPr>
              <w:spacing w:before="0" w:after="0"/>
              <w:ind w:left="135"/>
              <w:jc w:val="left"/>
            </w:pPr>
            <w:r>
              <w:rPr>
                <w:rFonts w:ascii="Times New Roman" w:hAnsi="Times New Roman"/>
                <w:b w:val="0"/>
                <w:i w:val="0"/>
                <w:color w:val="000000"/>
                <w:sz w:val="24"/>
              </w:rPr>
              <w:t>ОБЩЕЕ КОЛИЧЕСТВО ЧАСОВ ПО ПРОГРАММЕ</w:t>
            </w:r>
          </w:p>
        </w:tc>
        <w:tc>
          <w:tcPr>
            <w:tcW w:w="1419" w:type="dxa"/>
            <w:tcMar>
              <w:top w:w="50" w:type="dxa"/>
              <w:left w:w="100" w:type="dxa"/>
            </w:tcMar>
            <w:vAlign w:val="center"/>
          </w:tcPr>
          <w:p w14:paraId="72583457">
            <w:pPr>
              <w:spacing w:before="0" w:after="0" w:line="276" w:lineRule="auto"/>
              <w:ind w:left="135"/>
              <w:jc w:val="center"/>
            </w:pPr>
            <w:r>
              <w:rPr>
                <w:rFonts w:ascii="Times New Roman" w:hAnsi="Times New Roman"/>
                <w:b w:val="0"/>
                <w:i w:val="0"/>
                <w:color w:val="000000"/>
                <w:sz w:val="24"/>
              </w:rPr>
              <w:t xml:space="preserve"> 102 </w:t>
            </w:r>
          </w:p>
        </w:tc>
        <w:tc>
          <w:tcPr>
            <w:tcW w:w="1568" w:type="dxa"/>
            <w:tcMar>
              <w:top w:w="50" w:type="dxa"/>
              <w:left w:w="100" w:type="dxa"/>
            </w:tcMar>
            <w:vAlign w:val="center"/>
          </w:tcPr>
          <w:p w14:paraId="7FF321E9">
            <w:pPr>
              <w:spacing w:before="0" w:after="0" w:line="276" w:lineRule="auto"/>
              <w:ind w:left="135"/>
              <w:jc w:val="center"/>
            </w:pPr>
            <w:r>
              <w:rPr>
                <w:rFonts w:ascii="Times New Roman" w:hAnsi="Times New Roman"/>
                <w:b w:val="0"/>
                <w:i w:val="0"/>
                <w:color w:val="000000"/>
                <w:sz w:val="24"/>
              </w:rPr>
              <w:t xml:space="preserve"> 2 </w:t>
            </w:r>
          </w:p>
        </w:tc>
        <w:tc>
          <w:tcPr>
            <w:tcW w:w="1652" w:type="dxa"/>
            <w:tcMar>
              <w:top w:w="50" w:type="dxa"/>
              <w:left w:w="100" w:type="dxa"/>
            </w:tcMar>
            <w:vAlign w:val="center"/>
          </w:tcPr>
          <w:p w14:paraId="022D2610">
            <w:pPr>
              <w:spacing w:before="0" w:after="0" w:line="276" w:lineRule="auto"/>
              <w:ind w:left="135"/>
              <w:jc w:val="center"/>
            </w:pPr>
            <w:r>
              <w:rPr>
                <w:rFonts w:ascii="Times New Roman" w:hAnsi="Times New Roman"/>
                <w:b w:val="0"/>
                <w:i w:val="0"/>
                <w:color w:val="000000"/>
                <w:sz w:val="24"/>
              </w:rPr>
              <w:t xml:space="preserve"> 0 </w:t>
            </w:r>
          </w:p>
        </w:tc>
        <w:tc>
          <w:tcPr>
            <w:tcW w:w="2822" w:type="dxa"/>
            <w:tcMar>
              <w:top w:w="50" w:type="dxa"/>
              <w:left w:w="100" w:type="dxa"/>
            </w:tcMar>
            <w:vAlign w:val="center"/>
          </w:tcPr>
          <w:p w14:paraId="5C76C12A">
            <w:pPr>
              <w:jc w:val="left"/>
            </w:pPr>
          </w:p>
        </w:tc>
      </w:tr>
    </w:tbl>
    <w:p w14:paraId="210F60A5">
      <w:pPr>
        <w:spacing w:before="0" w:after="0"/>
        <w:jc w:val="left"/>
        <w:sectPr>
          <w:pgSz w:w="16383" w:h="11906" w:orient="landscape"/>
          <w:cols w:space="720" w:num="1"/>
        </w:sectPr>
      </w:pPr>
      <w:bookmarkStart w:id="45" w:name="block-38361281"/>
    </w:p>
    <w:bookmarkEnd w:id="44"/>
    <w:bookmarkEnd w:id="45"/>
    <w:p w14:paraId="29E1386E">
      <w:pPr>
        <w:spacing w:before="0" w:after="0"/>
        <w:jc w:val="left"/>
      </w:pPr>
      <w:bookmarkStart w:id="46" w:name="block-38361276"/>
      <w:r>
        <w:rPr>
          <w:rFonts w:ascii="Times New Roman" w:hAnsi="Times New Roman"/>
          <w:b/>
          <w:i w:val="0"/>
          <w:color w:val="000000"/>
          <w:sz w:val="28"/>
        </w:rPr>
        <w:t xml:space="preserve">ПОУРОЧНЫЙ ПЛАН </w:t>
      </w:r>
    </w:p>
    <w:p w14:paraId="747697AA">
      <w:pPr>
        <w:spacing w:before="0" w:after="0"/>
        <w:jc w:val="left"/>
        <w:rPr>
          <w:rFonts w:hint="default" w:ascii="Times New Roman" w:hAnsi="Times New Roman" w:cs="Times New Roman"/>
          <w:b/>
          <w:bCs/>
          <w:sz w:val="28"/>
          <w:szCs w:val="28"/>
          <w:lang w:val="ru-RU"/>
        </w:rPr>
      </w:pPr>
      <w:r>
        <w:rPr>
          <w:rFonts w:hint="default" w:ascii="Times New Roman" w:hAnsi="Times New Roman" w:cs="Times New Roman"/>
          <w:b/>
          <w:bCs/>
          <w:sz w:val="28"/>
          <w:szCs w:val="28"/>
          <w:lang w:val="ru-RU"/>
        </w:rPr>
        <w:t>11 КЛАСС</w:t>
      </w:r>
    </w:p>
    <w:tbl>
      <w:tblPr>
        <w:tblStyle w:val="7"/>
        <w:tblpPr w:leftFromText="180" w:rightFromText="180" w:vertAnchor="text" w:horzAnchor="page" w:tblpX="1670" w:tblpY="338"/>
        <w:tblOverlap w:val="never"/>
        <w:tblW w:w="0" w:type="auto"/>
        <w:tblCellSpacing w:w="0"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907"/>
        <w:gridCol w:w="4194"/>
        <w:gridCol w:w="1074"/>
        <w:gridCol w:w="1168"/>
        <w:gridCol w:w="1240"/>
        <w:gridCol w:w="1433"/>
        <w:gridCol w:w="2980"/>
      </w:tblGrid>
      <w:tr w14:paraId="5279EC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vMerge w:val="restart"/>
            <w:tcMar>
              <w:top w:w="50" w:type="dxa"/>
              <w:left w:w="100" w:type="dxa"/>
            </w:tcMar>
            <w:vAlign w:val="center"/>
          </w:tcPr>
          <w:p w14:paraId="7B6B5035">
            <w:pPr>
              <w:spacing w:before="0" w:after="0"/>
              <w:ind w:left="135"/>
              <w:jc w:val="left"/>
            </w:pPr>
            <w:r>
              <w:rPr>
                <w:rFonts w:ascii="Times New Roman" w:hAnsi="Times New Roman"/>
                <w:b/>
                <w:i w:val="0"/>
                <w:color w:val="000000"/>
                <w:sz w:val="24"/>
              </w:rPr>
              <w:t xml:space="preserve">№ п/п </w:t>
            </w:r>
          </w:p>
          <w:p w14:paraId="1D2B6612">
            <w:pPr>
              <w:spacing w:before="0" w:after="0"/>
              <w:ind w:left="135"/>
              <w:jc w:val="left"/>
            </w:pPr>
          </w:p>
        </w:tc>
        <w:tc>
          <w:tcPr>
            <w:tcW w:w="4194" w:type="dxa"/>
            <w:vMerge w:val="restart"/>
            <w:tcMar>
              <w:top w:w="50" w:type="dxa"/>
              <w:left w:w="100" w:type="dxa"/>
            </w:tcMar>
            <w:vAlign w:val="center"/>
          </w:tcPr>
          <w:p w14:paraId="305DE754">
            <w:pPr>
              <w:spacing w:before="0" w:after="0"/>
              <w:ind w:left="135"/>
              <w:jc w:val="left"/>
            </w:pPr>
            <w:r>
              <w:rPr>
                <w:rFonts w:ascii="Times New Roman" w:hAnsi="Times New Roman"/>
                <w:b/>
                <w:i w:val="0"/>
                <w:color w:val="000000"/>
                <w:sz w:val="24"/>
              </w:rPr>
              <w:t xml:space="preserve">Тема урока </w:t>
            </w:r>
          </w:p>
          <w:p w14:paraId="6C4539A7">
            <w:pPr>
              <w:spacing w:before="0" w:after="0"/>
              <w:ind w:left="135"/>
              <w:jc w:val="left"/>
            </w:pPr>
          </w:p>
        </w:tc>
        <w:tc>
          <w:tcPr>
            <w:tcW w:w="3482" w:type="dxa"/>
            <w:gridSpan w:val="3"/>
            <w:tcMar>
              <w:top w:w="50" w:type="dxa"/>
              <w:left w:w="100" w:type="dxa"/>
            </w:tcMar>
            <w:vAlign w:val="center"/>
          </w:tcPr>
          <w:p w14:paraId="7C522FCA">
            <w:pPr>
              <w:spacing w:before="0" w:after="0"/>
              <w:ind w:left="0"/>
              <w:jc w:val="left"/>
            </w:pPr>
            <w:r>
              <w:rPr>
                <w:rFonts w:ascii="Times New Roman" w:hAnsi="Times New Roman"/>
                <w:b/>
                <w:i w:val="0"/>
                <w:color w:val="000000"/>
                <w:sz w:val="24"/>
              </w:rPr>
              <w:t>Количество часов</w:t>
            </w:r>
          </w:p>
        </w:tc>
        <w:tc>
          <w:tcPr>
            <w:tcW w:w="1433" w:type="dxa"/>
            <w:vMerge w:val="restart"/>
            <w:tcMar>
              <w:top w:w="50" w:type="dxa"/>
              <w:left w:w="100" w:type="dxa"/>
            </w:tcMar>
            <w:vAlign w:val="center"/>
          </w:tcPr>
          <w:p w14:paraId="0E8C1BE7">
            <w:pPr>
              <w:spacing w:before="0" w:after="0"/>
              <w:ind w:left="135"/>
              <w:jc w:val="left"/>
            </w:pPr>
            <w:r>
              <w:rPr>
                <w:rFonts w:ascii="Times New Roman" w:hAnsi="Times New Roman"/>
                <w:b/>
                <w:i w:val="0"/>
                <w:color w:val="000000"/>
                <w:sz w:val="24"/>
              </w:rPr>
              <w:t xml:space="preserve">Дата изучения </w:t>
            </w:r>
          </w:p>
          <w:p w14:paraId="0604647C">
            <w:pPr>
              <w:spacing w:before="0" w:after="0"/>
              <w:ind w:left="135"/>
              <w:jc w:val="left"/>
            </w:pPr>
          </w:p>
        </w:tc>
        <w:tc>
          <w:tcPr>
            <w:tcW w:w="2980" w:type="dxa"/>
            <w:vMerge w:val="restart"/>
            <w:tcMar>
              <w:top w:w="50" w:type="dxa"/>
              <w:left w:w="100" w:type="dxa"/>
            </w:tcMar>
            <w:vAlign w:val="center"/>
          </w:tcPr>
          <w:p w14:paraId="6EEC6CBC">
            <w:pPr>
              <w:spacing w:before="0" w:after="0"/>
              <w:ind w:left="135"/>
              <w:jc w:val="left"/>
            </w:pPr>
            <w:r>
              <w:rPr>
                <w:rFonts w:ascii="Times New Roman" w:hAnsi="Times New Roman"/>
                <w:b/>
                <w:i w:val="0"/>
                <w:color w:val="000000"/>
                <w:sz w:val="24"/>
              </w:rPr>
              <w:t xml:space="preserve">Электронные цифровые образовательные ресурсы </w:t>
            </w:r>
          </w:p>
          <w:p w14:paraId="69386E6A">
            <w:pPr>
              <w:spacing w:before="0" w:after="0"/>
              <w:ind w:left="135"/>
              <w:jc w:val="left"/>
            </w:pPr>
          </w:p>
        </w:tc>
      </w:tr>
      <w:tr w14:paraId="6E47C7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vMerge w:val="continue"/>
            <w:tcBorders>
              <w:top w:val="nil"/>
            </w:tcBorders>
            <w:tcMar>
              <w:top w:w="50" w:type="dxa"/>
              <w:left w:w="100" w:type="dxa"/>
            </w:tcMar>
          </w:tcPr>
          <w:p w14:paraId="281FE76B">
            <w:pPr>
              <w:jc w:val="left"/>
            </w:pPr>
          </w:p>
        </w:tc>
        <w:tc>
          <w:tcPr>
            <w:tcW w:w="4194" w:type="dxa"/>
            <w:vMerge w:val="continue"/>
            <w:tcBorders>
              <w:top w:val="nil"/>
            </w:tcBorders>
            <w:tcMar>
              <w:top w:w="50" w:type="dxa"/>
              <w:left w:w="100" w:type="dxa"/>
            </w:tcMar>
          </w:tcPr>
          <w:p w14:paraId="44EE70AA">
            <w:pPr>
              <w:jc w:val="left"/>
            </w:pPr>
          </w:p>
        </w:tc>
        <w:tc>
          <w:tcPr>
            <w:tcW w:w="1074" w:type="dxa"/>
            <w:tcMar>
              <w:top w:w="50" w:type="dxa"/>
              <w:left w:w="100" w:type="dxa"/>
            </w:tcMar>
            <w:vAlign w:val="center"/>
          </w:tcPr>
          <w:p w14:paraId="73508FC2">
            <w:pPr>
              <w:spacing w:before="0" w:after="0"/>
              <w:ind w:left="135"/>
              <w:jc w:val="left"/>
            </w:pPr>
            <w:r>
              <w:rPr>
                <w:rFonts w:ascii="Times New Roman" w:hAnsi="Times New Roman"/>
                <w:b/>
                <w:i w:val="0"/>
                <w:color w:val="000000"/>
                <w:sz w:val="24"/>
              </w:rPr>
              <w:t xml:space="preserve">Всего </w:t>
            </w:r>
          </w:p>
          <w:p w14:paraId="2BD650A4">
            <w:pPr>
              <w:spacing w:before="0" w:after="0"/>
              <w:ind w:left="135"/>
              <w:jc w:val="left"/>
            </w:pPr>
          </w:p>
        </w:tc>
        <w:tc>
          <w:tcPr>
            <w:tcW w:w="1168" w:type="dxa"/>
            <w:tcMar>
              <w:top w:w="50" w:type="dxa"/>
              <w:left w:w="100" w:type="dxa"/>
            </w:tcMar>
            <w:vAlign w:val="center"/>
          </w:tcPr>
          <w:p w14:paraId="7E9DAB6D">
            <w:pPr>
              <w:spacing w:before="0" w:after="0"/>
              <w:ind w:left="135"/>
              <w:jc w:val="left"/>
            </w:pPr>
            <w:r>
              <w:rPr>
                <w:rFonts w:ascii="Times New Roman" w:hAnsi="Times New Roman"/>
                <w:b/>
                <w:i w:val="0"/>
                <w:color w:val="000000"/>
                <w:sz w:val="24"/>
              </w:rPr>
              <w:t xml:space="preserve">Контрольные работы </w:t>
            </w:r>
          </w:p>
          <w:p w14:paraId="34F7A4B9">
            <w:pPr>
              <w:spacing w:before="0" w:after="0"/>
              <w:ind w:left="135"/>
              <w:jc w:val="left"/>
            </w:pPr>
          </w:p>
        </w:tc>
        <w:tc>
          <w:tcPr>
            <w:tcW w:w="1240" w:type="dxa"/>
            <w:tcMar>
              <w:top w:w="50" w:type="dxa"/>
              <w:left w:w="100" w:type="dxa"/>
            </w:tcMar>
            <w:vAlign w:val="center"/>
          </w:tcPr>
          <w:p w14:paraId="6AD19E0A">
            <w:pPr>
              <w:spacing w:before="0" w:after="0"/>
              <w:ind w:left="135"/>
              <w:jc w:val="left"/>
            </w:pPr>
            <w:r>
              <w:rPr>
                <w:rFonts w:ascii="Times New Roman" w:hAnsi="Times New Roman"/>
                <w:b/>
                <w:i w:val="0"/>
                <w:color w:val="000000"/>
                <w:sz w:val="24"/>
              </w:rPr>
              <w:t xml:space="preserve">Практические работы </w:t>
            </w:r>
          </w:p>
          <w:p w14:paraId="176BB2BE">
            <w:pPr>
              <w:spacing w:before="0" w:after="0"/>
              <w:ind w:left="135"/>
              <w:jc w:val="left"/>
            </w:pPr>
          </w:p>
        </w:tc>
        <w:tc>
          <w:tcPr>
            <w:tcW w:w="1433" w:type="dxa"/>
            <w:vMerge w:val="continue"/>
            <w:tcBorders>
              <w:top w:val="nil"/>
            </w:tcBorders>
            <w:tcMar>
              <w:top w:w="50" w:type="dxa"/>
              <w:left w:w="100" w:type="dxa"/>
            </w:tcMar>
          </w:tcPr>
          <w:p w14:paraId="262CE6DB">
            <w:pPr>
              <w:jc w:val="left"/>
            </w:pPr>
          </w:p>
        </w:tc>
        <w:tc>
          <w:tcPr>
            <w:tcW w:w="2980" w:type="dxa"/>
            <w:vMerge w:val="continue"/>
            <w:tcBorders>
              <w:top w:val="nil"/>
            </w:tcBorders>
            <w:tcMar>
              <w:top w:w="50" w:type="dxa"/>
              <w:left w:w="100" w:type="dxa"/>
            </w:tcMar>
          </w:tcPr>
          <w:p w14:paraId="7C75ABFC">
            <w:pPr>
              <w:jc w:val="left"/>
            </w:pPr>
          </w:p>
        </w:tc>
      </w:tr>
      <w:tr w14:paraId="303CB08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2036BC9">
            <w:pPr>
              <w:spacing w:before="0" w:after="0"/>
              <w:ind w:left="0"/>
              <w:jc w:val="left"/>
            </w:pPr>
            <w:r>
              <w:rPr>
                <w:rFonts w:ascii="Times New Roman" w:hAnsi="Times New Roman"/>
                <w:b w:val="0"/>
                <w:i w:val="0"/>
                <w:color w:val="000000"/>
                <w:sz w:val="24"/>
              </w:rPr>
              <w:t>1</w:t>
            </w:r>
          </w:p>
        </w:tc>
        <w:tc>
          <w:tcPr>
            <w:tcW w:w="4194" w:type="dxa"/>
            <w:tcMar>
              <w:top w:w="50" w:type="dxa"/>
              <w:left w:w="100" w:type="dxa"/>
            </w:tcMar>
            <w:vAlign w:val="center"/>
          </w:tcPr>
          <w:p w14:paraId="397D1EE3">
            <w:pPr>
              <w:spacing w:before="0" w:after="0"/>
              <w:ind w:left="135"/>
              <w:jc w:val="left"/>
            </w:pPr>
            <w:r>
              <w:rPr>
                <w:rFonts w:ascii="Times New Roman" w:hAnsi="Times New Roman"/>
                <w:b w:val="0"/>
                <w:i w:val="0"/>
                <w:color w:val="000000"/>
                <w:sz w:val="24"/>
              </w:rPr>
              <w:t>Введение в курс русской литературы ХХ века. Основные этапы жизни и творчества А.И.Куприна. Проблематика рассказов писателя</w:t>
            </w:r>
          </w:p>
        </w:tc>
        <w:tc>
          <w:tcPr>
            <w:tcW w:w="1074" w:type="dxa"/>
            <w:tcMar>
              <w:top w:w="50" w:type="dxa"/>
              <w:left w:w="100" w:type="dxa"/>
            </w:tcMar>
            <w:vAlign w:val="center"/>
          </w:tcPr>
          <w:p w14:paraId="079B77A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67A15C9">
            <w:pPr>
              <w:spacing w:before="0" w:after="0" w:line="276" w:lineRule="auto"/>
              <w:ind w:left="135"/>
              <w:jc w:val="center"/>
            </w:pPr>
          </w:p>
        </w:tc>
        <w:tc>
          <w:tcPr>
            <w:tcW w:w="1240" w:type="dxa"/>
            <w:tcMar>
              <w:top w:w="50" w:type="dxa"/>
              <w:left w:w="100" w:type="dxa"/>
            </w:tcMar>
            <w:vAlign w:val="center"/>
          </w:tcPr>
          <w:p w14:paraId="4829D74A">
            <w:pPr>
              <w:spacing w:before="0" w:after="0" w:line="276" w:lineRule="auto"/>
              <w:ind w:left="135"/>
              <w:jc w:val="center"/>
            </w:pPr>
          </w:p>
        </w:tc>
        <w:tc>
          <w:tcPr>
            <w:tcW w:w="1433" w:type="dxa"/>
            <w:tcMar>
              <w:top w:w="50" w:type="dxa"/>
              <w:left w:w="100" w:type="dxa"/>
            </w:tcMar>
            <w:vAlign w:val="center"/>
          </w:tcPr>
          <w:p w14:paraId="27749337">
            <w:pPr>
              <w:spacing w:before="0" w:after="0"/>
              <w:ind w:left="135"/>
              <w:jc w:val="left"/>
            </w:pPr>
            <w:r>
              <w:rPr>
                <w:rFonts w:ascii="Times New Roman" w:hAnsi="Times New Roman"/>
                <w:b w:val="0"/>
                <w:i w:val="0"/>
                <w:color w:val="000000"/>
                <w:sz w:val="24"/>
              </w:rPr>
              <w:t xml:space="preserve"> 04.09.2024 </w:t>
            </w:r>
          </w:p>
        </w:tc>
        <w:tc>
          <w:tcPr>
            <w:tcW w:w="2980" w:type="dxa"/>
            <w:tcMar>
              <w:top w:w="50" w:type="dxa"/>
              <w:left w:w="100" w:type="dxa"/>
            </w:tcMar>
            <w:vAlign w:val="center"/>
          </w:tcPr>
          <w:p w14:paraId="2E8E12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"https://m.edsoo.ru/95e95939" \h </w:instrText>
            </w:r>
            <w:r>
              <w:fldChar w:fldCharType="separate"/>
            </w:r>
            <w:r>
              <w:rPr>
                <w:rFonts w:ascii="Times New Roman" w:hAnsi="Times New Roman"/>
                <w:b w:val="0"/>
                <w:i w:val="0"/>
                <w:color w:val="0000FF"/>
                <w:sz w:val="22"/>
                <w:u w:val="single"/>
              </w:rPr>
              <w:t>https://m.edsoo.ru/95e95939</w:t>
            </w:r>
            <w:r>
              <w:rPr>
                <w:rFonts w:ascii="Times New Roman" w:hAnsi="Times New Roman"/>
                <w:b w:val="0"/>
                <w:i w:val="0"/>
                <w:color w:val="0000FF"/>
                <w:sz w:val="22"/>
                <w:u w:val="single"/>
              </w:rPr>
              <w:fldChar w:fldCharType="end"/>
            </w:r>
          </w:p>
        </w:tc>
      </w:tr>
      <w:tr w14:paraId="68D4326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A186585">
            <w:pPr>
              <w:spacing w:before="0" w:after="0"/>
              <w:ind w:left="0"/>
              <w:jc w:val="left"/>
            </w:pPr>
            <w:r>
              <w:rPr>
                <w:rFonts w:ascii="Times New Roman" w:hAnsi="Times New Roman"/>
                <w:b w:val="0"/>
                <w:i w:val="0"/>
                <w:color w:val="000000"/>
                <w:sz w:val="24"/>
              </w:rPr>
              <w:t>2</w:t>
            </w:r>
          </w:p>
        </w:tc>
        <w:tc>
          <w:tcPr>
            <w:tcW w:w="4194" w:type="dxa"/>
            <w:tcMar>
              <w:top w:w="50" w:type="dxa"/>
              <w:left w:w="100" w:type="dxa"/>
            </w:tcMar>
            <w:vAlign w:val="center"/>
          </w:tcPr>
          <w:p w14:paraId="7F54ED9D">
            <w:pPr>
              <w:spacing w:before="0" w:after="0"/>
              <w:ind w:left="135"/>
              <w:jc w:val="left"/>
            </w:pPr>
            <w:r>
              <w:rPr>
                <w:rFonts w:ascii="Times New Roman" w:hAnsi="Times New Roman"/>
                <w:b w:val="0"/>
                <w:i w:val="0"/>
                <w:color w:val="000000"/>
                <w:sz w:val="24"/>
              </w:rPr>
              <w:t>Своеобразие сюжета повести А.И. Куприна "Олеся". Художественное мастерство писателя</w:t>
            </w:r>
          </w:p>
        </w:tc>
        <w:tc>
          <w:tcPr>
            <w:tcW w:w="1074" w:type="dxa"/>
            <w:tcMar>
              <w:top w:w="50" w:type="dxa"/>
              <w:left w:w="100" w:type="dxa"/>
            </w:tcMar>
            <w:vAlign w:val="center"/>
          </w:tcPr>
          <w:p w14:paraId="6F9E0259">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7ED0A6D">
            <w:pPr>
              <w:spacing w:before="0" w:after="0" w:line="276" w:lineRule="auto"/>
              <w:ind w:left="135"/>
              <w:jc w:val="center"/>
            </w:pPr>
          </w:p>
        </w:tc>
        <w:tc>
          <w:tcPr>
            <w:tcW w:w="1240" w:type="dxa"/>
            <w:tcMar>
              <w:top w:w="50" w:type="dxa"/>
              <w:left w:w="100" w:type="dxa"/>
            </w:tcMar>
            <w:vAlign w:val="center"/>
          </w:tcPr>
          <w:p w14:paraId="35CAAC73">
            <w:pPr>
              <w:spacing w:before="0" w:after="0" w:line="276" w:lineRule="auto"/>
              <w:ind w:left="135"/>
              <w:jc w:val="center"/>
            </w:pPr>
          </w:p>
        </w:tc>
        <w:tc>
          <w:tcPr>
            <w:tcW w:w="1433" w:type="dxa"/>
            <w:tcMar>
              <w:top w:w="50" w:type="dxa"/>
              <w:left w:w="100" w:type="dxa"/>
            </w:tcMar>
            <w:vAlign w:val="center"/>
          </w:tcPr>
          <w:p w14:paraId="37B90FF4">
            <w:pPr>
              <w:spacing w:before="0" w:after="0"/>
              <w:ind w:left="135"/>
              <w:jc w:val="left"/>
            </w:pPr>
            <w:r>
              <w:rPr>
                <w:rFonts w:ascii="Times New Roman" w:hAnsi="Times New Roman"/>
                <w:b w:val="0"/>
                <w:i w:val="0"/>
                <w:color w:val="000000"/>
                <w:sz w:val="24"/>
              </w:rPr>
              <w:t xml:space="preserve"> 04.09.2024 </w:t>
            </w:r>
          </w:p>
        </w:tc>
        <w:tc>
          <w:tcPr>
            <w:tcW w:w="2980" w:type="dxa"/>
            <w:tcMar>
              <w:top w:w="50" w:type="dxa"/>
              <w:left w:w="100" w:type="dxa"/>
            </w:tcMar>
            <w:vAlign w:val="center"/>
          </w:tcPr>
          <w:p w14:paraId="1B97E21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"https://m.edsoo.ru/27520b55" \h </w:instrText>
            </w:r>
            <w:r>
              <w:fldChar w:fldCharType="separate"/>
            </w:r>
            <w:r>
              <w:rPr>
                <w:rFonts w:ascii="Times New Roman" w:hAnsi="Times New Roman"/>
                <w:b w:val="0"/>
                <w:i w:val="0"/>
                <w:color w:val="0000FF"/>
                <w:sz w:val="22"/>
                <w:u w:val="single"/>
              </w:rPr>
              <w:t>https://m.edsoo.ru/27520b55</w:t>
            </w:r>
            <w:r>
              <w:rPr>
                <w:rFonts w:ascii="Times New Roman" w:hAnsi="Times New Roman"/>
                <w:b w:val="0"/>
                <w:i w:val="0"/>
                <w:color w:val="0000FF"/>
                <w:sz w:val="22"/>
                <w:u w:val="single"/>
              </w:rPr>
              <w:fldChar w:fldCharType="end"/>
            </w:r>
          </w:p>
        </w:tc>
      </w:tr>
      <w:tr w14:paraId="27FD89B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A713C65">
            <w:pPr>
              <w:spacing w:before="0" w:after="0"/>
              <w:ind w:left="0"/>
              <w:jc w:val="left"/>
            </w:pPr>
            <w:r>
              <w:rPr>
                <w:rFonts w:ascii="Times New Roman" w:hAnsi="Times New Roman"/>
                <w:b w:val="0"/>
                <w:i w:val="0"/>
                <w:color w:val="000000"/>
                <w:sz w:val="24"/>
              </w:rPr>
              <w:t>3</w:t>
            </w:r>
          </w:p>
        </w:tc>
        <w:tc>
          <w:tcPr>
            <w:tcW w:w="4194" w:type="dxa"/>
            <w:tcMar>
              <w:top w:w="50" w:type="dxa"/>
              <w:left w:w="100" w:type="dxa"/>
            </w:tcMar>
            <w:vAlign w:val="center"/>
          </w:tcPr>
          <w:p w14:paraId="6A7EEC85">
            <w:pPr>
              <w:spacing w:before="0" w:after="0"/>
              <w:ind w:left="135"/>
              <w:jc w:val="left"/>
            </w:pPr>
            <w:r>
              <w:rPr>
                <w:rFonts w:ascii="Times New Roman" w:hAnsi="Times New Roman"/>
                <w:b w:val="0"/>
                <w:i w:val="0"/>
                <w:color w:val="000000"/>
                <w:sz w:val="24"/>
              </w:rPr>
              <w:t>Основные этапы жизни и творчества Л.Н.Андреева. На перепутьях реализма и модернизма</w:t>
            </w:r>
          </w:p>
        </w:tc>
        <w:tc>
          <w:tcPr>
            <w:tcW w:w="1074" w:type="dxa"/>
            <w:tcMar>
              <w:top w:w="50" w:type="dxa"/>
              <w:left w:w="100" w:type="dxa"/>
            </w:tcMar>
            <w:vAlign w:val="center"/>
          </w:tcPr>
          <w:p w14:paraId="312438F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EC108B2">
            <w:pPr>
              <w:spacing w:before="0" w:after="0" w:line="276" w:lineRule="auto"/>
              <w:ind w:left="135"/>
              <w:jc w:val="center"/>
            </w:pPr>
          </w:p>
        </w:tc>
        <w:tc>
          <w:tcPr>
            <w:tcW w:w="1240" w:type="dxa"/>
            <w:tcMar>
              <w:top w:w="50" w:type="dxa"/>
              <w:left w:w="100" w:type="dxa"/>
            </w:tcMar>
            <w:vAlign w:val="center"/>
          </w:tcPr>
          <w:p w14:paraId="0CFAC26E">
            <w:pPr>
              <w:spacing w:before="0" w:after="0" w:line="276" w:lineRule="auto"/>
              <w:ind w:left="135"/>
              <w:jc w:val="center"/>
            </w:pPr>
          </w:p>
        </w:tc>
        <w:tc>
          <w:tcPr>
            <w:tcW w:w="1433" w:type="dxa"/>
            <w:tcMar>
              <w:top w:w="50" w:type="dxa"/>
              <w:left w:w="100" w:type="dxa"/>
            </w:tcMar>
            <w:vAlign w:val="center"/>
          </w:tcPr>
          <w:p w14:paraId="412AE99B">
            <w:pPr>
              <w:spacing w:before="0" w:after="0"/>
              <w:ind w:left="135"/>
              <w:jc w:val="left"/>
            </w:pPr>
            <w:r>
              <w:rPr>
                <w:rFonts w:ascii="Times New Roman" w:hAnsi="Times New Roman"/>
                <w:b w:val="0"/>
                <w:i w:val="0"/>
                <w:color w:val="000000"/>
                <w:sz w:val="24"/>
              </w:rPr>
              <w:t xml:space="preserve"> 05.09.2024 </w:t>
            </w:r>
          </w:p>
        </w:tc>
        <w:tc>
          <w:tcPr>
            <w:tcW w:w="2980" w:type="dxa"/>
            <w:tcMar>
              <w:top w:w="50" w:type="dxa"/>
              <w:left w:w="100" w:type="dxa"/>
            </w:tcMar>
            <w:vAlign w:val="center"/>
          </w:tcPr>
          <w:p w14:paraId="2DABBC81">
            <w:pPr>
              <w:spacing w:before="0" w:after="0"/>
              <w:ind w:left="135"/>
              <w:jc w:val="left"/>
            </w:pPr>
            <w:r>
              <w:rPr>
                <w:rFonts w:ascii="Times New Roman" w:hAnsi="Times New Roman"/>
                <w:b w:val="0"/>
                <w:i w:val="0"/>
                <w:color w:val="000000"/>
                <w:sz w:val="24"/>
              </w:rPr>
              <w:t>Библиотека ЦОК ttps://m.edsoo.ru/23c10265</w:t>
            </w:r>
          </w:p>
        </w:tc>
      </w:tr>
      <w:tr w14:paraId="3A7717B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FB47718">
            <w:pPr>
              <w:spacing w:before="0" w:after="0"/>
              <w:ind w:left="0"/>
              <w:jc w:val="left"/>
            </w:pPr>
            <w:r>
              <w:rPr>
                <w:rFonts w:ascii="Times New Roman" w:hAnsi="Times New Roman"/>
                <w:b w:val="0"/>
                <w:i w:val="0"/>
                <w:color w:val="000000"/>
                <w:sz w:val="24"/>
              </w:rPr>
              <w:t>4</w:t>
            </w:r>
          </w:p>
        </w:tc>
        <w:tc>
          <w:tcPr>
            <w:tcW w:w="4194" w:type="dxa"/>
            <w:tcMar>
              <w:top w:w="50" w:type="dxa"/>
              <w:left w:w="100" w:type="dxa"/>
            </w:tcMar>
            <w:vAlign w:val="center"/>
          </w:tcPr>
          <w:p w14:paraId="48CC6299">
            <w:pPr>
              <w:spacing w:before="0" w:after="0"/>
              <w:ind w:left="135"/>
              <w:jc w:val="left"/>
            </w:pPr>
            <w:r>
              <w:rPr>
                <w:rFonts w:ascii="Times New Roman" w:hAnsi="Times New Roman"/>
                <w:b w:val="0"/>
                <w:i w:val="0"/>
                <w:color w:val="000000"/>
                <w:sz w:val="24"/>
              </w:rPr>
              <w:t>Проблематика рассказа Л.Н.Андреева «Большой шлем». Трагическое мироощущение автора</w:t>
            </w:r>
          </w:p>
        </w:tc>
        <w:tc>
          <w:tcPr>
            <w:tcW w:w="1074" w:type="dxa"/>
            <w:tcMar>
              <w:top w:w="50" w:type="dxa"/>
              <w:left w:w="100" w:type="dxa"/>
            </w:tcMar>
            <w:vAlign w:val="center"/>
          </w:tcPr>
          <w:p w14:paraId="41D67CB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872E4F9">
            <w:pPr>
              <w:spacing w:before="0" w:after="0" w:line="276" w:lineRule="auto"/>
              <w:ind w:left="135"/>
              <w:jc w:val="center"/>
            </w:pPr>
          </w:p>
        </w:tc>
        <w:tc>
          <w:tcPr>
            <w:tcW w:w="1240" w:type="dxa"/>
            <w:tcMar>
              <w:top w:w="50" w:type="dxa"/>
              <w:left w:w="100" w:type="dxa"/>
            </w:tcMar>
            <w:vAlign w:val="center"/>
          </w:tcPr>
          <w:p w14:paraId="47103EBE">
            <w:pPr>
              <w:spacing w:before="0" w:after="0" w:line="276" w:lineRule="auto"/>
              <w:ind w:left="135"/>
              <w:jc w:val="center"/>
            </w:pPr>
          </w:p>
        </w:tc>
        <w:tc>
          <w:tcPr>
            <w:tcW w:w="1433" w:type="dxa"/>
            <w:tcMar>
              <w:top w:w="50" w:type="dxa"/>
              <w:left w:w="100" w:type="dxa"/>
            </w:tcMar>
            <w:vAlign w:val="center"/>
          </w:tcPr>
          <w:p w14:paraId="6C33B211">
            <w:pPr>
              <w:spacing w:before="0" w:after="0"/>
              <w:ind w:left="135"/>
              <w:jc w:val="left"/>
            </w:pPr>
            <w:r>
              <w:rPr>
                <w:rFonts w:ascii="Times New Roman" w:hAnsi="Times New Roman"/>
                <w:b w:val="0"/>
                <w:i w:val="0"/>
                <w:color w:val="000000"/>
                <w:sz w:val="24"/>
              </w:rPr>
              <w:t xml:space="preserve"> 11.09.2024 </w:t>
            </w:r>
          </w:p>
        </w:tc>
        <w:tc>
          <w:tcPr>
            <w:tcW w:w="2980" w:type="dxa"/>
            <w:tcMar>
              <w:top w:w="50" w:type="dxa"/>
              <w:left w:w="100" w:type="dxa"/>
            </w:tcMar>
            <w:vAlign w:val="center"/>
          </w:tcPr>
          <w:p w14:paraId="730E385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"https://m.edsoo.ru/acd14599" \h </w:instrText>
            </w:r>
            <w:r>
              <w:fldChar w:fldCharType="separate"/>
            </w:r>
            <w:r>
              <w:rPr>
                <w:rFonts w:ascii="Times New Roman" w:hAnsi="Times New Roman"/>
                <w:b w:val="0"/>
                <w:i w:val="0"/>
                <w:color w:val="0000FF"/>
                <w:sz w:val="22"/>
                <w:u w:val="single"/>
              </w:rPr>
              <w:t>https://m.edsoo.ru/acd14599</w:t>
            </w:r>
            <w:r>
              <w:rPr>
                <w:rFonts w:ascii="Times New Roman" w:hAnsi="Times New Roman"/>
                <w:b w:val="0"/>
                <w:i w:val="0"/>
                <w:color w:val="0000FF"/>
                <w:sz w:val="22"/>
                <w:u w:val="single"/>
              </w:rPr>
              <w:fldChar w:fldCharType="end"/>
            </w:r>
          </w:p>
        </w:tc>
      </w:tr>
      <w:tr w14:paraId="74F438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F0B56B9">
            <w:pPr>
              <w:spacing w:before="0" w:after="0"/>
              <w:ind w:left="0"/>
              <w:jc w:val="left"/>
            </w:pPr>
            <w:r>
              <w:rPr>
                <w:rFonts w:ascii="Times New Roman" w:hAnsi="Times New Roman"/>
                <w:b w:val="0"/>
                <w:i w:val="0"/>
                <w:color w:val="000000"/>
                <w:sz w:val="24"/>
              </w:rPr>
              <w:t>5</w:t>
            </w:r>
          </w:p>
        </w:tc>
        <w:tc>
          <w:tcPr>
            <w:tcW w:w="4194" w:type="dxa"/>
            <w:tcMar>
              <w:top w:w="50" w:type="dxa"/>
              <w:left w:w="100" w:type="dxa"/>
            </w:tcMar>
            <w:vAlign w:val="center"/>
          </w:tcPr>
          <w:p w14:paraId="737E5893">
            <w:pPr>
              <w:spacing w:before="0" w:after="0"/>
              <w:ind w:left="135"/>
              <w:jc w:val="left"/>
            </w:pPr>
            <w:r>
              <w:rPr>
                <w:rFonts w:ascii="Times New Roman" w:hAnsi="Times New Roman"/>
                <w:b w:val="0"/>
                <w:i w:val="0"/>
                <w:color w:val="000000"/>
                <w:sz w:val="24"/>
              </w:rPr>
              <w:t>Основные этапы жизни и творчества М.Горького. Романтический пафос и суровая правда рассказов писателя</w:t>
            </w:r>
          </w:p>
        </w:tc>
        <w:tc>
          <w:tcPr>
            <w:tcW w:w="1074" w:type="dxa"/>
            <w:tcMar>
              <w:top w:w="50" w:type="dxa"/>
              <w:left w:w="100" w:type="dxa"/>
            </w:tcMar>
            <w:vAlign w:val="center"/>
          </w:tcPr>
          <w:p w14:paraId="695E684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1BE33DF">
            <w:pPr>
              <w:spacing w:before="0" w:after="0" w:line="276" w:lineRule="auto"/>
              <w:ind w:left="135"/>
              <w:jc w:val="center"/>
            </w:pPr>
          </w:p>
        </w:tc>
        <w:tc>
          <w:tcPr>
            <w:tcW w:w="1240" w:type="dxa"/>
            <w:tcMar>
              <w:top w:w="50" w:type="dxa"/>
              <w:left w:w="100" w:type="dxa"/>
            </w:tcMar>
            <w:vAlign w:val="center"/>
          </w:tcPr>
          <w:p w14:paraId="54F2EA14">
            <w:pPr>
              <w:spacing w:before="0" w:after="0" w:line="276" w:lineRule="auto"/>
              <w:ind w:left="135"/>
              <w:jc w:val="center"/>
            </w:pPr>
          </w:p>
        </w:tc>
        <w:tc>
          <w:tcPr>
            <w:tcW w:w="1433" w:type="dxa"/>
            <w:tcMar>
              <w:top w:w="50" w:type="dxa"/>
              <w:left w:w="100" w:type="dxa"/>
            </w:tcMar>
            <w:vAlign w:val="center"/>
          </w:tcPr>
          <w:p w14:paraId="76EC9DD6">
            <w:pPr>
              <w:spacing w:before="0" w:after="0"/>
              <w:ind w:left="135"/>
              <w:jc w:val="left"/>
            </w:pPr>
            <w:r>
              <w:rPr>
                <w:rFonts w:ascii="Times New Roman" w:hAnsi="Times New Roman"/>
                <w:b w:val="0"/>
                <w:i w:val="0"/>
                <w:color w:val="000000"/>
                <w:sz w:val="24"/>
              </w:rPr>
              <w:t xml:space="preserve"> 11.09.2024 </w:t>
            </w:r>
          </w:p>
        </w:tc>
        <w:tc>
          <w:tcPr>
            <w:tcW w:w="2980" w:type="dxa"/>
            <w:tcMar>
              <w:top w:w="50" w:type="dxa"/>
              <w:left w:w="100" w:type="dxa"/>
            </w:tcMar>
            <w:vAlign w:val="center"/>
          </w:tcPr>
          <w:p w14:paraId="65620B0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"https://m.edsoo.ru/01a2c7af" \h </w:instrText>
            </w:r>
            <w:r>
              <w:fldChar w:fldCharType="separate"/>
            </w:r>
            <w:r>
              <w:rPr>
                <w:rFonts w:ascii="Times New Roman" w:hAnsi="Times New Roman"/>
                <w:b w:val="0"/>
                <w:i w:val="0"/>
                <w:color w:val="0000FF"/>
                <w:sz w:val="22"/>
                <w:u w:val="single"/>
              </w:rPr>
              <w:t>https://m.edsoo.ru/01a2c7af</w:t>
            </w:r>
            <w:r>
              <w:rPr>
                <w:rFonts w:ascii="Times New Roman" w:hAnsi="Times New Roman"/>
                <w:b w:val="0"/>
                <w:i w:val="0"/>
                <w:color w:val="0000FF"/>
                <w:sz w:val="22"/>
                <w:u w:val="single"/>
              </w:rPr>
              <w:fldChar w:fldCharType="end"/>
            </w:r>
          </w:p>
        </w:tc>
      </w:tr>
      <w:tr w14:paraId="1531FC7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8DF99F0">
            <w:pPr>
              <w:spacing w:before="0" w:after="0"/>
              <w:ind w:left="0"/>
              <w:jc w:val="left"/>
            </w:pPr>
            <w:r>
              <w:rPr>
                <w:rFonts w:ascii="Times New Roman" w:hAnsi="Times New Roman"/>
                <w:b w:val="0"/>
                <w:i w:val="0"/>
                <w:color w:val="000000"/>
                <w:sz w:val="24"/>
              </w:rPr>
              <w:t>6</w:t>
            </w:r>
          </w:p>
        </w:tc>
        <w:tc>
          <w:tcPr>
            <w:tcW w:w="4194" w:type="dxa"/>
            <w:tcMar>
              <w:top w:w="50" w:type="dxa"/>
              <w:left w:w="100" w:type="dxa"/>
            </w:tcMar>
            <w:vAlign w:val="center"/>
          </w:tcPr>
          <w:p w14:paraId="6363F946">
            <w:pPr>
              <w:spacing w:before="0" w:after="0"/>
              <w:ind w:left="135"/>
              <w:jc w:val="left"/>
            </w:pPr>
            <w:r>
              <w:rPr>
                <w:rFonts w:ascii="Times New Roman" w:hAnsi="Times New Roman"/>
                <w:b w:val="0"/>
                <w:i w:val="0"/>
                <w:color w:val="000000"/>
                <w:sz w:val="24"/>
              </w:rPr>
              <w:t>Социально-философская драма «На дне». История создания, смысл названия произведения</w:t>
            </w:r>
          </w:p>
        </w:tc>
        <w:tc>
          <w:tcPr>
            <w:tcW w:w="1074" w:type="dxa"/>
            <w:tcMar>
              <w:top w:w="50" w:type="dxa"/>
              <w:left w:w="100" w:type="dxa"/>
            </w:tcMar>
            <w:vAlign w:val="center"/>
          </w:tcPr>
          <w:p w14:paraId="47F46603">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BB6A301">
            <w:pPr>
              <w:spacing w:before="0" w:after="0" w:line="276" w:lineRule="auto"/>
              <w:ind w:left="135"/>
              <w:jc w:val="center"/>
            </w:pPr>
          </w:p>
        </w:tc>
        <w:tc>
          <w:tcPr>
            <w:tcW w:w="1240" w:type="dxa"/>
            <w:tcMar>
              <w:top w:w="50" w:type="dxa"/>
              <w:left w:w="100" w:type="dxa"/>
            </w:tcMar>
            <w:vAlign w:val="center"/>
          </w:tcPr>
          <w:p w14:paraId="3904D105">
            <w:pPr>
              <w:spacing w:before="0" w:after="0" w:line="276" w:lineRule="auto"/>
              <w:ind w:left="135"/>
              <w:jc w:val="center"/>
            </w:pPr>
          </w:p>
        </w:tc>
        <w:tc>
          <w:tcPr>
            <w:tcW w:w="1433" w:type="dxa"/>
            <w:tcMar>
              <w:top w:w="50" w:type="dxa"/>
              <w:left w:w="100" w:type="dxa"/>
            </w:tcMar>
            <w:vAlign w:val="center"/>
          </w:tcPr>
          <w:p w14:paraId="700450DF">
            <w:pPr>
              <w:spacing w:before="0" w:after="0"/>
              <w:ind w:left="135"/>
              <w:jc w:val="left"/>
            </w:pPr>
            <w:r>
              <w:rPr>
                <w:rFonts w:ascii="Times New Roman" w:hAnsi="Times New Roman"/>
                <w:b w:val="0"/>
                <w:i w:val="0"/>
                <w:color w:val="000000"/>
                <w:sz w:val="24"/>
              </w:rPr>
              <w:t xml:space="preserve"> 12.09.2024 </w:t>
            </w:r>
          </w:p>
        </w:tc>
        <w:tc>
          <w:tcPr>
            <w:tcW w:w="2980" w:type="dxa"/>
            <w:tcMar>
              <w:top w:w="50" w:type="dxa"/>
              <w:left w:w="100" w:type="dxa"/>
            </w:tcMar>
            <w:vAlign w:val="center"/>
          </w:tcPr>
          <w:p w14:paraId="172682D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"https://m.edsoo.ru/1515426d" \h </w:instrText>
            </w:r>
            <w:r>
              <w:fldChar w:fldCharType="separate"/>
            </w:r>
            <w:r>
              <w:rPr>
                <w:rFonts w:ascii="Times New Roman" w:hAnsi="Times New Roman"/>
                <w:b w:val="0"/>
                <w:i w:val="0"/>
                <w:color w:val="0000FF"/>
                <w:sz w:val="22"/>
                <w:u w:val="single"/>
              </w:rPr>
              <w:t>https://m.edsoo.ru/1515426d</w:t>
            </w:r>
            <w:r>
              <w:rPr>
                <w:rFonts w:ascii="Times New Roman" w:hAnsi="Times New Roman"/>
                <w:b w:val="0"/>
                <w:i w:val="0"/>
                <w:color w:val="0000FF"/>
                <w:sz w:val="22"/>
                <w:u w:val="single"/>
              </w:rPr>
              <w:fldChar w:fldCharType="end"/>
            </w:r>
          </w:p>
        </w:tc>
      </w:tr>
      <w:tr w14:paraId="744100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49A815D">
            <w:pPr>
              <w:spacing w:before="0" w:after="0"/>
              <w:ind w:left="0"/>
              <w:jc w:val="left"/>
            </w:pPr>
            <w:r>
              <w:rPr>
                <w:rFonts w:ascii="Times New Roman" w:hAnsi="Times New Roman"/>
                <w:b w:val="0"/>
                <w:i w:val="0"/>
                <w:color w:val="000000"/>
                <w:sz w:val="24"/>
              </w:rPr>
              <w:t>7</w:t>
            </w:r>
          </w:p>
        </w:tc>
        <w:tc>
          <w:tcPr>
            <w:tcW w:w="4194" w:type="dxa"/>
            <w:tcMar>
              <w:top w:w="50" w:type="dxa"/>
              <w:left w:w="100" w:type="dxa"/>
            </w:tcMar>
            <w:vAlign w:val="center"/>
          </w:tcPr>
          <w:p w14:paraId="6D7EBE90">
            <w:pPr>
              <w:spacing w:before="0" w:after="0"/>
              <w:ind w:left="135"/>
              <w:jc w:val="left"/>
            </w:pPr>
            <w:r>
              <w:rPr>
                <w:rFonts w:ascii="Times New Roman" w:hAnsi="Times New Roman"/>
                <w:b w:val="0"/>
                <w:i w:val="0"/>
                <w:color w:val="000000"/>
                <w:sz w:val="24"/>
              </w:rPr>
              <w:t>Тематика, проблематика, система образов драмы «На дне»</w:t>
            </w:r>
          </w:p>
        </w:tc>
        <w:tc>
          <w:tcPr>
            <w:tcW w:w="1074" w:type="dxa"/>
            <w:tcMar>
              <w:top w:w="50" w:type="dxa"/>
              <w:left w:w="100" w:type="dxa"/>
            </w:tcMar>
            <w:vAlign w:val="center"/>
          </w:tcPr>
          <w:p w14:paraId="7193A7EC">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4E0B22D">
            <w:pPr>
              <w:spacing w:before="0" w:after="0" w:line="276" w:lineRule="auto"/>
              <w:ind w:left="135"/>
              <w:jc w:val="center"/>
            </w:pPr>
          </w:p>
        </w:tc>
        <w:tc>
          <w:tcPr>
            <w:tcW w:w="1240" w:type="dxa"/>
            <w:tcMar>
              <w:top w:w="50" w:type="dxa"/>
              <w:left w:w="100" w:type="dxa"/>
            </w:tcMar>
            <w:vAlign w:val="center"/>
          </w:tcPr>
          <w:p w14:paraId="7474268F">
            <w:pPr>
              <w:spacing w:before="0" w:after="0" w:line="276" w:lineRule="auto"/>
              <w:ind w:left="135"/>
              <w:jc w:val="center"/>
            </w:pPr>
          </w:p>
        </w:tc>
        <w:tc>
          <w:tcPr>
            <w:tcW w:w="1433" w:type="dxa"/>
            <w:tcMar>
              <w:top w:w="50" w:type="dxa"/>
              <w:left w:w="100" w:type="dxa"/>
            </w:tcMar>
            <w:vAlign w:val="center"/>
          </w:tcPr>
          <w:p w14:paraId="3D150B9D">
            <w:pPr>
              <w:spacing w:before="0" w:after="0"/>
              <w:ind w:left="135"/>
              <w:jc w:val="left"/>
            </w:pPr>
            <w:r>
              <w:rPr>
                <w:rFonts w:ascii="Times New Roman" w:hAnsi="Times New Roman"/>
                <w:b w:val="0"/>
                <w:i w:val="0"/>
                <w:color w:val="000000"/>
                <w:sz w:val="24"/>
              </w:rPr>
              <w:t xml:space="preserve"> 18.09.2024 </w:t>
            </w:r>
          </w:p>
        </w:tc>
        <w:tc>
          <w:tcPr>
            <w:tcW w:w="2980" w:type="dxa"/>
            <w:tcMar>
              <w:top w:w="50" w:type="dxa"/>
              <w:left w:w="100" w:type="dxa"/>
            </w:tcMar>
            <w:vAlign w:val="center"/>
          </w:tcPr>
          <w:p w14:paraId="48DDB0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"https://m.edsoo.ru/d7569e76" \h </w:instrText>
            </w:r>
            <w:r>
              <w:fldChar w:fldCharType="separate"/>
            </w:r>
            <w:r>
              <w:rPr>
                <w:rFonts w:ascii="Times New Roman" w:hAnsi="Times New Roman"/>
                <w:b w:val="0"/>
                <w:i w:val="0"/>
                <w:color w:val="0000FF"/>
                <w:sz w:val="22"/>
                <w:u w:val="single"/>
              </w:rPr>
              <w:t>https://m.edsoo.ru/d7569e76</w:t>
            </w:r>
            <w:r>
              <w:rPr>
                <w:rFonts w:ascii="Times New Roman" w:hAnsi="Times New Roman"/>
                <w:b w:val="0"/>
                <w:i w:val="0"/>
                <w:color w:val="0000FF"/>
                <w:sz w:val="22"/>
                <w:u w:val="single"/>
              </w:rPr>
              <w:fldChar w:fldCharType="end"/>
            </w:r>
          </w:p>
        </w:tc>
      </w:tr>
      <w:tr w14:paraId="207529B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BD5CD0F">
            <w:pPr>
              <w:spacing w:before="0" w:after="0"/>
              <w:ind w:left="0"/>
              <w:jc w:val="left"/>
            </w:pPr>
            <w:r>
              <w:rPr>
                <w:rFonts w:ascii="Times New Roman" w:hAnsi="Times New Roman"/>
                <w:b w:val="0"/>
                <w:i w:val="0"/>
                <w:color w:val="000000"/>
                <w:sz w:val="24"/>
              </w:rPr>
              <w:t>8</w:t>
            </w:r>
          </w:p>
        </w:tc>
        <w:tc>
          <w:tcPr>
            <w:tcW w:w="4194" w:type="dxa"/>
            <w:tcMar>
              <w:top w:w="50" w:type="dxa"/>
              <w:left w:w="100" w:type="dxa"/>
            </w:tcMar>
            <w:vAlign w:val="center"/>
          </w:tcPr>
          <w:p w14:paraId="7823B92C">
            <w:pPr>
              <w:spacing w:before="0" w:after="0"/>
              <w:ind w:left="135"/>
              <w:jc w:val="left"/>
            </w:pPr>
            <w:r>
              <w:rPr>
                <w:rFonts w:ascii="Times New Roman" w:hAnsi="Times New Roman"/>
                <w:b w:val="0"/>
                <w:i w:val="0"/>
                <w:color w:val="000000"/>
                <w:sz w:val="24"/>
              </w:rPr>
              <w:t>«Три правды» в пьесе "На дне" и их трагическое столкновение</w:t>
            </w:r>
          </w:p>
        </w:tc>
        <w:tc>
          <w:tcPr>
            <w:tcW w:w="1074" w:type="dxa"/>
            <w:tcMar>
              <w:top w:w="50" w:type="dxa"/>
              <w:left w:w="100" w:type="dxa"/>
            </w:tcMar>
            <w:vAlign w:val="center"/>
          </w:tcPr>
          <w:p w14:paraId="42C8B14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C453C6E">
            <w:pPr>
              <w:spacing w:before="0" w:after="0" w:line="276" w:lineRule="auto"/>
              <w:ind w:left="135"/>
              <w:jc w:val="center"/>
            </w:pPr>
          </w:p>
        </w:tc>
        <w:tc>
          <w:tcPr>
            <w:tcW w:w="1240" w:type="dxa"/>
            <w:tcMar>
              <w:top w:w="50" w:type="dxa"/>
              <w:left w:w="100" w:type="dxa"/>
            </w:tcMar>
            <w:vAlign w:val="center"/>
          </w:tcPr>
          <w:p w14:paraId="51286281">
            <w:pPr>
              <w:spacing w:before="0" w:after="0" w:line="276" w:lineRule="auto"/>
              <w:ind w:left="135"/>
              <w:jc w:val="center"/>
            </w:pPr>
          </w:p>
        </w:tc>
        <w:tc>
          <w:tcPr>
            <w:tcW w:w="1433" w:type="dxa"/>
            <w:tcMar>
              <w:top w:w="50" w:type="dxa"/>
              <w:left w:w="100" w:type="dxa"/>
            </w:tcMar>
            <w:vAlign w:val="center"/>
          </w:tcPr>
          <w:p w14:paraId="1918DDA4">
            <w:pPr>
              <w:spacing w:before="0" w:after="0"/>
              <w:ind w:left="135"/>
              <w:jc w:val="left"/>
            </w:pPr>
            <w:r>
              <w:rPr>
                <w:rFonts w:ascii="Times New Roman" w:hAnsi="Times New Roman"/>
                <w:b w:val="0"/>
                <w:i w:val="0"/>
                <w:color w:val="000000"/>
                <w:sz w:val="24"/>
              </w:rPr>
              <w:t xml:space="preserve"> 18.09.2024 </w:t>
            </w:r>
          </w:p>
        </w:tc>
        <w:tc>
          <w:tcPr>
            <w:tcW w:w="2980" w:type="dxa"/>
            <w:tcMar>
              <w:top w:w="50" w:type="dxa"/>
              <w:left w:w="100" w:type="dxa"/>
            </w:tcMar>
            <w:vAlign w:val="center"/>
          </w:tcPr>
          <w:p w14:paraId="49BE96F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"https://m.edsoo.ru/f75ced78" \h </w:instrText>
            </w:r>
            <w:r>
              <w:fldChar w:fldCharType="separate"/>
            </w:r>
            <w:r>
              <w:rPr>
                <w:rFonts w:ascii="Times New Roman" w:hAnsi="Times New Roman"/>
                <w:b w:val="0"/>
                <w:i w:val="0"/>
                <w:color w:val="0000FF"/>
                <w:sz w:val="22"/>
                <w:u w:val="single"/>
              </w:rPr>
              <w:t>https://m.edsoo.ru/f75ced78</w:t>
            </w:r>
            <w:r>
              <w:rPr>
                <w:rFonts w:ascii="Times New Roman" w:hAnsi="Times New Roman"/>
                <w:b w:val="0"/>
                <w:i w:val="0"/>
                <w:color w:val="0000FF"/>
                <w:sz w:val="22"/>
                <w:u w:val="single"/>
              </w:rPr>
              <w:fldChar w:fldCharType="end"/>
            </w:r>
          </w:p>
        </w:tc>
      </w:tr>
      <w:tr w14:paraId="55162E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4A6C0E8">
            <w:pPr>
              <w:spacing w:before="0" w:after="0"/>
              <w:ind w:left="0"/>
              <w:jc w:val="left"/>
            </w:pPr>
            <w:r>
              <w:rPr>
                <w:rFonts w:ascii="Times New Roman" w:hAnsi="Times New Roman"/>
                <w:b w:val="0"/>
                <w:i w:val="0"/>
                <w:color w:val="000000"/>
                <w:sz w:val="24"/>
              </w:rPr>
              <w:t>9</w:t>
            </w:r>
          </w:p>
        </w:tc>
        <w:tc>
          <w:tcPr>
            <w:tcW w:w="4194" w:type="dxa"/>
            <w:tcMar>
              <w:top w:w="50" w:type="dxa"/>
              <w:left w:w="100" w:type="dxa"/>
            </w:tcMar>
            <w:vAlign w:val="center"/>
          </w:tcPr>
          <w:p w14:paraId="76365E69">
            <w:pPr>
              <w:spacing w:before="0" w:after="0"/>
              <w:ind w:left="135"/>
              <w:jc w:val="left"/>
            </w:pPr>
            <w:r>
              <w:rPr>
                <w:rFonts w:ascii="Times New Roman" w:hAnsi="Times New Roman"/>
                <w:b w:val="0"/>
                <w:i w:val="0"/>
                <w:color w:val="000000"/>
                <w:sz w:val="24"/>
              </w:rPr>
              <w:t>Новаторство Горького- драматурга. Сценическая судьба пьесы "На дне"</w:t>
            </w:r>
          </w:p>
        </w:tc>
        <w:tc>
          <w:tcPr>
            <w:tcW w:w="1074" w:type="dxa"/>
            <w:tcMar>
              <w:top w:w="50" w:type="dxa"/>
              <w:left w:w="100" w:type="dxa"/>
            </w:tcMar>
            <w:vAlign w:val="center"/>
          </w:tcPr>
          <w:p w14:paraId="7EA8DEA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CDE60A8">
            <w:pPr>
              <w:spacing w:before="0" w:after="0" w:line="276" w:lineRule="auto"/>
              <w:ind w:left="135"/>
              <w:jc w:val="center"/>
            </w:pPr>
          </w:p>
        </w:tc>
        <w:tc>
          <w:tcPr>
            <w:tcW w:w="1240" w:type="dxa"/>
            <w:tcMar>
              <w:top w:w="50" w:type="dxa"/>
              <w:left w:w="100" w:type="dxa"/>
            </w:tcMar>
            <w:vAlign w:val="center"/>
          </w:tcPr>
          <w:p w14:paraId="642ECB44">
            <w:pPr>
              <w:spacing w:before="0" w:after="0" w:line="276" w:lineRule="auto"/>
              <w:ind w:left="135"/>
              <w:jc w:val="center"/>
            </w:pPr>
          </w:p>
        </w:tc>
        <w:tc>
          <w:tcPr>
            <w:tcW w:w="1433" w:type="dxa"/>
            <w:tcMar>
              <w:top w:w="50" w:type="dxa"/>
              <w:left w:w="100" w:type="dxa"/>
            </w:tcMar>
            <w:vAlign w:val="center"/>
          </w:tcPr>
          <w:p w14:paraId="405D1CF6">
            <w:pPr>
              <w:spacing w:before="0" w:after="0"/>
              <w:ind w:left="135"/>
              <w:jc w:val="left"/>
            </w:pPr>
            <w:r>
              <w:rPr>
                <w:rFonts w:ascii="Times New Roman" w:hAnsi="Times New Roman"/>
                <w:b w:val="0"/>
                <w:i w:val="0"/>
                <w:color w:val="000000"/>
                <w:sz w:val="24"/>
              </w:rPr>
              <w:t xml:space="preserve"> 19.09.2024 </w:t>
            </w:r>
          </w:p>
        </w:tc>
        <w:tc>
          <w:tcPr>
            <w:tcW w:w="2980" w:type="dxa"/>
            <w:tcMar>
              <w:top w:w="50" w:type="dxa"/>
              <w:left w:w="100" w:type="dxa"/>
            </w:tcMar>
            <w:vAlign w:val="center"/>
          </w:tcPr>
          <w:p w14:paraId="261EB4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"https://m.edsoo.ru/bd6b11ec" \h </w:instrText>
            </w:r>
            <w:r>
              <w:fldChar w:fldCharType="separate"/>
            </w:r>
            <w:r>
              <w:rPr>
                <w:rFonts w:ascii="Times New Roman" w:hAnsi="Times New Roman"/>
                <w:b w:val="0"/>
                <w:i w:val="0"/>
                <w:color w:val="0000FF"/>
                <w:sz w:val="22"/>
                <w:u w:val="single"/>
              </w:rPr>
              <w:t>https://m.edsoo.ru/bd6b11ec</w:t>
            </w:r>
            <w:r>
              <w:rPr>
                <w:rFonts w:ascii="Times New Roman" w:hAnsi="Times New Roman"/>
                <w:b w:val="0"/>
                <w:i w:val="0"/>
                <w:color w:val="0000FF"/>
                <w:sz w:val="22"/>
                <w:u w:val="single"/>
              </w:rPr>
              <w:fldChar w:fldCharType="end"/>
            </w:r>
          </w:p>
        </w:tc>
      </w:tr>
      <w:tr w14:paraId="1FB2BD4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8A9011D">
            <w:pPr>
              <w:spacing w:before="0" w:after="0"/>
              <w:ind w:left="0"/>
              <w:jc w:val="left"/>
            </w:pPr>
            <w:r>
              <w:rPr>
                <w:rFonts w:ascii="Times New Roman" w:hAnsi="Times New Roman"/>
                <w:b w:val="0"/>
                <w:i w:val="0"/>
                <w:color w:val="000000"/>
                <w:sz w:val="24"/>
              </w:rPr>
              <w:t>10</w:t>
            </w:r>
          </w:p>
        </w:tc>
        <w:tc>
          <w:tcPr>
            <w:tcW w:w="4194" w:type="dxa"/>
            <w:tcMar>
              <w:top w:w="50" w:type="dxa"/>
              <w:left w:w="100" w:type="dxa"/>
            </w:tcMar>
            <w:vAlign w:val="center"/>
          </w:tcPr>
          <w:p w14:paraId="10F843AD">
            <w:pPr>
              <w:spacing w:before="0" w:after="0"/>
              <w:ind w:left="135"/>
              <w:jc w:val="left"/>
              <w:rPr>
                <w:rFonts w:hint="default"/>
                <w:lang w:val="ru-RU"/>
              </w:rPr>
            </w:pPr>
            <w:r>
              <w:rPr>
                <w:rFonts w:ascii="Times New Roman" w:hAnsi="Times New Roman"/>
                <w:b w:val="0"/>
                <w:i w:val="0"/>
                <w:color w:val="000000"/>
                <w:sz w:val="24"/>
                <w:lang w:val="ru-RU"/>
              </w:rPr>
              <w:t>Входной</w:t>
            </w:r>
            <w:r>
              <w:rPr>
                <w:rFonts w:hint="default" w:ascii="Times New Roman" w:hAnsi="Times New Roman"/>
                <w:b w:val="0"/>
                <w:i w:val="0"/>
                <w:color w:val="000000"/>
                <w:sz w:val="24"/>
                <w:lang w:val="ru-RU"/>
              </w:rPr>
              <w:t xml:space="preserve"> контроль № 1</w:t>
            </w:r>
          </w:p>
        </w:tc>
        <w:tc>
          <w:tcPr>
            <w:tcW w:w="1074" w:type="dxa"/>
            <w:tcMar>
              <w:top w:w="50" w:type="dxa"/>
              <w:left w:w="100" w:type="dxa"/>
            </w:tcMar>
            <w:vAlign w:val="center"/>
          </w:tcPr>
          <w:p w14:paraId="1E14770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80500FB">
            <w:pPr>
              <w:spacing w:before="0" w:after="0" w:line="276" w:lineRule="auto"/>
              <w:ind w:left="135"/>
              <w:jc w:val="center"/>
              <w:rPr>
                <w:rFonts w:hint="default"/>
                <w:lang w:val="ru-RU"/>
              </w:rPr>
            </w:pPr>
            <w:r>
              <w:rPr>
                <w:rFonts w:hint="default" w:ascii="Times New Roman" w:hAnsi="Times New Roman" w:cs="Times New Roman"/>
                <w:sz w:val="24"/>
                <w:szCs w:val="24"/>
                <w:lang w:val="ru-RU"/>
              </w:rPr>
              <w:t>1</w:t>
            </w:r>
          </w:p>
        </w:tc>
        <w:tc>
          <w:tcPr>
            <w:tcW w:w="1240" w:type="dxa"/>
            <w:tcMar>
              <w:top w:w="50" w:type="dxa"/>
              <w:left w:w="100" w:type="dxa"/>
            </w:tcMar>
            <w:vAlign w:val="center"/>
          </w:tcPr>
          <w:p w14:paraId="404D8DE8">
            <w:pPr>
              <w:spacing w:before="0" w:after="0" w:line="276" w:lineRule="auto"/>
              <w:ind w:left="135"/>
              <w:jc w:val="center"/>
            </w:pPr>
          </w:p>
        </w:tc>
        <w:tc>
          <w:tcPr>
            <w:tcW w:w="1433" w:type="dxa"/>
            <w:tcMar>
              <w:top w:w="50" w:type="dxa"/>
              <w:left w:w="100" w:type="dxa"/>
            </w:tcMar>
            <w:vAlign w:val="center"/>
          </w:tcPr>
          <w:p w14:paraId="0FDC66B0">
            <w:pPr>
              <w:spacing w:before="0" w:after="0"/>
              <w:ind w:left="135"/>
              <w:jc w:val="left"/>
            </w:pPr>
            <w:r>
              <w:rPr>
                <w:rFonts w:ascii="Times New Roman" w:hAnsi="Times New Roman"/>
                <w:b w:val="0"/>
                <w:i w:val="0"/>
                <w:color w:val="000000"/>
                <w:sz w:val="24"/>
              </w:rPr>
              <w:t xml:space="preserve"> 25.09.2024 </w:t>
            </w:r>
          </w:p>
        </w:tc>
        <w:tc>
          <w:tcPr>
            <w:tcW w:w="2980" w:type="dxa"/>
            <w:tcMar>
              <w:top w:w="50" w:type="dxa"/>
              <w:left w:w="100" w:type="dxa"/>
            </w:tcMar>
            <w:vAlign w:val="center"/>
          </w:tcPr>
          <w:p w14:paraId="3C635F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"https://m.edsoo.ru/32f63f9f" \h </w:instrText>
            </w:r>
            <w:r>
              <w:fldChar w:fldCharType="separate"/>
            </w:r>
            <w:r>
              <w:rPr>
                <w:rFonts w:ascii="Times New Roman" w:hAnsi="Times New Roman"/>
                <w:b w:val="0"/>
                <w:i w:val="0"/>
                <w:color w:val="0000FF"/>
                <w:sz w:val="22"/>
                <w:u w:val="single"/>
              </w:rPr>
              <w:t>https://m.edsoo.ru/32f63f9f</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"https://m.edsoo.ru/944db530" \h </w:instrText>
            </w:r>
            <w:r>
              <w:fldChar w:fldCharType="separate"/>
            </w:r>
            <w:r>
              <w:rPr>
                <w:rFonts w:ascii="Times New Roman" w:hAnsi="Times New Roman"/>
                <w:b w:val="0"/>
                <w:i w:val="0"/>
                <w:color w:val="0000FF"/>
                <w:sz w:val="22"/>
                <w:u w:val="single"/>
              </w:rPr>
              <w:t>https://m.edsoo.ru/944db530</w:t>
            </w:r>
            <w:r>
              <w:rPr>
                <w:rFonts w:ascii="Times New Roman" w:hAnsi="Times New Roman"/>
                <w:b w:val="0"/>
                <w:i w:val="0"/>
                <w:color w:val="0000FF"/>
                <w:sz w:val="22"/>
                <w:u w:val="single"/>
              </w:rPr>
              <w:fldChar w:fldCharType="end"/>
            </w:r>
          </w:p>
        </w:tc>
      </w:tr>
      <w:tr w14:paraId="52AD49A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98C2F87">
            <w:pPr>
              <w:spacing w:before="0" w:after="0"/>
              <w:ind w:left="0"/>
              <w:jc w:val="left"/>
            </w:pPr>
            <w:r>
              <w:rPr>
                <w:rFonts w:ascii="Times New Roman" w:hAnsi="Times New Roman"/>
                <w:b w:val="0"/>
                <w:i w:val="0"/>
                <w:color w:val="000000"/>
                <w:sz w:val="24"/>
              </w:rPr>
              <w:t>11</w:t>
            </w:r>
          </w:p>
        </w:tc>
        <w:tc>
          <w:tcPr>
            <w:tcW w:w="4194" w:type="dxa"/>
            <w:tcMar>
              <w:top w:w="50" w:type="dxa"/>
              <w:left w:w="100" w:type="dxa"/>
            </w:tcMar>
            <w:vAlign w:val="center"/>
          </w:tcPr>
          <w:p w14:paraId="64011D93">
            <w:pPr>
              <w:spacing w:before="0" w:after="0"/>
              <w:ind w:left="135"/>
              <w:jc w:val="left"/>
            </w:pPr>
            <w:r>
              <w:rPr>
                <w:rFonts w:ascii="Times New Roman" w:hAnsi="Times New Roman"/>
                <w:b w:val="0"/>
                <w:i w:val="0"/>
                <w:color w:val="000000"/>
                <w:sz w:val="24"/>
              </w:rPr>
              <w:t>Резервный урок. Сочинению по пьесе М.Горького «На дне»</w:t>
            </w:r>
          </w:p>
        </w:tc>
        <w:tc>
          <w:tcPr>
            <w:tcW w:w="1074" w:type="dxa"/>
            <w:tcMar>
              <w:top w:w="50" w:type="dxa"/>
              <w:left w:w="100" w:type="dxa"/>
            </w:tcMar>
            <w:vAlign w:val="center"/>
          </w:tcPr>
          <w:p w14:paraId="21BFC0F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970BBA6">
            <w:pPr>
              <w:spacing w:before="0" w:after="0" w:line="276" w:lineRule="auto"/>
              <w:ind w:left="135"/>
              <w:jc w:val="center"/>
            </w:pPr>
          </w:p>
        </w:tc>
        <w:tc>
          <w:tcPr>
            <w:tcW w:w="1240" w:type="dxa"/>
            <w:tcMar>
              <w:top w:w="50" w:type="dxa"/>
              <w:left w:w="100" w:type="dxa"/>
            </w:tcMar>
            <w:vAlign w:val="center"/>
          </w:tcPr>
          <w:p w14:paraId="437BD0E9">
            <w:pPr>
              <w:spacing w:before="0" w:after="0" w:line="276" w:lineRule="auto"/>
              <w:ind w:left="135"/>
              <w:jc w:val="center"/>
            </w:pPr>
          </w:p>
        </w:tc>
        <w:tc>
          <w:tcPr>
            <w:tcW w:w="1433" w:type="dxa"/>
            <w:tcMar>
              <w:top w:w="50" w:type="dxa"/>
              <w:left w:w="100" w:type="dxa"/>
            </w:tcMar>
            <w:vAlign w:val="center"/>
          </w:tcPr>
          <w:p w14:paraId="036DA2D3">
            <w:pPr>
              <w:spacing w:before="0" w:after="0"/>
              <w:ind w:left="135"/>
              <w:jc w:val="left"/>
            </w:pPr>
            <w:r>
              <w:rPr>
                <w:rFonts w:ascii="Times New Roman" w:hAnsi="Times New Roman"/>
                <w:b w:val="0"/>
                <w:i w:val="0"/>
                <w:color w:val="000000"/>
                <w:sz w:val="24"/>
              </w:rPr>
              <w:t xml:space="preserve"> 25.09.2024 </w:t>
            </w:r>
          </w:p>
        </w:tc>
        <w:tc>
          <w:tcPr>
            <w:tcW w:w="2980" w:type="dxa"/>
            <w:tcMar>
              <w:top w:w="50" w:type="dxa"/>
              <w:left w:w="100" w:type="dxa"/>
            </w:tcMar>
            <w:vAlign w:val="center"/>
          </w:tcPr>
          <w:p w14:paraId="279FC8DD">
            <w:pPr>
              <w:spacing w:before="0" w:after="0"/>
              <w:ind w:left="135"/>
              <w:jc w:val="left"/>
            </w:pPr>
          </w:p>
        </w:tc>
      </w:tr>
      <w:tr w14:paraId="3A3E497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1D92A49">
            <w:pPr>
              <w:spacing w:before="0" w:after="0"/>
              <w:ind w:left="0"/>
              <w:jc w:val="left"/>
            </w:pPr>
            <w:r>
              <w:rPr>
                <w:rFonts w:ascii="Times New Roman" w:hAnsi="Times New Roman"/>
                <w:b w:val="0"/>
                <w:i w:val="0"/>
                <w:color w:val="000000"/>
                <w:sz w:val="24"/>
              </w:rPr>
              <w:t>12</w:t>
            </w:r>
          </w:p>
        </w:tc>
        <w:tc>
          <w:tcPr>
            <w:tcW w:w="4194" w:type="dxa"/>
            <w:tcMar>
              <w:top w:w="50" w:type="dxa"/>
              <w:left w:w="100" w:type="dxa"/>
            </w:tcMar>
            <w:vAlign w:val="center"/>
          </w:tcPr>
          <w:p w14:paraId="0AA06214">
            <w:pPr>
              <w:spacing w:before="0" w:after="0"/>
              <w:ind w:left="135"/>
              <w:jc w:val="left"/>
            </w:pPr>
            <w:r>
              <w:rPr>
                <w:rFonts w:ascii="Times New Roman" w:hAnsi="Times New Roman"/>
                <w:b w:val="0"/>
                <w:i w:val="0"/>
                <w:color w:val="000000"/>
                <w:sz w:val="24"/>
              </w:rPr>
              <w:t>Серебряный век русской литературы.Эстетические программы модернистских объединений</w:t>
            </w:r>
          </w:p>
        </w:tc>
        <w:tc>
          <w:tcPr>
            <w:tcW w:w="1074" w:type="dxa"/>
            <w:tcMar>
              <w:top w:w="50" w:type="dxa"/>
              <w:left w:w="100" w:type="dxa"/>
            </w:tcMar>
            <w:vAlign w:val="center"/>
          </w:tcPr>
          <w:p w14:paraId="5BD1A4D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FD78790">
            <w:pPr>
              <w:spacing w:before="0" w:after="0" w:line="276" w:lineRule="auto"/>
              <w:ind w:left="135"/>
              <w:jc w:val="center"/>
            </w:pPr>
          </w:p>
        </w:tc>
        <w:tc>
          <w:tcPr>
            <w:tcW w:w="1240" w:type="dxa"/>
            <w:tcMar>
              <w:top w:w="50" w:type="dxa"/>
              <w:left w:w="100" w:type="dxa"/>
            </w:tcMar>
            <w:vAlign w:val="center"/>
          </w:tcPr>
          <w:p w14:paraId="61D2B745">
            <w:pPr>
              <w:spacing w:before="0" w:after="0" w:line="276" w:lineRule="auto"/>
              <w:ind w:left="135"/>
              <w:jc w:val="center"/>
            </w:pPr>
          </w:p>
        </w:tc>
        <w:tc>
          <w:tcPr>
            <w:tcW w:w="1433" w:type="dxa"/>
            <w:tcMar>
              <w:top w:w="50" w:type="dxa"/>
              <w:left w:w="100" w:type="dxa"/>
            </w:tcMar>
            <w:vAlign w:val="center"/>
          </w:tcPr>
          <w:p w14:paraId="04285A2E">
            <w:pPr>
              <w:spacing w:before="0" w:after="0"/>
              <w:ind w:left="135"/>
              <w:jc w:val="left"/>
            </w:pPr>
            <w:r>
              <w:rPr>
                <w:rFonts w:ascii="Times New Roman" w:hAnsi="Times New Roman"/>
                <w:b w:val="0"/>
                <w:i w:val="0"/>
                <w:color w:val="000000"/>
                <w:sz w:val="24"/>
              </w:rPr>
              <w:t xml:space="preserve"> 26.09.2024 </w:t>
            </w:r>
          </w:p>
        </w:tc>
        <w:tc>
          <w:tcPr>
            <w:tcW w:w="2980" w:type="dxa"/>
            <w:tcMar>
              <w:top w:w="50" w:type="dxa"/>
              <w:left w:w="100" w:type="dxa"/>
            </w:tcMar>
            <w:vAlign w:val="center"/>
          </w:tcPr>
          <w:p w14:paraId="402D24C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"https://m.edsoo.ru/0d3032f0" \h </w:instrText>
            </w:r>
            <w:r>
              <w:fldChar w:fldCharType="separate"/>
            </w:r>
            <w:r>
              <w:rPr>
                <w:rFonts w:ascii="Times New Roman" w:hAnsi="Times New Roman"/>
                <w:b w:val="0"/>
                <w:i w:val="0"/>
                <w:color w:val="0000FF"/>
                <w:sz w:val="22"/>
                <w:u w:val="single"/>
              </w:rPr>
              <w:t>https://m.edsoo.ru/0d3032f0</w:t>
            </w:r>
            <w:r>
              <w:rPr>
                <w:rFonts w:ascii="Times New Roman" w:hAnsi="Times New Roman"/>
                <w:b w:val="0"/>
                <w:i w:val="0"/>
                <w:color w:val="0000FF"/>
                <w:sz w:val="22"/>
                <w:u w:val="single"/>
              </w:rPr>
              <w:fldChar w:fldCharType="end"/>
            </w:r>
          </w:p>
        </w:tc>
      </w:tr>
      <w:tr w14:paraId="50055D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9C81E71">
            <w:pPr>
              <w:spacing w:before="0" w:after="0"/>
              <w:ind w:left="0"/>
              <w:jc w:val="left"/>
            </w:pPr>
            <w:r>
              <w:rPr>
                <w:rFonts w:ascii="Times New Roman" w:hAnsi="Times New Roman"/>
                <w:b w:val="0"/>
                <w:i w:val="0"/>
                <w:color w:val="000000"/>
                <w:sz w:val="24"/>
              </w:rPr>
              <w:t>13</w:t>
            </w:r>
          </w:p>
        </w:tc>
        <w:tc>
          <w:tcPr>
            <w:tcW w:w="4194" w:type="dxa"/>
            <w:tcMar>
              <w:top w:w="50" w:type="dxa"/>
              <w:left w:w="100" w:type="dxa"/>
            </w:tcMar>
            <w:vAlign w:val="center"/>
          </w:tcPr>
          <w:p w14:paraId="7C7C8886">
            <w:pPr>
              <w:spacing w:before="0" w:after="0"/>
              <w:ind w:left="135"/>
              <w:jc w:val="left"/>
            </w:pPr>
            <w:r>
              <w:rPr>
                <w:rFonts w:ascii="Times New Roman" w:hAnsi="Times New Roman"/>
                <w:b w:val="0"/>
                <w:i w:val="0"/>
                <w:color w:val="000000"/>
                <w:sz w:val="24"/>
              </w:rPr>
              <w:t>Художественный мир поэта (на выбор К. Д. Бальмонта, М. А. Волошина, Н. С. Гумилёва и др.). Основные темы и мотивы лирики поэта</w:t>
            </w:r>
          </w:p>
        </w:tc>
        <w:tc>
          <w:tcPr>
            <w:tcW w:w="1074" w:type="dxa"/>
            <w:tcMar>
              <w:top w:w="50" w:type="dxa"/>
              <w:left w:w="100" w:type="dxa"/>
            </w:tcMar>
            <w:vAlign w:val="center"/>
          </w:tcPr>
          <w:p w14:paraId="11820FF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B35A063">
            <w:pPr>
              <w:spacing w:before="0" w:after="0" w:line="276" w:lineRule="auto"/>
              <w:ind w:left="135"/>
              <w:jc w:val="center"/>
            </w:pPr>
          </w:p>
        </w:tc>
        <w:tc>
          <w:tcPr>
            <w:tcW w:w="1240" w:type="dxa"/>
            <w:tcMar>
              <w:top w:w="50" w:type="dxa"/>
              <w:left w:w="100" w:type="dxa"/>
            </w:tcMar>
            <w:vAlign w:val="center"/>
          </w:tcPr>
          <w:p w14:paraId="7C133FCC">
            <w:pPr>
              <w:spacing w:before="0" w:after="0" w:line="276" w:lineRule="auto"/>
              <w:ind w:left="135"/>
              <w:jc w:val="center"/>
            </w:pPr>
          </w:p>
        </w:tc>
        <w:tc>
          <w:tcPr>
            <w:tcW w:w="1433" w:type="dxa"/>
            <w:tcMar>
              <w:top w:w="50" w:type="dxa"/>
              <w:left w:w="100" w:type="dxa"/>
            </w:tcMar>
            <w:vAlign w:val="center"/>
          </w:tcPr>
          <w:p w14:paraId="07A924B0">
            <w:pPr>
              <w:spacing w:before="0" w:after="0"/>
              <w:ind w:left="135"/>
              <w:jc w:val="left"/>
            </w:pPr>
            <w:r>
              <w:rPr>
                <w:rFonts w:ascii="Times New Roman" w:hAnsi="Times New Roman"/>
                <w:b w:val="0"/>
                <w:i w:val="0"/>
                <w:color w:val="000000"/>
                <w:sz w:val="24"/>
              </w:rPr>
              <w:t xml:space="preserve"> 02.10.2024 </w:t>
            </w:r>
          </w:p>
        </w:tc>
        <w:tc>
          <w:tcPr>
            <w:tcW w:w="2980" w:type="dxa"/>
            <w:tcMar>
              <w:top w:w="50" w:type="dxa"/>
              <w:left w:w="100" w:type="dxa"/>
            </w:tcMar>
            <w:vAlign w:val="center"/>
          </w:tcPr>
          <w:p w14:paraId="2F0284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"https://m.edsoo.ru/0ca8c4af" \h </w:instrText>
            </w:r>
            <w:r>
              <w:fldChar w:fldCharType="separate"/>
            </w:r>
            <w:r>
              <w:rPr>
                <w:rFonts w:ascii="Times New Roman" w:hAnsi="Times New Roman"/>
                <w:b w:val="0"/>
                <w:i w:val="0"/>
                <w:color w:val="0000FF"/>
                <w:sz w:val="22"/>
                <w:u w:val="single"/>
              </w:rPr>
              <w:t>https://m.edsoo.ru/0ca8c4af</w:t>
            </w:r>
            <w:r>
              <w:rPr>
                <w:rFonts w:ascii="Times New Roman" w:hAnsi="Times New Roman"/>
                <w:b w:val="0"/>
                <w:i w:val="0"/>
                <w:color w:val="0000FF"/>
                <w:sz w:val="22"/>
                <w:u w:val="single"/>
              </w:rPr>
              <w:fldChar w:fldCharType="end"/>
            </w:r>
          </w:p>
        </w:tc>
      </w:tr>
      <w:tr w14:paraId="41F5B21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D3FC13C">
            <w:pPr>
              <w:spacing w:before="0" w:after="0"/>
              <w:ind w:left="0"/>
              <w:jc w:val="left"/>
            </w:pPr>
            <w:r>
              <w:rPr>
                <w:rFonts w:ascii="Times New Roman" w:hAnsi="Times New Roman"/>
                <w:b w:val="0"/>
                <w:i w:val="0"/>
                <w:color w:val="000000"/>
                <w:sz w:val="24"/>
              </w:rPr>
              <w:t>14</w:t>
            </w:r>
          </w:p>
        </w:tc>
        <w:tc>
          <w:tcPr>
            <w:tcW w:w="4194" w:type="dxa"/>
            <w:tcMar>
              <w:top w:w="50" w:type="dxa"/>
              <w:left w:w="100" w:type="dxa"/>
            </w:tcMar>
            <w:vAlign w:val="center"/>
          </w:tcPr>
          <w:p w14:paraId="409EF914">
            <w:pPr>
              <w:spacing w:before="0" w:after="0"/>
              <w:ind w:left="135"/>
              <w:jc w:val="left"/>
            </w:pPr>
            <w:r>
              <w:rPr>
                <w:rFonts w:ascii="Times New Roman" w:hAnsi="Times New Roman"/>
                <w:b w:val="0"/>
                <w:i w:val="0"/>
                <w:color w:val="000000"/>
                <w:sz w:val="24"/>
              </w:rPr>
              <w:t>Развитие речи. Анализ лирического произведения поэтов Серебряного века (по выбору)</w:t>
            </w:r>
          </w:p>
        </w:tc>
        <w:tc>
          <w:tcPr>
            <w:tcW w:w="1074" w:type="dxa"/>
            <w:tcMar>
              <w:top w:w="50" w:type="dxa"/>
              <w:left w:w="100" w:type="dxa"/>
            </w:tcMar>
            <w:vAlign w:val="center"/>
          </w:tcPr>
          <w:p w14:paraId="068BC3D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67700EE">
            <w:pPr>
              <w:spacing w:before="0" w:after="0" w:line="276" w:lineRule="auto"/>
              <w:ind w:left="135"/>
              <w:jc w:val="center"/>
            </w:pPr>
          </w:p>
        </w:tc>
        <w:tc>
          <w:tcPr>
            <w:tcW w:w="1240" w:type="dxa"/>
            <w:tcMar>
              <w:top w:w="50" w:type="dxa"/>
              <w:left w:w="100" w:type="dxa"/>
            </w:tcMar>
            <w:vAlign w:val="center"/>
          </w:tcPr>
          <w:p w14:paraId="6EDF274E">
            <w:pPr>
              <w:spacing w:before="0" w:after="0" w:line="276" w:lineRule="auto"/>
              <w:ind w:left="135"/>
              <w:jc w:val="center"/>
            </w:pPr>
          </w:p>
        </w:tc>
        <w:tc>
          <w:tcPr>
            <w:tcW w:w="1433" w:type="dxa"/>
            <w:tcMar>
              <w:top w:w="50" w:type="dxa"/>
              <w:left w:w="100" w:type="dxa"/>
            </w:tcMar>
            <w:vAlign w:val="center"/>
          </w:tcPr>
          <w:p w14:paraId="037B5503">
            <w:pPr>
              <w:spacing w:before="0" w:after="0"/>
              <w:ind w:left="135"/>
              <w:jc w:val="left"/>
            </w:pPr>
            <w:r>
              <w:rPr>
                <w:rFonts w:ascii="Times New Roman" w:hAnsi="Times New Roman"/>
                <w:b w:val="0"/>
                <w:i w:val="0"/>
                <w:color w:val="000000"/>
                <w:sz w:val="24"/>
              </w:rPr>
              <w:t xml:space="preserve"> 02.10.2024 </w:t>
            </w:r>
          </w:p>
        </w:tc>
        <w:tc>
          <w:tcPr>
            <w:tcW w:w="2980" w:type="dxa"/>
            <w:tcMar>
              <w:top w:w="50" w:type="dxa"/>
              <w:left w:w="100" w:type="dxa"/>
            </w:tcMar>
            <w:vAlign w:val="center"/>
          </w:tcPr>
          <w:p w14:paraId="792A34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"https://m.edsoo.ru/4e37b148" \h </w:instrText>
            </w:r>
            <w:r>
              <w:fldChar w:fldCharType="separate"/>
            </w:r>
            <w:r>
              <w:rPr>
                <w:rFonts w:ascii="Times New Roman" w:hAnsi="Times New Roman"/>
                <w:b w:val="0"/>
                <w:i w:val="0"/>
                <w:color w:val="0000FF"/>
                <w:sz w:val="22"/>
                <w:u w:val="single"/>
              </w:rPr>
              <w:t>https://m.edsoo.ru/4e37b148</w:t>
            </w:r>
            <w:r>
              <w:rPr>
                <w:rFonts w:ascii="Times New Roman" w:hAnsi="Times New Roman"/>
                <w:b w:val="0"/>
                <w:i w:val="0"/>
                <w:color w:val="0000FF"/>
                <w:sz w:val="22"/>
                <w:u w:val="single"/>
              </w:rPr>
              <w:fldChar w:fldCharType="end"/>
            </w:r>
          </w:p>
        </w:tc>
      </w:tr>
      <w:tr w14:paraId="5FEED6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601A078">
            <w:pPr>
              <w:spacing w:before="0" w:after="0"/>
              <w:ind w:left="0"/>
              <w:jc w:val="left"/>
            </w:pPr>
            <w:r>
              <w:rPr>
                <w:rFonts w:ascii="Times New Roman" w:hAnsi="Times New Roman"/>
                <w:b w:val="0"/>
                <w:i w:val="0"/>
                <w:color w:val="000000"/>
                <w:sz w:val="24"/>
              </w:rPr>
              <w:t>15</w:t>
            </w:r>
          </w:p>
        </w:tc>
        <w:tc>
          <w:tcPr>
            <w:tcW w:w="4194" w:type="dxa"/>
            <w:tcMar>
              <w:top w:w="50" w:type="dxa"/>
              <w:left w:w="100" w:type="dxa"/>
            </w:tcMar>
            <w:vAlign w:val="center"/>
          </w:tcPr>
          <w:p w14:paraId="76575353">
            <w:pPr>
              <w:spacing w:before="0" w:after="0"/>
              <w:ind w:left="135"/>
              <w:jc w:val="left"/>
            </w:pPr>
            <w:r>
              <w:rPr>
                <w:rFonts w:ascii="Times New Roman" w:hAnsi="Times New Roman"/>
                <w:b w:val="0"/>
                <w:i w:val="0"/>
                <w:color w:val="000000"/>
                <w:sz w:val="24"/>
              </w:rPr>
              <w:t>Основные этапы жизни и творчества И.А.Бунина. Темы и мотивы рассказов писателя</w:t>
            </w:r>
          </w:p>
        </w:tc>
        <w:tc>
          <w:tcPr>
            <w:tcW w:w="1074" w:type="dxa"/>
            <w:tcMar>
              <w:top w:w="50" w:type="dxa"/>
              <w:left w:w="100" w:type="dxa"/>
            </w:tcMar>
            <w:vAlign w:val="center"/>
          </w:tcPr>
          <w:p w14:paraId="72FF881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1F1BD1A">
            <w:pPr>
              <w:spacing w:before="0" w:after="0" w:line="276" w:lineRule="auto"/>
              <w:ind w:left="135"/>
              <w:jc w:val="center"/>
            </w:pPr>
          </w:p>
        </w:tc>
        <w:tc>
          <w:tcPr>
            <w:tcW w:w="1240" w:type="dxa"/>
            <w:tcMar>
              <w:top w:w="50" w:type="dxa"/>
              <w:left w:w="100" w:type="dxa"/>
            </w:tcMar>
            <w:vAlign w:val="center"/>
          </w:tcPr>
          <w:p w14:paraId="327FE0A2">
            <w:pPr>
              <w:spacing w:before="0" w:after="0" w:line="276" w:lineRule="auto"/>
              <w:ind w:left="135"/>
              <w:jc w:val="center"/>
            </w:pPr>
          </w:p>
        </w:tc>
        <w:tc>
          <w:tcPr>
            <w:tcW w:w="1433" w:type="dxa"/>
            <w:tcMar>
              <w:top w:w="50" w:type="dxa"/>
              <w:left w:w="100" w:type="dxa"/>
            </w:tcMar>
            <w:vAlign w:val="center"/>
          </w:tcPr>
          <w:p w14:paraId="21A85FA9">
            <w:pPr>
              <w:spacing w:before="0" w:after="0"/>
              <w:ind w:left="135"/>
              <w:jc w:val="left"/>
            </w:pPr>
            <w:r>
              <w:rPr>
                <w:rFonts w:ascii="Times New Roman" w:hAnsi="Times New Roman"/>
                <w:b w:val="0"/>
                <w:i w:val="0"/>
                <w:color w:val="000000"/>
                <w:sz w:val="24"/>
              </w:rPr>
              <w:t xml:space="preserve"> 03.10.2024 </w:t>
            </w:r>
          </w:p>
        </w:tc>
        <w:tc>
          <w:tcPr>
            <w:tcW w:w="2980" w:type="dxa"/>
            <w:tcMar>
              <w:top w:w="50" w:type="dxa"/>
              <w:left w:w="100" w:type="dxa"/>
            </w:tcMar>
            <w:vAlign w:val="center"/>
          </w:tcPr>
          <w:p w14:paraId="536151F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"https://m.edsoo.ru/061d72d1" \h </w:instrText>
            </w:r>
            <w:r>
              <w:fldChar w:fldCharType="separate"/>
            </w:r>
            <w:r>
              <w:rPr>
                <w:rFonts w:ascii="Times New Roman" w:hAnsi="Times New Roman"/>
                <w:b w:val="0"/>
                <w:i w:val="0"/>
                <w:color w:val="0000FF"/>
                <w:sz w:val="22"/>
                <w:u w:val="single"/>
              </w:rPr>
              <w:t>https://m.edsoo.ru/061d72d1</w:t>
            </w:r>
            <w:r>
              <w:rPr>
                <w:rFonts w:ascii="Times New Roman" w:hAnsi="Times New Roman"/>
                <w:b w:val="0"/>
                <w:i w:val="0"/>
                <w:color w:val="0000FF"/>
                <w:sz w:val="22"/>
                <w:u w:val="single"/>
              </w:rPr>
              <w:fldChar w:fldCharType="end"/>
            </w:r>
          </w:p>
        </w:tc>
      </w:tr>
      <w:tr w14:paraId="733A0A6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45DD234">
            <w:pPr>
              <w:spacing w:before="0" w:after="0"/>
              <w:ind w:left="0"/>
              <w:jc w:val="left"/>
            </w:pPr>
            <w:r>
              <w:rPr>
                <w:rFonts w:ascii="Times New Roman" w:hAnsi="Times New Roman"/>
                <w:b w:val="0"/>
                <w:i w:val="0"/>
                <w:color w:val="000000"/>
                <w:sz w:val="24"/>
              </w:rPr>
              <w:t>16</w:t>
            </w:r>
          </w:p>
        </w:tc>
        <w:tc>
          <w:tcPr>
            <w:tcW w:w="4194" w:type="dxa"/>
            <w:tcMar>
              <w:top w:w="50" w:type="dxa"/>
              <w:left w:w="100" w:type="dxa"/>
            </w:tcMar>
            <w:vAlign w:val="center"/>
          </w:tcPr>
          <w:p w14:paraId="1AA7E394">
            <w:pPr>
              <w:spacing w:before="0" w:after="0"/>
              <w:ind w:left="135"/>
              <w:jc w:val="left"/>
            </w:pPr>
            <w:r>
              <w:rPr>
                <w:rFonts w:ascii="Times New Roman" w:hAnsi="Times New Roman"/>
                <w:b w:val="0"/>
                <w:i w:val="0"/>
                <w:color w:val="000000"/>
                <w:sz w:val="24"/>
              </w:rPr>
              <w:t>Тема любви в произведениях И.А.Бунина («Антоновские яблоки», «Чистый понедельник»). Образ Родины</w:t>
            </w:r>
          </w:p>
        </w:tc>
        <w:tc>
          <w:tcPr>
            <w:tcW w:w="1074" w:type="dxa"/>
            <w:tcMar>
              <w:top w:w="50" w:type="dxa"/>
              <w:left w:w="100" w:type="dxa"/>
            </w:tcMar>
            <w:vAlign w:val="center"/>
          </w:tcPr>
          <w:p w14:paraId="3AA11D40">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6EC15FB">
            <w:pPr>
              <w:spacing w:before="0" w:after="0" w:line="276" w:lineRule="auto"/>
              <w:ind w:left="135"/>
              <w:jc w:val="center"/>
            </w:pPr>
          </w:p>
        </w:tc>
        <w:tc>
          <w:tcPr>
            <w:tcW w:w="1240" w:type="dxa"/>
            <w:tcMar>
              <w:top w:w="50" w:type="dxa"/>
              <w:left w:w="100" w:type="dxa"/>
            </w:tcMar>
            <w:vAlign w:val="center"/>
          </w:tcPr>
          <w:p w14:paraId="29E14A44">
            <w:pPr>
              <w:spacing w:before="0" w:after="0" w:line="276" w:lineRule="auto"/>
              <w:ind w:left="135"/>
              <w:jc w:val="center"/>
            </w:pPr>
          </w:p>
        </w:tc>
        <w:tc>
          <w:tcPr>
            <w:tcW w:w="1433" w:type="dxa"/>
            <w:tcMar>
              <w:top w:w="50" w:type="dxa"/>
              <w:left w:w="100" w:type="dxa"/>
            </w:tcMar>
            <w:vAlign w:val="center"/>
          </w:tcPr>
          <w:p w14:paraId="445C9E6B">
            <w:pPr>
              <w:spacing w:before="0" w:after="0"/>
              <w:ind w:left="135"/>
              <w:jc w:val="left"/>
            </w:pPr>
            <w:r>
              <w:rPr>
                <w:rFonts w:ascii="Times New Roman" w:hAnsi="Times New Roman"/>
                <w:b w:val="0"/>
                <w:i w:val="0"/>
                <w:color w:val="000000"/>
                <w:sz w:val="24"/>
              </w:rPr>
              <w:t xml:space="preserve"> 09.10.2024 </w:t>
            </w:r>
          </w:p>
        </w:tc>
        <w:tc>
          <w:tcPr>
            <w:tcW w:w="2980" w:type="dxa"/>
            <w:tcMar>
              <w:top w:w="50" w:type="dxa"/>
              <w:left w:w="100" w:type="dxa"/>
            </w:tcMar>
            <w:vAlign w:val="center"/>
          </w:tcPr>
          <w:p w14:paraId="61231BE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"https://m.edsoo.ru/5b1e09e6" \h </w:instrText>
            </w:r>
            <w:r>
              <w:fldChar w:fldCharType="separate"/>
            </w:r>
            <w:r>
              <w:rPr>
                <w:rFonts w:ascii="Times New Roman" w:hAnsi="Times New Roman"/>
                <w:b w:val="0"/>
                <w:i w:val="0"/>
                <w:color w:val="0000FF"/>
                <w:sz w:val="22"/>
                <w:u w:val="single"/>
              </w:rPr>
              <w:t>https://m.edsoo.ru/5b1e09e6</w:t>
            </w:r>
            <w:r>
              <w:rPr>
                <w:rFonts w:ascii="Times New Roman" w:hAnsi="Times New Roman"/>
                <w:b w:val="0"/>
                <w:i w:val="0"/>
                <w:color w:val="0000FF"/>
                <w:sz w:val="22"/>
                <w:u w:val="single"/>
              </w:rPr>
              <w:fldChar w:fldCharType="end"/>
            </w:r>
          </w:p>
        </w:tc>
      </w:tr>
      <w:tr w14:paraId="0415C0A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6D9C1DB">
            <w:pPr>
              <w:spacing w:before="0" w:after="0"/>
              <w:ind w:left="0"/>
              <w:jc w:val="left"/>
            </w:pPr>
            <w:r>
              <w:rPr>
                <w:rFonts w:ascii="Times New Roman" w:hAnsi="Times New Roman"/>
                <w:b w:val="0"/>
                <w:i w:val="0"/>
                <w:color w:val="000000"/>
                <w:sz w:val="24"/>
              </w:rPr>
              <w:t>17</w:t>
            </w:r>
          </w:p>
        </w:tc>
        <w:tc>
          <w:tcPr>
            <w:tcW w:w="4194" w:type="dxa"/>
            <w:tcMar>
              <w:top w:w="50" w:type="dxa"/>
              <w:left w:w="100" w:type="dxa"/>
            </w:tcMar>
            <w:vAlign w:val="center"/>
          </w:tcPr>
          <w:p w14:paraId="08C735C5">
            <w:pPr>
              <w:spacing w:before="0" w:after="0"/>
              <w:ind w:left="135"/>
              <w:jc w:val="left"/>
            </w:pPr>
            <w:r>
              <w:rPr>
                <w:rFonts w:ascii="Times New Roman" w:hAnsi="Times New Roman"/>
                <w:b w:val="0"/>
                <w:i w:val="0"/>
                <w:color w:val="000000"/>
                <w:sz w:val="24"/>
              </w:rPr>
              <w:t>Социально-философская проблематика рассказов И.А.Бунина («Господин из Сан-Франциско»)</w:t>
            </w:r>
          </w:p>
        </w:tc>
        <w:tc>
          <w:tcPr>
            <w:tcW w:w="1074" w:type="dxa"/>
            <w:tcMar>
              <w:top w:w="50" w:type="dxa"/>
              <w:left w:w="100" w:type="dxa"/>
            </w:tcMar>
            <w:vAlign w:val="center"/>
          </w:tcPr>
          <w:p w14:paraId="4C72B0A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AB24C55">
            <w:pPr>
              <w:spacing w:before="0" w:after="0" w:line="276" w:lineRule="auto"/>
              <w:ind w:left="135"/>
              <w:jc w:val="center"/>
            </w:pPr>
          </w:p>
        </w:tc>
        <w:tc>
          <w:tcPr>
            <w:tcW w:w="1240" w:type="dxa"/>
            <w:tcMar>
              <w:top w:w="50" w:type="dxa"/>
              <w:left w:w="100" w:type="dxa"/>
            </w:tcMar>
            <w:vAlign w:val="center"/>
          </w:tcPr>
          <w:p w14:paraId="5A54D14C">
            <w:pPr>
              <w:spacing w:before="0" w:after="0" w:line="276" w:lineRule="auto"/>
              <w:ind w:left="135"/>
              <w:jc w:val="center"/>
            </w:pPr>
          </w:p>
        </w:tc>
        <w:tc>
          <w:tcPr>
            <w:tcW w:w="1433" w:type="dxa"/>
            <w:tcMar>
              <w:top w:w="50" w:type="dxa"/>
              <w:left w:w="100" w:type="dxa"/>
            </w:tcMar>
            <w:vAlign w:val="center"/>
          </w:tcPr>
          <w:p w14:paraId="16BAEA52">
            <w:pPr>
              <w:spacing w:before="0" w:after="0"/>
              <w:ind w:left="135"/>
              <w:jc w:val="left"/>
            </w:pPr>
            <w:r>
              <w:rPr>
                <w:rFonts w:ascii="Times New Roman" w:hAnsi="Times New Roman"/>
                <w:b w:val="0"/>
                <w:i w:val="0"/>
                <w:color w:val="000000"/>
                <w:sz w:val="24"/>
              </w:rPr>
              <w:t xml:space="preserve"> 09.10.2024 </w:t>
            </w:r>
          </w:p>
        </w:tc>
        <w:tc>
          <w:tcPr>
            <w:tcW w:w="2980" w:type="dxa"/>
            <w:tcMar>
              <w:top w:w="50" w:type="dxa"/>
              <w:left w:w="100" w:type="dxa"/>
            </w:tcMar>
            <w:vAlign w:val="center"/>
          </w:tcPr>
          <w:p w14:paraId="1EFBE3F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"https://m.edsoo.ru/c4a16478" \h </w:instrText>
            </w:r>
            <w:r>
              <w:fldChar w:fldCharType="separate"/>
            </w:r>
            <w:r>
              <w:rPr>
                <w:rFonts w:ascii="Times New Roman" w:hAnsi="Times New Roman"/>
                <w:b w:val="0"/>
                <w:i w:val="0"/>
                <w:color w:val="0000FF"/>
                <w:sz w:val="22"/>
                <w:u w:val="single"/>
              </w:rPr>
              <w:t>https://m.edsoo.ru/c4a16478</w:t>
            </w:r>
            <w:r>
              <w:rPr>
                <w:rFonts w:ascii="Times New Roman" w:hAnsi="Times New Roman"/>
                <w:b w:val="0"/>
                <w:i w:val="0"/>
                <w:color w:val="0000FF"/>
                <w:sz w:val="22"/>
                <w:u w:val="single"/>
              </w:rPr>
              <w:fldChar w:fldCharType="end"/>
            </w:r>
          </w:p>
        </w:tc>
      </w:tr>
      <w:tr w14:paraId="0557988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C7F5509">
            <w:pPr>
              <w:spacing w:before="0" w:after="0"/>
              <w:ind w:left="0"/>
              <w:jc w:val="left"/>
            </w:pPr>
            <w:r>
              <w:rPr>
                <w:rFonts w:ascii="Times New Roman" w:hAnsi="Times New Roman"/>
                <w:b w:val="0"/>
                <w:i w:val="0"/>
                <w:color w:val="000000"/>
                <w:sz w:val="24"/>
              </w:rPr>
              <w:t>18</w:t>
            </w:r>
          </w:p>
        </w:tc>
        <w:tc>
          <w:tcPr>
            <w:tcW w:w="4194" w:type="dxa"/>
            <w:tcMar>
              <w:top w:w="50" w:type="dxa"/>
              <w:left w:w="100" w:type="dxa"/>
            </w:tcMar>
            <w:vAlign w:val="center"/>
          </w:tcPr>
          <w:p w14:paraId="653571F4">
            <w:pPr>
              <w:spacing w:before="0" w:after="0"/>
              <w:ind w:left="135"/>
              <w:jc w:val="left"/>
            </w:pPr>
            <w:r>
              <w:rPr>
                <w:rFonts w:ascii="Times New Roman" w:hAnsi="Times New Roman"/>
                <w:b w:val="0"/>
                <w:i w:val="0"/>
                <w:color w:val="000000"/>
                <w:sz w:val="24"/>
              </w:rPr>
              <w:t>Основные этапы жизни и творчества А.А. Блока. Поэт и символизм. Разнообразие мотивов лирики. Образ Прекрасной Дамы в поэзии. Например, «Незнакомка», «На железной дороге», «О, весна, без конца и без краю…», «О, я хочу безумно жить…» и др.</w:t>
            </w:r>
          </w:p>
        </w:tc>
        <w:tc>
          <w:tcPr>
            <w:tcW w:w="1074" w:type="dxa"/>
            <w:tcMar>
              <w:top w:w="50" w:type="dxa"/>
              <w:left w:w="100" w:type="dxa"/>
            </w:tcMar>
            <w:vAlign w:val="center"/>
          </w:tcPr>
          <w:p w14:paraId="29B38530">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32D6F0A">
            <w:pPr>
              <w:spacing w:before="0" w:after="0" w:line="276" w:lineRule="auto"/>
              <w:ind w:left="135"/>
              <w:jc w:val="center"/>
            </w:pPr>
          </w:p>
        </w:tc>
        <w:tc>
          <w:tcPr>
            <w:tcW w:w="1240" w:type="dxa"/>
            <w:tcMar>
              <w:top w:w="50" w:type="dxa"/>
              <w:left w:w="100" w:type="dxa"/>
            </w:tcMar>
            <w:vAlign w:val="center"/>
          </w:tcPr>
          <w:p w14:paraId="6A769DA3">
            <w:pPr>
              <w:spacing w:before="0" w:after="0" w:line="276" w:lineRule="auto"/>
              <w:ind w:left="135"/>
              <w:jc w:val="center"/>
            </w:pPr>
          </w:p>
        </w:tc>
        <w:tc>
          <w:tcPr>
            <w:tcW w:w="1433" w:type="dxa"/>
            <w:tcMar>
              <w:top w:w="50" w:type="dxa"/>
              <w:left w:w="100" w:type="dxa"/>
            </w:tcMar>
            <w:vAlign w:val="center"/>
          </w:tcPr>
          <w:p w14:paraId="5B917D34">
            <w:pPr>
              <w:spacing w:before="0" w:after="0"/>
              <w:ind w:left="135"/>
              <w:jc w:val="left"/>
            </w:pPr>
            <w:r>
              <w:rPr>
                <w:rFonts w:ascii="Times New Roman" w:hAnsi="Times New Roman"/>
                <w:b w:val="0"/>
                <w:i w:val="0"/>
                <w:color w:val="000000"/>
                <w:sz w:val="24"/>
              </w:rPr>
              <w:t xml:space="preserve"> 10.10.2024 </w:t>
            </w:r>
          </w:p>
        </w:tc>
        <w:tc>
          <w:tcPr>
            <w:tcW w:w="2980" w:type="dxa"/>
            <w:tcMar>
              <w:top w:w="50" w:type="dxa"/>
              <w:left w:w="100" w:type="dxa"/>
            </w:tcMar>
            <w:vAlign w:val="center"/>
          </w:tcPr>
          <w:p w14:paraId="4BE237A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"https://m.edsoo.ru/8b07ea1d" \h </w:instrText>
            </w:r>
            <w:r>
              <w:fldChar w:fldCharType="separate"/>
            </w:r>
            <w:r>
              <w:rPr>
                <w:rFonts w:ascii="Times New Roman" w:hAnsi="Times New Roman"/>
                <w:b w:val="0"/>
                <w:i w:val="0"/>
                <w:color w:val="0000FF"/>
                <w:sz w:val="22"/>
                <w:u w:val="single"/>
              </w:rPr>
              <w:t>https://m.edsoo.ru/8b07ea1d</w:t>
            </w:r>
            <w:r>
              <w:rPr>
                <w:rFonts w:ascii="Times New Roman" w:hAnsi="Times New Roman"/>
                <w:b w:val="0"/>
                <w:i w:val="0"/>
                <w:color w:val="0000FF"/>
                <w:sz w:val="22"/>
                <w:u w:val="single"/>
              </w:rPr>
              <w:fldChar w:fldCharType="end"/>
            </w:r>
          </w:p>
        </w:tc>
      </w:tr>
      <w:tr w14:paraId="0BB78C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B6C0CB5">
            <w:pPr>
              <w:spacing w:before="0" w:after="0"/>
              <w:ind w:left="0"/>
              <w:jc w:val="left"/>
            </w:pPr>
            <w:r>
              <w:rPr>
                <w:rFonts w:ascii="Times New Roman" w:hAnsi="Times New Roman"/>
                <w:b w:val="0"/>
                <w:i w:val="0"/>
                <w:color w:val="000000"/>
                <w:sz w:val="24"/>
              </w:rPr>
              <w:t>19</w:t>
            </w:r>
          </w:p>
        </w:tc>
        <w:tc>
          <w:tcPr>
            <w:tcW w:w="4194" w:type="dxa"/>
            <w:tcMar>
              <w:top w:w="50" w:type="dxa"/>
              <w:left w:w="100" w:type="dxa"/>
            </w:tcMar>
            <w:vAlign w:val="center"/>
          </w:tcPr>
          <w:p w14:paraId="068B0296">
            <w:pPr>
              <w:spacing w:before="0" w:after="0"/>
              <w:ind w:left="135"/>
              <w:jc w:val="left"/>
            </w:pPr>
            <w:r>
              <w:rPr>
                <w:rFonts w:ascii="Times New Roman" w:hAnsi="Times New Roman"/>
                <w:b w:val="0"/>
                <w:i w:val="0"/>
                <w:color w:val="000000"/>
                <w:sz w:val="24"/>
              </w:rPr>
              <w:t>Образ «страшного мира» в лирике А.А. Блока. Тема Родины. Например, «Россия», «Ночь, улица, фонарь, аптека…», «Река раскинулась. Течёт, грустит лениво…» (из цикла «На поле Куликовом»), «О доблестях, о подвигах, о славе...» и др.</w:t>
            </w:r>
          </w:p>
        </w:tc>
        <w:tc>
          <w:tcPr>
            <w:tcW w:w="1074" w:type="dxa"/>
            <w:tcMar>
              <w:top w:w="50" w:type="dxa"/>
              <w:left w:w="100" w:type="dxa"/>
            </w:tcMar>
            <w:vAlign w:val="center"/>
          </w:tcPr>
          <w:p w14:paraId="3BE2151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C770155">
            <w:pPr>
              <w:spacing w:before="0" w:after="0" w:line="276" w:lineRule="auto"/>
              <w:ind w:left="135"/>
              <w:jc w:val="center"/>
            </w:pPr>
          </w:p>
        </w:tc>
        <w:tc>
          <w:tcPr>
            <w:tcW w:w="1240" w:type="dxa"/>
            <w:tcMar>
              <w:top w:w="50" w:type="dxa"/>
              <w:left w:w="100" w:type="dxa"/>
            </w:tcMar>
            <w:vAlign w:val="center"/>
          </w:tcPr>
          <w:p w14:paraId="5300BFD6">
            <w:pPr>
              <w:spacing w:before="0" w:after="0" w:line="276" w:lineRule="auto"/>
              <w:ind w:left="135"/>
              <w:jc w:val="center"/>
            </w:pPr>
          </w:p>
        </w:tc>
        <w:tc>
          <w:tcPr>
            <w:tcW w:w="1433" w:type="dxa"/>
            <w:tcMar>
              <w:top w:w="50" w:type="dxa"/>
              <w:left w:w="100" w:type="dxa"/>
            </w:tcMar>
            <w:vAlign w:val="center"/>
          </w:tcPr>
          <w:p w14:paraId="272F08FE">
            <w:pPr>
              <w:spacing w:before="0" w:after="0"/>
              <w:ind w:left="135"/>
              <w:jc w:val="left"/>
            </w:pPr>
            <w:r>
              <w:rPr>
                <w:rFonts w:ascii="Times New Roman" w:hAnsi="Times New Roman"/>
                <w:b w:val="0"/>
                <w:i w:val="0"/>
                <w:color w:val="000000"/>
                <w:sz w:val="24"/>
              </w:rPr>
              <w:t xml:space="preserve"> 16.10.2024 </w:t>
            </w:r>
          </w:p>
        </w:tc>
        <w:tc>
          <w:tcPr>
            <w:tcW w:w="2980" w:type="dxa"/>
            <w:tcMar>
              <w:top w:w="50" w:type="dxa"/>
              <w:left w:w="100" w:type="dxa"/>
            </w:tcMar>
            <w:vAlign w:val="center"/>
          </w:tcPr>
          <w:p w14:paraId="55FB42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"https://m.edsoo.ru/affd7740" \h </w:instrText>
            </w:r>
            <w:r>
              <w:fldChar w:fldCharType="separate"/>
            </w:r>
            <w:r>
              <w:rPr>
                <w:rFonts w:ascii="Times New Roman" w:hAnsi="Times New Roman"/>
                <w:b w:val="0"/>
                <w:i w:val="0"/>
                <w:color w:val="0000FF"/>
                <w:sz w:val="22"/>
                <w:u w:val="single"/>
              </w:rPr>
              <w:t>https://m.edsoo.ru/affd7740</w:t>
            </w:r>
            <w:r>
              <w:rPr>
                <w:rFonts w:ascii="Times New Roman" w:hAnsi="Times New Roman"/>
                <w:b w:val="0"/>
                <w:i w:val="0"/>
                <w:color w:val="0000FF"/>
                <w:sz w:val="22"/>
                <w:u w:val="single"/>
              </w:rPr>
              <w:fldChar w:fldCharType="end"/>
            </w:r>
          </w:p>
        </w:tc>
      </w:tr>
      <w:tr w14:paraId="197632E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40C09C4">
            <w:pPr>
              <w:spacing w:before="0" w:after="0"/>
              <w:ind w:left="0"/>
              <w:jc w:val="left"/>
            </w:pPr>
            <w:r>
              <w:rPr>
                <w:rFonts w:ascii="Times New Roman" w:hAnsi="Times New Roman"/>
                <w:b w:val="0"/>
                <w:i w:val="0"/>
                <w:color w:val="000000"/>
                <w:sz w:val="24"/>
              </w:rPr>
              <w:t>20</w:t>
            </w:r>
          </w:p>
        </w:tc>
        <w:tc>
          <w:tcPr>
            <w:tcW w:w="4194" w:type="dxa"/>
            <w:tcMar>
              <w:top w:w="50" w:type="dxa"/>
              <w:left w:w="100" w:type="dxa"/>
            </w:tcMar>
            <w:vAlign w:val="center"/>
          </w:tcPr>
          <w:p w14:paraId="2B57912C">
            <w:pPr>
              <w:spacing w:before="0" w:after="0"/>
              <w:ind w:left="135"/>
              <w:jc w:val="left"/>
            </w:pPr>
            <w:r>
              <w:rPr>
                <w:rFonts w:ascii="Times New Roman" w:hAnsi="Times New Roman"/>
                <w:b w:val="0"/>
                <w:i w:val="0"/>
                <w:color w:val="000000"/>
                <w:sz w:val="24"/>
              </w:rPr>
              <w:t>Поэт и революция. Поэма А.А.Блока «Двенадцать»: история создания, многоплановость, сложность художественного мира поэмы</w:t>
            </w:r>
          </w:p>
        </w:tc>
        <w:tc>
          <w:tcPr>
            <w:tcW w:w="1074" w:type="dxa"/>
            <w:tcMar>
              <w:top w:w="50" w:type="dxa"/>
              <w:left w:w="100" w:type="dxa"/>
            </w:tcMar>
            <w:vAlign w:val="center"/>
          </w:tcPr>
          <w:p w14:paraId="15CCAA5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0B78133">
            <w:pPr>
              <w:spacing w:before="0" w:after="0" w:line="276" w:lineRule="auto"/>
              <w:ind w:left="135"/>
              <w:jc w:val="center"/>
            </w:pPr>
          </w:p>
        </w:tc>
        <w:tc>
          <w:tcPr>
            <w:tcW w:w="1240" w:type="dxa"/>
            <w:tcMar>
              <w:top w:w="50" w:type="dxa"/>
              <w:left w:w="100" w:type="dxa"/>
            </w:tcMar>
            <w:vAlign w:val="center"/>
          </w:tcPr>
          <w:p w14:paraId="24C2E07E">
            <w:pPr>
              <w:spacing w:before="0" w:after="0" w:line="276" w:lineRule="auto"/>
              <w:ind w:left="135"/>
              <w:jc w:val="center"/>
            </w:pPr>
          </w:p>
        </w:tc>
        <w:tc>
          <w:tcPr>
            <w:tcW w:w="1433" w:type="dxa"/>
            <w:tcMar>
              <w:top w:w="50" w:type="dxa"/>
              <w:left w:w="100" w:type="dxa"/>
            </w:tcMar>
            <w:vAlign w:val="center"/>
          </w:tcPr>
          <w:p w14:paraId="20F53AAD">
            <w:pPr>
              <w:spacing w:before="0" w:after="0"/>
              <w:ind w:left="135"/>
              <w:jc w:val="left"/>
            </w:pPr>
            <w:r>
              <w:rPr>
                <w:rFonts w:ascii="Times New Roman" w:hAnsi="Times New Roman"/>
                <w:b w:val="0"/>
                <w:i w:val="0"/>
                <w:color w:val="000000"/>
                <w:sz w:val="24"/>
              </w:rPr>
              <w:t xml:space="preserve"> 16.10.2024 </w:t>
            </w:r>
          </w:p>
        </w:tc>
        <w:tc>
          <w:tcPr>
            <w:tcW w:w="2980" w:type="dxa"/>
            <w:tcMar>
              <w:top w:w="50" w:type="dxa"/>
              <w:left w:w="100" w:type="dxa"/>
            </w:tcMar>
            <w:vAlign w:val="center"/>
          </w:tcPr>
          <w:p w14:paraId="6C511E0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"https://m.edsoo.ru/c075842f" \h </w:instrText>
            </w:r>
            <w:r>
              <w:fldChar w:fldCharType="separate"/>
            </w:r>
            <w:r>
              <w:rPr>
                <w:rFonts w:ascii="Times New Roman" w:hAnsi="Times New Roman"/>
                <w:b w:val="0"/>
                <w:i w:val="0"/>
                <w:color w:val="0000FF"/>
                <w:sz w:val="22"/>
                <w:u w:val="single"/>
              </w:rPr>
              <w:t>https://m.edsoo.ru/c075842f</w:t>
            </w:r>
            <w:r>
              <w:rPr>
                <w:rFonts w:ascii="Times New Roman" w:hAnsi="Times New Roman"/>
                <w:b w:val="0"/>
                <w:i w:val="0"/>
                <w:color w:val="0000FF"/>
                <w:sz w:val="22"/>
                <w:u w:val="single"/>
              </w:rPr>
              <w:fldChar w:fldCharType="end"/>
            </w:r>
          </w:p>
        </w:tc>
      </w:tr>
      <w:tr w14:paraId="5329002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A633EDB">
            <w:pPr>
              <w:spacing w:before="0" w:after="0"/>
              <w:ind w:left="0"/>
              <w:jc w:val="left"/>
            </w:pPr>
            <w:r>
              <w:rPr>
                <w:rFonts w:ascii="Times New Roman" w:hAnsi="Times New Roman"/>
                <w:b w:val="0"/>
                <w:i w:val="0"/>
                <w:color w:val="000000"/>
                <w:sz w:val="24"/>
              </w:rPr>
              <w:t>21</w:t>
            </w:r>
          </w:p>
        </w:tc>
        <w:tc>
          <w:tcPr>
            <w:tcW w:w="4194" w:type="dxa"/>
            <w:tcMar>
              <w:top w:w="50" w:type="dxa"/>
              <w:left w:w="100" w:type="dxa"/>
            </w:tcMar>
            <w:vAlign w:val="center"/>
          </w:tcPr>
          <w:p w14:paraId="6840DA90">
            <w:pPr>
              <w:spacing w:before="0" w:after="0"/>
              <w:ind w:left="135"/>
              <w:jc w:val="left"/>
            </w:pPr>
            <w:r>
              <w:rPr>
                <w:rFonts w:ascii="Times New Roman" w:hAnsi="Times New Roman"/>
                <w:b w:val="0"/>
                <w:i w:val="0"/>
                <w:color w:val="000000"/>
                <w:sz w:val="24"/>
              </w:rPr>
              <w:t>Герои поэмы "Двенадцать", сюжет, композиция, многозначность финала. Художественное своеобразие языка поэмы</w:t>
            </w:r>
          </w:p>
        </w:tc>
        <w:tc>
          <w:tcPr>
            <w:tcW w:w="1074" w:type="dxa"/>
            <w:tcMar>
              <w:top w:w="50" w:type="dxa"/>
              <w:left w:w="100" w:type="dxa"/>
            </w:tcMar>
            <w:vAlign w:val="center"/>
          </w:tcPr>
          <w:p w14:paraId="0B372B62">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8F66F2F">
            <w:pPr>
              <w:spacing w:before="0" w:after="0" w:line="276" w:lineRule="auto"/>
              <w:ind w:left="135"/>
              <w:jc w:val="center"/>
            </w:pPr>
          </w:p>
        </w:tc>
        <w:tc>
          <w:tcPr>
            <w:tcW w:w="1240" w:type="dxa"/>
            <w:tcMar>
              <w:top w:w="50" w:type="dxa"/>
              <w:left w:w="100" w:type="dxa"/>
            </w:tcMar>
            <w:vAlign w:val="center"/>
          </w:tcPr>
          <w:p w14:paraId="355E6C85">
            <w:pPr>
              <w:spacing w:before="0" w:after="0" w:line="276" w:lineRule="auto"/>
              <w:ind w:left="135"/>
              <w:jc w:val="center"/>
            </w:pPr>
          </w:p>
        </w:tc>
        <w:tc>
          <w:tcPr>
            <w:tcW w:w="1433" w:type="dxa"/>
            <w:tcMar>
              <w:top w:w="50" w:type="dxa"/>
              <w:left w:w="100" w:type="dxa"/>
            </w:tcMar>
            <w:vAlign w:val="center"/>
          </w:tcPr>
          <w:p w14:paraId="68E43807">
            <w:pPr>
              <w:spacing w:before="0" w:after="0"/>
              <w:ind w:left="135"/>
              <w:jc w:val="left"/>
            </w:pPr>
            <w:r>
              <w:rPr>
                <w:rFonts w:ascii="Times New Roman" w:hAnsi="Times New Roman"/>
                <w:b w:val="0"/>
                <w:i w:val="0"/>
                <w:color w:val="000000"/>
                <w:sz w:val="24"/>
              </w:rPr>
              <w:t xml:space="preserve"> 17.10.2024 </w:t>
            </w:r>
          </w:p>
        </w:tc>
        <w:tc>
          <w:tcPr>
            <w:tcW w:w="2980" w:type="dxa"/>
            <w:tcMar>
              <w:top w:w="50" w:type="dxa"/>
              <w:left w:w="100" w:type="dxa"/>
            </w:tcMar>
            <w:vAlign w:val="center"/>
          </w:tcPr>
          <w:p w14:paraId="6056B9A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"https://m.edsoo.ru/eaafb657" \h </w:instrText>
            </w:r>
            <w:r>
              <w:fldChar w:fldCharType="separate"/>
            </w:r>
            <w:r>
              <w:rPr>
                <w:rFonts w:ascii="Times New Roman" w:hAnsi="Times New Roman"/>
                <w:b w:val="0"/>
                <w:i w:val="0"/>
                <w:color w:val="0000FF"/>
                <w:sz w:val="22"/>
                <w:u w:val="single"/>
              </w:rPr>
              <w:t>https://m.edsoo.ru/eaafb657</w:t>
            </w:r>
            <w:r>
              <w:rPr>
                <w:rFonts w:ascii="Times New Roman" w:hAnsi="Times New Roman"/>
                <w:b w:val="0"/>
                <w:i w:val="0"/>
                <w:color w:val="0000FF"/>
                <w:sz w:val="22"/>
                <w:u w:val="single"/>
              </w:rPr>
              <w:fldChar w:fldCharType="end"/>
            </w:r>
          </w:p>
        </w:tc>
      </w:tr>
      <w:tr w14:paraId="5F88F5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85C4909">
            <w:pPr>
              <w:spacing w:before="0" w:after="0"/>
              <w:ind w:left="0"/>
              <w:jc w:val="left"/>
            </w:pPr>
            <w:r>
              <w:rPr>
                <w:rFonts w:ascii="Times New Roman" w:hAnsi="Times New Roman"/>
                <w:b w:val="0"/>
                <w:i w:val="0"/>
                <w:color w:val="000000"/>
                <w:sz w:val="24"/>
              </w:rPr>
              <w:t>22</w:t>
            </w:r>
          </w:p>
        </w:tc>
        <w:tc>
          <w:tcPr>
            <w:tcW w:w="4194" w:type="dxa"/>
            <w:tcMar>
              <w:top w:w="50" w:type="dxa"/>
              <w:left w:w="100" w:type="dxa"/>
            </w:tcMar>
            <w:vAlign w:val="center"/>
          </w:tcPr>
          <w:p w14:paraId="66B7C2D9">
            <w:pPr>
              <w:spacing w:before="0" w:after="0"/>
              <w:ind w:left="135"/>
              <w:jc w:val="left"/>
            </w:pPr>
            <w:r>
              <w:rPr>
                <w:rFonts w:ascii="Times New Roman" w:hAnsi="Times New Roman"/>
                <w:b w:val="0"/>
                <w:i w:val="0"/>
                <w:color w:val="000000"/>
                <w:sz w:val="24"/>
              </w:rPr>
              <w:t>Подготовка к презентации проекта по литературе начала ХХ века</w:t>
            </w:r>
          </w:p>
        </w:tc>
        <w:tc>
          <w:tcPr>
            <w:tcW w:w="1074" w:type="dxa"/>
            <w:tcMar>
              <w:top w:w="50" w:type="dxa"/>
              <w:left w:w="100" w:type="dxa"/>
            </w:tcMar>
            <w:vAlign w:val="center"/>
          </w:tcPr>
          <w:p w14:paraId="2C57CB9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A140836">
            <w:pPr>
              <w:spacing w:before="0" w:after="0" w:line="276" w:lineRule="auto"/>
              <w:ind w:left="135"/>
              <w:jc w:val="center"/>
            </w:pPr>
          </w:p>
        </w:tc>
        <w:tc>
          <w:tcPr>
            <w:tcW w:w="1240" w:type="dxa"/>
            <w:tcMar>
              <w:top w:w="50" w:type="dxa"/>
              <w:left w:w="100" w:type="dxa"/>
            </w:tcMar>
            <w:vAlign w:val="center"/>
          </w:tcPr>
          <w:p w14:paraId="79E32D86">
            <w:pPr>
              <w:spacing w:before="0" w:after="0" w:line="276" w:lineRule="auto"/>
              <w:ind w:left="135"/>
              <w:jc w:val="center"/>
            </w:pPr>
          </w:p>
        </w:tc>
        <w:tc>
          <w:tcPr>
            <w:tcW w:w="1433" w:type="dxa"/>
            <w:tcMar>
              <w:top w:w="50" w:type="dxa"/>
              <w:left w:w="100" w:type="dxa"/>
            </w:tcMar>
            <w:vAlign w:val="center"/>
          </w:tcPr>
          <w:p w14:paraId="20404817">
            <w:pPr>
              <w:spacing w:before="0" w:after="0"/>
              <w:ind w:left="135"/>
              <w:jc w:val="left"/>
            </w:pPr>
            <w:r>
              <w:rPr>
                <w:rFonts w:ascii="Times New Roman" w:hAnsi="Times New Roman"/>
                <w:b w:val="0"/>
                <w:i w:val="0"/>
                <w:color w:val="000000"/>
                <w:sz w:val="24"/>
              </w:rPr>
              <w:t xml:space="preserve"> 23.10.2024 </w:t>
            </w:r>
          </w:p>
        </w:tc>
        <w:tc>
          <w:tcPr>
            <w:tcW w:w="2980" w:type="dxa"/>
            <w:tcMar>
              <w:top w:w="50" w:type="dxa"/>
              <w:left w:w="100" w:type="dxa"/>
            </w:tcMar>
            <w:vAlign w:val="center"/>
          </w:tcPr>
          <w:p w14:paraId="0598D03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"https://m.edsoo.ru/6ed881ea" \h </w:instrText>
            </w:r>
            <w:r>
              <w:fldChar w:fldCharType="separate"/>
            </w:r>
            <w:r>
              <w:rPr>
                <w:rFonts w:ascii="Times New Roman" w:hAnsi="Times New Roman"/>
                <w:b w:val="0"/>
                <w:i w:val="0"/>
                <w:color w:val="0000FF"/>
                <w:sz w:val="22"/>
                <w:u w:val="single"/>
              </w:rPr>
              <w:t>https://m.edsoo.ru/6ed881ea</w:t>
            </w:r>
            <w:r>
              <w:rPr>
                <w:rFonts w:ascii="Times New Roman" w:hAnsi="Times New Roman"/>
                <w:b w:val="0"/>
                <w:i w:val="0"/>
                <w:color w:val="0000FF"/>
                <w:sz w:val="22"/>
                <w:u w:val="single"/>
              </w:rPr>
              <w:fldChar w:fldCharType="end"/>
            </w:r>
          </w:p>
        </w:tc>
      </w:tr>
      <w:tr w14:paraId="3E24AE4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2351F92">
            <w:pPr>
              <w:spacing w:before="0" w:after="0"/>
              <w:ind w:left="0"/>
              <w:jc w:val="left"/>
            </w:pPr>
            <w:r>
              <w:rPr>
                <w:rFonts w:ascii="Times New Roman" w:hAnsi="Times New Roman"/>
                <w:b w:val="0"/>
                <w:i w:val="0"/>
                <w:color w:val="000000"/>
                <w:sz w:val="24"/>
              </w:rPr>
              <w:t>23</w:t>
            </w:r>
          </w:p>
        </w:tc>
        <w:tc>
          <w:tcPr>
            <w:tcW w:w="4194" w:type="dxa"/>
            <w:tcMar>
              <w:top w:w="50" w:type="dxa"/>
              <w:left w:w="100" w:type="dxa"/>
            </w:tcMar>
            <w:vAlign w:val="center"/>
          </w:tcPr>
          <w:p w14:paraId="720B85F6">
            <w:pPr>
              <w:spacing w:before="0" w:after="0"/>
              <w:ind w:left="135"/>
              <w:jc w:val="left"/>
            </w:pPr>
            <w:r>
              <w:rPr>
                <w:rFonts w:ascii="Times New Roman" w:hAnsi="Times New Roman"/>
                <w:b w:val="0"/>
                <w:i w:val="0"/>
                <w:color w:val="000000"/>
                <w:sz w:val="24"/>
              </w:rPr>
              <w:t>Презентация проекта по литературе начала ХХ века</w:t>
            </w:r>
          </w:p>
        </w:tc>
        <w:tc>
          <w:tcPr>
            <w:tcW w:w="1074" w:type="dxa"/>
            <w:tcMar>
              <w:top w:w="50" w:type="dxa"/>
              <w:left w:w="100" w:type="dxa"/>
            </w:tcMar>
            <w:vAlign w:val="center"/>
          </w:tcPr>
          <w:p w14:paraId="70DA34D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894BB23">
            <w:pPr>
              <w:spacing w:before="0" w:after="0" w:line="276" w:lineRule="auto"/>
              <w:ind w:left="135"/>
              <w:jc w:val="center"/>
            </w:pPr>
          </w:p>
        </w:tc>
        <w:tc>
          <w:tcPr>
            <w:tcW w:w="1240" w:type="dxa"/>
            <w:tcMar>
              <w:top w:w="50" w:type="dxa"/>
              <w:left w:w="100" w:type="dxa"/>
            </w:tcMar>
            <w:vAlign w:val="center"/>
          </w:tcPr>
          <w:p w14:paraId="70D5CC65">
            <w:pPr>
              <w:spacing w:before="0" w:after="0" w:line="276" w:lineRule="auto"/>
              <w:ind w:left="135"/>
              <w:jc w:val="center"/>
            </w:pPr>
          </w:p>
        </w:tc>
        <w:tc>
          <w:tcPr>
            <w:tcW w:w="1433" w:type="dxa"/>
            <w:tcMar>
              <w:top w:w="50" w:type="dxa"/>
              <w:left w:w="100" w:type="dxa"/>
            </w:tcMar>
            <w:vAlign w:val="center"/>
          </w:tcPr>
          <w:p w14:paraId="23E572F8">
            <w:pPr>
              <w:spacing w:before="0" w:after="0"/>
              <w:ind w:left="135"/>
              <w:jc w:val="left"/>
            </w:pPr>
            <w:r>
              <w:rPr>
                <w:rFonts w:ascii="Times New Roman" w:hAnsi="Times New Roman"/>
                <w:b w:val="0"/>
                <w:i w:val="0"/>
                <w:color w:val="000000"/>
                <w:sz w:val="24"/>
              </w:rPr>
              <w:t xml:space="preserve"> 23.10.2024 </w:t>
            </w:r>
          </w:p>
        </w:tc>
        <w:tc>
          <w:tcPr>
            <w:tcW w:w="2980" w:type="dxa"/>
            <w:tcMar>
              <w:top w:w="50" w:type="dxa"/>
              <w:left w:w="100" w:type="dxa"/>
            </w:tcMar>
            <w:vAlign w:val="center"/>
          </w:tcPr>
          <w:p w14:paraId="74F876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"https://m.edsoo.ru/7959772f" \h </w:instrText>
            </w:r>
            <w:r>
              <w:fldChar w:fldCharType="separate"/>
            </w:r>
            <w:r>
              <w:rPr>
                <w:rFonts w:ascii="Times New Roman" w:hAnsi="Times New Roman"/>
                <w:b w:val="0"/>
                <w:i w:val="0"/>
                <w:color w:val="0000FF"/>
                <w:sz w:val="22"/>
                <w:u w:val="single"/>
              </w:rPr>
              <w:t>https://m.edsoo.ru/7959772f</w:t>
            </w:r>
            <w:r>
              <w:rPr>
                <w:rFonts w:ascii="Times New Roman" w:hAnsi="Times New Roman"/>
                <w:b w:val="0"/>
                <w:i w:val="0"/>
                <w:color w:val="0000FF"/>
                <w:sz w:val="22"/>
                <w:u w:val="single"/>
              </w:rPr>
              <w:fldChar w:fldCharType="end"/>
            </w:r>
          </w:p>
        </w:tc>
      </w:tr>
      <w:tr w14:paraId="57261C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6FC3EC5">
            <w:pPr>
              <w:spacing w:before="0" w:after="0"/>
              <w:ind w:left="0"/>
              <w:jc w:val="left"/>
            </w:pPr>
            <w:r>
              <w:rPr>
                <w:rFonts w:ascii="Times New Roman" w:hAnsi="Times New Roman"/>
                <w:b w:val="0"/>
                <w:i w:val="0"/>
                <w:color w:val="000000"/>
                <w:sz w:val="24"/>
              </w:rPr>
              <w:t>24</w:t>
            </w:r>
          </w:p>
        </w:tc>
        <w:tc>
          <w:tcPr>
            <w:tcW w:w="4194" w:type="dxa"/>
            <w:tcMar>
              <w:top w:w="50" w:type="dxa"/>
              <w:left w:w="100" w:type="dxa"/>
            </w:tcMar>
            <w:vAlign w:val="center"/>
          </w:tcPr>
          <w:p w14:paraId="353DE05E">
            <w:pPr>
              <w:spacing w:before="0" w:after="0"/>
              <w:ind w:left="135"/>
              <w:jc w:val="left"/>
            </w:pPr>
            <w:r>
              <w:rPr>
                <w:rFonts w:ascii="Times New Roman" w:hAnsi="Times New Roman"/>
                <w:b w:val="0"/>
                <w:i w:val="0"/>
                <w:color w:val="000000"/>
                <w:sz w:val="24"/>
              </w:rPr>
              <w:t>Основные этапы жизни и творчества В.В.Маяковского. Новаторство поэтики Маяковского. Лирический герой ранних произведений поэта</w:t>
            </w:r>
          </w:p>
        </w:tc>
        <w:tc>
          <w:tcPr>
            <w:tcW w:w="1074" w:type="dxa"/>
            <w:tcMar>
              <w:top w:w="50" w:type="dxa"/>
              <w:left w:w="100" w:type="dxa"/>
            </w:tcMar>
            <w:vAlign w:val="center"/>
          </w:tcPr>
          <w:p w14:paraId="41C7FD9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D4B6566">
            <w:pPr>
              <w:spacing w:before="0" w:after="0" w:line="276" w:lineRule="auto"/>
              <w:ind w:left="135"/>
              <w:jc w:val="center"/>
            </w:pPr>
          </w:p>
        </w:tc>
        <w:tc>
          <w:tcPr>
            <w:tcW w:w="1240" w:type="dxa"/>
            <w:tcMar>
              <w:top w:w="50" w:type="dxa"/>
              <w:left w:w="100" w:type="dxa"/>
            </w:tcMar>
            <w:vAlign w:val="center"/>
          </w:tcPr>
          <w:p w14:paraId="262C177F">
            <w:pPr>
              <w:spacing w:before="0" w:after="0" w:line="276" w:lineRule="auto"/>
              <w:ind w:left="135"/>
              <w:jc w:val="center"/>
            </w:pPr>
          </w:p>
        </w:tc>
        <w:tc>
          <w:tcPr>
            <w:tcW w:w="1433" w:type="dxa"/>
            <w:tcMar>
              <w:top w:w="50" w:type="dxa"/>
              <w:left w:w="100" w:type="dxa"/>
            </w:tcMar>
            <w:vAlign w:val="center"/>
          </w:tcPr>
          <w:p w14:paraId="0C9D39A2">
            <w:pPr>
              <w:spacing w:before="0" w:after="0"/>
              <w:ind w:left="135"/>
              <w:jc w:val="left"/>
            </w:pPr>
            <w:r>
              <w:rPr>
                <w:rFonts w:ascii="Times New Roman" w:hAnsi="Times New Roman"/>
                <w:b w:val="0"/>
                <w:i w:val="0"/>
                <w:color w:val="000000"/>
                <w:sz w:val="24"/>
              </w:rPr>
              <w:t xml:space="preserve"> 24.10.2024 </w:t>
            </w:r>
          </w:p>
        </w:tc>
        <w:tc>
          <w:tcPr>
            <w:tcW w:w="2980" w:type="dxa"/>
            <w:tcMar>
              <w:top w:w="50" w:type="dxa"/>
              <w:left w:w="100" w:type="dxa"/>
            </w:tcMar>
            <w:vAlign w:val="center"/>
          </w:tcPr>
          <w:p w14:paraId="00463B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"https://m.edsoo.ru/9fa68635" \h </w:instrText>
            </w:r>
            <w:r>
              <w:fldChar w:fldCharType="separate"/>
            </w:r>
            <w:r>
              <w:rPr>
                <w:rFonts w:ascii="Times New Roman" w:hAnsi="Times New Roman"/>
                <w:b w:val="0"/>
                <w:i w:val="0"/>
                <w:color w:val="0000FF"/>
                <w:sz w:val="22"/>
                <w:u w:val="single"/>
              </w:rPr>
              <w:t>https://m.edsoo.ru/9fa68635</w:t>
            </w:r>
            <w:r>
              <w:rPr>
                <w:rFonts w:ascii="Times New Roman" w:hAnsi="Times New Roman"/>
                <w:b w:val="0"/>
                <w:i w:val="0"/>
                <w:color w:val="0000FF"/>
                <w:sz w:val="22"/>
                <w:u w:val="single"/>
              </w:rPr>
              <w:fldChar w:fldCharType="end"/>
            </w:r>
          </w:p>
        </w:tc>
      </w:tr>
      <w:tr w14:paraId="7255DCF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392CC0A">
            <w:pPr>
              <w:spacing w:before="0" w:after="0"/>
              <w:ind w:left="0"/>
              <w:jc w:val="left"/>
            </w:pPr>
            <w:r>
              <w:rPr>
                <w:rFonts w:ascii="Times New Roman" w:hAnsi="Times New Roman"/>
                <w:b w:val="0"/>
                <w:i w:val="0"/>
                <w:color w:val="000000"/>
                <w:sz w:val="24"/>
              </w:rPr>
              <w:t>25</w:t>
            </w:r>
          </w:p>
        </w:tc>
        <w:tc>
          <w:tcPr>
            <w:tcW w:w="4194" w:type="dxa"/>
            <w:tcMar>
              <w:top w:w="50" w:type="dxa"/>
              <w:left w:w="100" w:type="dxa"/>
            </w:tcMar>
            <w:vAlign w:val="center"/>
          </w:tcPr>
          <w:p w14:paraId="07F079C5">
            <w:pPr>
              <w:spacing w:before="0" w:after="0"/>
              <w:ind w:left="135"/>
              <w:jc w:val="left"/>
            </w:pPr>
            <w:r>
              <w:rPr>
                <w:rFonts w:ascii="Times New Roman" w:hAnsi="Times New Roman"/>
                <w:b w:val="0"/>
                <w:i w:val="0"/>
                <w:color w:val="000000"/>
                <w:sz w:val="24"/>
              </w:rPr>
              <w:t>Поэт и революция. Сатира в стихотворениях Маяковского («Прозаседавшиеся» и др.)</w:t>
            </w:r>
          </w:p>
        </w:tc>
        <w:tc>
          <w:tcPr>
            <w:tcW w:w="1074" w:type="dxa"/>
            <w:tcMar>
              <w:top w:w="50" w:type="dxa"/>
              <w:left w:w="100" w:type="dxa"/>
            </w:tcMar>
            <w:vAlign w:val="center"/>
          </w:tcPr>
          <w:p w14:paraId="216F0663">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78FE9E3">
            <w:pPr>
              <w:spacing w:before="0" w:after="0" w:line="276" w:lineRule="auto"/>
              <w:ind w:left="135"/>
              <w:jc w:val="center"/>
            </w:pPr>
          </w:p>
        </w:tc>
        <w:tc>
          <w:tcPr>
            <w:tcW w:w="1240" w:type="dxa"/>
            <w:tcMar>
              <w:top w:w="50" w:type="dxa"/>
              <w:left w:w="100" w:type="dxa"/>
            </w:tcMar>
            <w:vAlign w:val="center"/>
          </w:tcPr>
          <w:p w14:paraId="22F02760">
            <w:pPr>
              <w:spacing w:before="0" w:after="0" w:line="276" w:lineRule="auto"/>
              <w:ind w:left="135"/>
              <w:jc w:val="center"/>
            </w:pPr>
          </w:p>
        </w:tc>
        <w:tc>
          <w:tcPr>
            <w:tcW w:w="1433" w:type="dxa"/>
            <w:tcMar>
              <w:top w:w="50" w:type="dxa"/>
              <w:left w:w="100" w:type="dxa"/>
            </w:tcMar>
            <w:vAlign w:val="center"/>
          </w:tcPr>
          <w:p w14:paraId="720C7742">
            <w:pPr>
              <w:spacing w:before="0" w:after="0"/>
              <w:ind w:left="135"/>
              <w:jc w:val="left"/>
            </w:pPr>
            <w:r>
              <w:rPr>
                <w:rFonts w:ascii="Times New Roman" w:hAnsi="Times New Roman"/>
                <w:b w:val="0"/>
                <w:i w:val="0"/>
                <w:color w:val="000000"/>
                <w:sz w:val="24"/>
              </w:rPr>
              <w:t xml:space="preserve"> 06.11.2024 </w:t>
            </w:r>
          </w:p>
        </w:tc>
        <w:tc>
          <w:tcPr>
            <w:tcW w:w="2980" w:type="dxa"/>
            <w:tcMar>
              <w:top w:w="50" w:type="dxa"/>
              <w:left w:w="100" w:type="dxa"/>
            </w:tcMar>
            <w:vAlign w:val="center"/>
          </w:tcPr>
          <w:p w14:paraId="3374270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"https://m.edsoo.ru/ddf54ef6" \h </w:instrText>
            </w:r>
            <w:r>
              <w:fldChar w:fldCharType="separate"/>
            </w:r>
            <w:r>
              <w:rPr>
                <w:rFonts w:ascii="Times New Roman" w:hAnsi="Times New Roman"/>
                <w:b w:val="0"/>
                <w:i w:val="0"/>
                <w:color w:val="0000FF"/>
                <w:sz w:val="22"/>
                <w:u w:val="single"/>
              </w:rPr>
              <w:t>https://m.edsoo.ru/ddf54ef6</w:t>
            </w:r>
            <w:r>
              <w:rPr>
                <w:rFonts w:ascii="Times New Roman" w:hAnsi="Times New Roman"/>
                <w:b w:val="0"/>
                <w:i w:val="0"/>
                <w:color w:val="0000FF"/>
                <w:sz w:val="22"/>
                <w:u w:val="single"/>
              </w:rPr>
              <w:fldChar w:fldCharType="end"/>
            </w:r>
          </w:p>
        </w:tc>
      </w:tr>
      <w:tr w14:paraId="764D63F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9BE1B25">
            <w:pPr>
              <w:spacing w:before="0" w:after="0"/>
              <w:ind w:left="0"/>
              <w:jc w:val="left"/>
            </w:pPr>
            <w:r>
              <w:rPr>
                <w:rFonts w:ascii="Times New Roman" w:hAnsi="Times New Roman"/>
                <w:b w:val="0"/>
                <w:i w:val="0"/>
                <w:color w:val="000000"/>
                <w:sz w:val="24"/>
              </w:rPr>
              <w:t>26</w:t>
            </w:r>
          </w:p>
        </w:tc>
        <w:tc>
          <w:tcPr>
            <w:tcW w:w="4194" w:type="dxa"/>
            <w:tcMar>
              <w:top w:w="50" w:type="dxa"/>
              <w:left w:w="100" w:type="dxa"/>
            </w:tcMar>
            <w:vAlign w:val="center"/>
          </w:tcPr>
          <w:p w14:paraId="1F308ECA">
            <w:pPr>
              <w:spacing w:before="0" w:after="0"/>
              <w:ind w:left="135"/>
              <w:jc w:val="left"/>
            </w:pPr>
            <w:r>
              <w:rPr>
                <w:rFonts w:ascii="Times New Roman" w:hAnsi="Times New Roman"/>
                <w:b w:val="0"/>
                <w:i w:val="0"/>
                <w:color w:val="000000"/>
                <w:sz w:val="24"/>
              </w:rPr>
              <w:t>Своеобразие любовной лирики Маяковского («Послушайте!», «Лиличка!»,«Письмо Татьяне Яковлевой» и др.)</w:t>
            </w:r>
          </w:p>
        </w:tc>
        <w:tc>
          <w:tcPr>
            <w:tcW w:w="1074" w:type="dxa"/>
            <w:tcMar>
              <w:top w:w="50" w:type="dxa"/>
              <w:left w:w="100" w:type="dxa"/>
            </w:tcMar>
            <w:vAlign w:val="center"/>
          </w:tcPr>
          <w:p w14:paraId="5D551874">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B42079A">
            <w:pPr>
              <w:spacing w:before="0" w:after="0" w:line="276" w:lineRule="auto"/>
              <w:ind w:left="135"/>
              <w:jc w:val="center"/>
            </w:pPr>
          </w:p>
        </w:tc>
        <w:tc>
          <w:tcPr>
            <w:tcW w:w="1240" w:type="dxa"/>
            <w:tcMar>
              <w:top w:w="50" w:type="dxa"/>
              <w:left w:w="100" w:type="dxa"/>
            </w:tcMar>
            <w:vAlign w:val="center"/>
          </w:tcPr>
          <w:p w14:paraId="29418A99">
            <w:pPr>
              <w:spacing w:before="0" w:after="0" w:line="276" w:lineRule="auto"/>
              <w:ind w:left="135"/>
              <w:jc w:val="center"/>
            </w:pPr>
          </w:p>
        </w:tc>
        <w:tc>
          <w:tcPr>
            <w:tcW w:w="1433" w:type="dxa"/>
            <w:tcMar>
              <w:top w:w="50" w:type="dxa"/>
              <w:left w:w="100" w:type="dxa"/>
            </w:tcMar>
            <w:vAlign w:val="center"/>
          </w:tcPr>
          <w:p w14:paraId="362D3433">
            <w:pPr>
              <w:spacing w:before="0" w:after="0"/>
              <w:ind w:left="135"/>
              <w:jc w:val="left"/>
            </w:pPr>
            <w:r>
              <w:rPr>
                <w:rFonts w:ascii="Times New Roman" w:hAnsi="Times New Roman"/>
                <w:b w:val="0"/>
                <w:i w:val="0"/>
                <w:color w:val="000000"/>
                <w:sz w:val="24"/>
              </w:rPr>
              <w:t xml:space="preserve"> 06.11.2024 </w:t>
            </w:r>
          </w:p>
        </w:tc>
        <w:tc>
          <w:tcPr>
            <w:tcW w:w="2980" w:type="dxa"/>
            <w:tcMar>
              <w:top w:w="50" w:type="dxa"/>
              <w:left w:w="100" w:type="dxa"/>
            </w:tcMar>
            <w:vAlign w:val="center"/>
          </w:tcPr>
          <w:p w14:paraId="630291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"https://m.edsoo.ru/ba41962d" \h </w:instrText>
            </w:r>
            <w:r>
              <w:fldChar w:fldCharType="separate"/>
            </w:r>
            <w:r>
              <w:rPr>
                <w:rFonts w:ascii="Times New Roman" w:hAnsi="Times New Roman"/>
                <w:b w:val="0"/>
                <w:i w:val="0"/>
                <w:color w:val="0000FF"/>
                <w:sz w:val="22"/>
                <w:u w:val="single"/>
              </w:rPr>
              <w:t>https://m.edsoo.ru/ba41962d</w:t>
            </w:r>
            <w:r>
              <w:rPr>
                <w:rFonts w:ascii="Times New Roman" w:hAnsi="Times New Roman"/>
                <w:b w:val="0"/>
                <w:i w:val="0"/>
                <w:color w:val="0000FF"/>
                <w:sz w:val="22"/>
                <w:u w:val="single"/>
              </w:rPr>
              <w:fldChar w:fldCharType="end"/>
            </w:r>
          </w:p>
        </w:tc>
      </w:tr>
      <w:tr w14:paraId="1FFA3F9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F114E8E">
            <w:pPr>
              <w:spacing w:before="0" w:after="0"/>
              <w:ind w:left="0"/>
              <w:jc w:val="left"/>
            </w:pPr>
            <w:r>
              <w:rPr>
                <w:rFonts w:ascii="Times New Roman" w:hAnsi="Times New Roman"/>
                <w:b w:val="0"/>
                <w:i w:val="0"/>
                <w:color w:val="000000"/>
                <w:sz w:val="24"/>
              </w:rPr>
              <w:t>27</w:t>
            </w:r>
          </w:p>
        </w:tc>
        <w:tc>
          <w:tcPr>
            <w:tcW w:w="4194" w:type="dxa"/>
            <w:tcMar>
              <w:top w:w="50" w:type="dxa"/>
              <w:left w:w="100" w:type="dxa"/>
            </w:tcMar>
            <w:vAlign w:val="center"/>
          </w:tcPr>
          <w:p w14:paraId="116E0F5E">
            <w:pPr>
              <w:spacing w:before="0" w:after="0"/>
              <w:ind w:left="135"/>
              <w:jc w:val="left"/>
            </w:pPr>
            <w:r>
              <w:rPr>
                <w:rFonts w:ascii="Times New Roman" w:hAnsi="Times New Roman"/>
                <w:b w:val="0"/>
                <w:i w:val="0"/>
                <w:color w:val="000000"/>
                <w:sz w:val="24"/>
              </w:rPr>
              <w:t>Художественный мир поэмы В.В.Маяковского «Облако в штанах»</w:t>
            </w:r>
          </w:p>
        </w:tc>
        <w:tc>
          <w:tcPr>
            <w:tcW w:w="1074" w:type="dxa"/>
            <w:tcMar>
              <w:top w:w="50" w:type="dxa"/>
              <w:left w:w="100" w:type="dxa"/>
            </w:tcMar>
            <w:vAlign w:val="center"/>
          </w:tcPr>
          <w:p w14:paraId="458EA21F">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306B4BF">
            <w:pPr>
              <w:spacing w:before="0" w:after="0" w:line="276" w:lineRule="auto"/>
              <w:ind w:left="135"/>
              <w:jc w:val="center"/>
            </w:pPr>
          </w:p>
        </w:tc>
        <w:tc>
          <w:tcPr>
            <w:tcW w:w="1240" w:type="dxa"/>
            <w:tcMar>
              <w:top w:w="50" w:type="dxa"/>
              <w:left w:w="100" w:type="dxa"/>
            </w:tcMar>
            <w:vAlign w:val="center"/>
          </w:tcPr>
          <w:p w14:paraId="124596AB">
            <w:pPr>
              <w:spacing w:before="0" w:after="0" w:line="276" w:lineRule="auto"/>
              <w:ind w:left="135"/>
              <w:jc w:val="center"/>
            </w:pPr>
          </w:p>
        </w:tc>
        <w:tc>
          <w:tcPr>
            <w:tcW w:w="1433" w:type="dxa"/>
            <w:tcMar>
              <w:top w:w="50" w:type="dxa"/>
              <w:left w:w="100" w:type="dxa"/>
            </w:tcMar>
            <w:vAlign w:val="center"/>
          </w:tcPr>
          <w:p w14:paraId="7237653C">
            <w:pPr>
              <w:spacing w:before="0" w:after="0"/>
              <w:ind w:left="135"/>
              <w:jc w:val="left"/>
            </w:pPr>
            <w:r>
              <w:rPr>
                <w:rFonts w:ascii="Times New Roman" w:hAnsi="Times New Roman"/>
                <w:b w:val="0"/>
                <w:i w:val="0"/>
                <w:color w:val="000000"/>
                <w:sz w:val="24"/>
              </w:rPr>
              <w:t xml:space="preserve"> 07.11.2024 </w:t>
            </w:r>
          </w:p>
        </w:tc>
        <w:tc>
          <w:tcPr>
            <w:tcW w:w="2980" w:type="dxa"/>
            <w:tcMar>
              <w:top w:w="50" w:type="dxa"/>
              <w:left w:w="100" w:type="dxa"/>
            </w:tcMar>
            <w:vAlign w:val="center"/>
          </w:tcPr>
          <w:p w14:paraId="01C8D7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"https://m.edsoo.ru/ac830a56" \h </w:instrText>
            </w:r>
            <w:r>
              <w:fldChar w:fldCharType="separate"/>
            </w:r>
            <w:r>
              <w:rPr>
                <w:rFonts w:ascii="Times New Roman" w:hAnsi="Times New Roman"/>
                <w:b w:val="0"/>
                <w:i w:val="0"/>
                <w:color w:val="0000FF"/>
                <w:sz w:val="22"/>
                <w:u w:val="single"/>
              </w:rPr>
              <w:t>https://m.edsoo.ru/ac830a56</w:t>
            </w:r>
            <w:r>
              <w:rPr>
                <w:rFonts w:ascii="Times New Roman" w:hAnsi="Times New Roman"/>
                <w:b w:val="0"/>
                <w:i w:val="0"/>
                <w:color w:val="0000FF"/>
                <w:sz w:val="22"/>
                <w:u w:val="single"/>
              </w:rPr>
              <w:fldChar w:fldCharType="end"/>
            </w:r>
          </w:p>
        </w:tc>
      </w:tr>
      <w:tr w14:paraId="0EAF7D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21D0B1C">
            <w:pPr>
              <w:spacing w:before="0" w:after="0"/>
              <w:ind w:left="0"/>
              <w:jc w:val="left"/>
            </w:pPr>
            <w:r>
              <w:rPr>
                <w:rFonts w:ascii="Times New Roman" w:hAnsi="Times New Roman"/>
                <w:b w:val="0"/>
                <w:i w:val="0"/>
                <w:color w:val="000000"/>
                <w:sz w:val="24"/>
              </w:rPr>
              <w:t>28</w:t>
            </w:r>
          </w:p>
        </w:tc>
        <w:tc>
          <w:tcPr>
            <w:tcW w:w="4194" w:type="dxa"/>
            <w:tcMar>
              <w:top w:w="50" w:type="dxa"/>
              <w:left w:w="100" w:type="dxa"/>
            </w:tcMar>
            <w:vAlign w:val="center"/>
          </w:tcPr>
          <w:p w14:paraId="2F7ADF9E">
            <w:pPr>
              <w:spacing w:before="0" w:after="0"/>
              <w:ind w:left="135"/>
              <w:jc w:val="left"/>
            </w:pPr>
            <w:r>
              <w:rPr>
                <w:rFonts w:ascii="Times New Roman" w:hAnsi="Times New Roman"/>
                <w:b w:val="0"/>
                <w:i w:val="0"/>
                <w:color w:val="000000"/>
                <w:sz w:val="24"/>
              </w:rPr>
              <w:t>Основные этапы жизни и творчества С.А. Есенина. Особенности лирики поэта и многообразие тематики стихотворений («Гой ты, Русь, моя родная...», «Собаке Качалова», «Не жалею, не зову, не плачу…» и др.)</w:t>
            </w:r>
          </w:p>
        </w:tc>
        <w:tc>
          <w:tcPr>
            <w:tcW w:w="1074" w:type="dxa"/>
            <w:tcMar>
              <w:top w:w="50" w:type="dxa"/>
              <w:left w:w="100" w:type="dxa"/>
            </w:tcMar>
            <w:vAlign w:val="center"/>
          </w:tcPr>
          <w:p w14:paraId="274E49F9">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07008B6">
            <w:pPr>
              <w:spacing w:before="0" w:after="0" w:line="276" w:lineRule="auto"/>
              <w:ind w:left="135"/>
              <w:jc w:val="center"/>
            </w:pPr>
          </w:p>
        </w:tc>
        <w:tc>
          <w:tcPr>
            <w:tcW w:w="1240" w:type="dxa"/>
            <w:tcMar>
              <w:top w:w="50" w:type="dxa"/>
              <w:left w:w="100" w:type="dxa"/>
            </w:tcMar>
            <w:vAlign w:val="center"/>
          </w:tcPr>
          <w:p w14:paraId="74B46AE2">
            <w:pPr>
              <w:spacing w:before="0" w:after="0" w:line="276" w:lineRule="auto"/>
              <w:ind w:left="135"/>
              <w:jc w:val="center"/>
            </w:pPr>
          </w:p>
        </w:tc>
        <w:tc>
          <w:tcPr>
            <w:tcW w:w="1433" w:type="dxa"/>
            <w:tcMar>
              <w:top w:w="50" w:type="dxa"/>
              <w:left w:w="100" w:type="dxa"/>
            </w:tcMar>
            <w:vAlign w:val="center"/>
          </w:tcPr>
          <w:p w14:paraId="708B9002">
            <w:pPr>
              <w:spacing w:before="0" w:after="0"/>
              <w:ind w:left="135"/>
              <w:jc w:val="left"/>
            </w:pPr>
            <w:r>
              <w:rPr>
                <w:rFonts w:ascii="Times New Roman" w:hAnsi="Times New Roman"/>
                <w:b w:val="0"/>
                <w:i w:val="0"/>
                <w:color w:val="000000"/>
                <w:sz w:val="24"/>
              </w:rPr>
              <w:t xml:space="preserve"> 13.11.2024 </w:t>
            </w:r>
          </w:p>
        </w:tc>
        <w:tc>
          <w:tcPr>
            <w:tcW w:w="2980" w:type="dxa"/>
            <w:tcMar>
              <w:top w:w="50" w:type="dxa"/>
              <w:left w:w="100" w:type="dxa"/>
            </w:tcMar>
            <w:vAlign w:val="center"/>
          </w:tcPr>
          <w:p w14:paraId="64DFC9E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"https://m.edsoo.ru/6961da74" \h </w:instrText>
            </w:r>
            <w:r>
              <w:fldChar w:fldCharType="separate"/>
            </w:r>
            <w:r>
              <w:rPr>
                <w:rFonts w:ascii="Times New Roman" w:hAnsi="Times New Roman"/>
                <w:b w:val="0"/>
                <w:i w:val="0"/>
                <w:color w:val="0000FF"/>
                <w:sz w:val="22"/>
                <w:u w:val="single"/>
              </w:rPr>
              <w:t>https://m.edsoo.ru/6961da74</w:t>
            </w:r>
            <w:r>
              <w:rPr>
                <w:rFonts w:ascii="Times New Roman" w:hAnsi="Times New Roman"/>
                <w:b w:val="0"/>
                <w:i w:val="0"/>
                <w:color w:val="0000FF"/>
                <w:sz w:val="22"/>
                <w:u w:val="single"/>
              </w:rPr>
              <w:fldChar w:fldCharType="end"/>
            </w:r>
          </w:p>
        </w:tc>
      </w:tr>
      <w:tr w14:paraId="26C840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8DFCBF1">
            <w:pPr>
              <w:spacing w:before="0" w:after="0"/>
              <w:ind w:left="0"/>
              <w:jc w:val="left"/>
            </w:pPr>
            <w:r>
              <w:rPr>
                <w:rFonts w:ascii="Times New Roman" w:hAnsi="Times New Roman"/>
                <w:b w:val="0"/>
                <w:i w:val="0"/>
                <w:color w:val="000000"/>
                <w:sz w:val="24"/>
              </w:rPr>
              <w:t>29</w:t>
            </w:r>
          </w:p>
        </w:tc>
        <w:tc>
          <w:tcPr>
            <w:tcW w:w="4194" w:type="dxa"/>
            <w:tcMar>
              <w:top w:w="50" w:type="dxa"/>
              <w:left w:w="100" w:type="dxa"/>
            </w:tcMar>
            <w:vAlign w:val="center"/>
          </w:tcPr>
          <w:p w14:paraId="17A38378">
            <w:pPr>
              <w:spacing w:before="0" w:after="0"/>
              <w:ind w:left="135"/>
              <w:jc w:val="left"/>
            </w:pPr>
            <w:r>
              <w:rPr>
                <w:rFonts w:ascii="Times New Roman" w:hAnsi="Times New Roman"/>
                <w:b w:val="0"/>
                <w:i w:val="0"/>
                <w:color w:val="000000"/>
                <w:sz w:val="24"/>
              </w:rPr>
              <w:t>Тема России и родного дома в лирике С.А.Есенина. Природа и человек в произведениях поэта («Письмо матери», «Спит ковыль. Равнина дорогая…», «Я последний поэт деревни…», «Русь Советская», «Низкий дом с голубыми ставнями...» и др.)</w:t>
            </w:r>
          </w:p>
        </w:tc>
        <w:tc>
          <w:tcPr>
            <w:tcW w:w="1074" w:type="dxa"/>
            <w:tcMar>
              <w:top w:w="50" w:type="dxa"/>
              <w:left w:w="100" w:type="dxa"/>
            </w:tcMar>
            <w:vAlign w:val="center"/>
          </w:tcPr>
          <w:p w14:paraId="7C3C5A6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1C8DB62">
            <w:pPr>
              <w:spacing w:before="0" w:after="0" w:line="276" w:lineRule="auto"/>
              <w:ind w:left="135"/>
              <w:jc w:val="center"/>
            </w:pPr>
          </w:p>
        </w:tc>
        <w:tc>
          <w:tcPr>
            <w:tcW w:w="1240" w:type="dxa"/>
            <w:tcMar>
              <w:top w:w="50" w:type="dxa"/>
              <w:left w:w="100" w:type="dxa"/>
            </w:tcMar>
            <w:vAlign w:val="center"/>
          </w:tcPr>
          <w:p w14:paraId="7329E912">
            <w:pPr>
              <w:spacing w:before="0" w:after="0" w:line="276" w:lineRule="auto"/>
              <w:ind w:left="135"/>
              <w:jc w:val="center"/>
            </w:pPr>
          </w:p>
        </w:tc>
        <w:tc>
          <w:tcPr>
            <w:tcW w:w="1433" w:type="dxa"/>
            <w:tcMar>
              <w:top w:w="50" w:type="dxa"/>
              <w:left w:w="100" w:type="dxa"/>
            </w:tcMar>
            <w:vAlign w:val="center"/>
          </w:tcPr>
          <w:p w14:paraId="5661FB48">
            <w:pPr>
              <w:spacing w:before="0" w:after="0"/>
              <w:ind w:left="135"/>
              <w:jc w:val="left"/>
            </w:pPr>
            <w:r>
              <w:rPr>
                <w:rFonts w:ascii="Times New Roman" w:hAnsi="Times New Roman"/>
                <w:b w:val="0"/>
                <w:i w:val="0"/>
                <w:color w:val="000000"/>
                <w:sz w:val="24"/>
              </w:rPr>
              <w:t xml:space="preserve"> 13.11.2024 </w:t>
            </w:r>
          </w:p>
        </w:tc>
        <w:tc>
          <w:tcPr>
            <w:tcW w:w="2980" w:type="dxa"/>
            <w:tcMar>
              <w:top w:w="50" w:type="dxa"/>
              <w:left w:w="100" w:type="dxa"/>
            </w:tcMar>
            <w:vAlign w:val="center"/>
          </w:tcPr>
          <w:p w14:paraId="1D4D92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"https://m.edsoo.ru/5538c729" \h </w:instrText>
            </w:r>
            <w:r>
              <w:fldChar w:fldCharType="separate"/>
            </w:r>
            <w:r>
              <w:rPr>
                <w:rFonts w:ascii="Times New Roman" w:hAnsi="Times New Roman"/>
                <w:b w:val="0"/>
                <w:i w:val="0"/>
                <w:color w:val="0000FF"/>
                <w:sz w:val="22"/>
                <w:u w:val="single"/>
              </w:rPr>
              <w:t>https://m.edsoo.ru/5538c729</w:t>
            </w:r>
            <w:r>
              <w:rPr>
                <w:rFonts w:ascii="Times New Roman" w:hAnsi="Times New Roman"/>
                <w:b w:val="0"/>
                <w:i w:val="0"/>
                <w:color w:val="0000FF"/>
                <w:sz w:val="22"/>
                <w:u w:val="single"/>
              </w:rPr>
              <w:fldChar w:fldCharType="end"/>
            </w:r>
          </w:p>
        </w:tc>
      </w:tr>
      <w:tr w14:paraId="1FF6267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19524C7">
            <w:pPr>
              <w:spacing w:before="0" w:after="0"/>
              <w:ind w:left="0"/>
              <w:jc w:val="left"/>
            </w:pPr>
            <w:r>
              <w:rPr>
                <w:rFonts w:ascii="Times New Roman" w:hAnsi="Times New Roman"/>
                <w:b w:val="0"/>
                <w:i w:val="0"/>
                <w:color w:val="000000"/>
                <w:sz w:val="24"/>
              </w:rPr>
              <w:t>30</w:t>
            </w:r>
          </w:p>
        </w:tc>
        <w:tc>
          <w:tcPr>
            <w:tcW w:w="4194" w:type="dxa"/>
            <w:tcMar>
              <w:top w:w="50" w:type="dxa"/>
              <w:left w:w="100" w:type="dxa"/>
            </w:tcMar>
            <w:vAlign w:val="center"/>
          </w:tcPr>
          <w:p w14:paraId="496D2826">
            <w:pPr>
              <w:spacing w:before="0" w:after="0"/>
              <w:ind w:left="135"/>
              <w:jc w:val="left"/>
            </w:pPr>
            <w:r>
              <w:rPr>
                <w:rFonts w:ascii="Times New Roman" w:hAnsi="Times New Roman"/>
                <w:b w:val="0"/>
                <w:i w:val="0"/>
                <w:color w:val="000000"/>
                <w:sz w:val="24"/>
              </w:rPr>
              <w:t>Своеобразие любовной лирики С.А.Есенина («Шаганэ ты моя, Шаганэ…» и др.)</w:t>
            </w:r>
          </w:p>
        </w:tc>
        <w:tc>
          <w:tcPr>
            <w:tcW w:w="1074" w:type="dxa"/>
            <w:tcMar>
              <w:top w:w="50" w:type="dxa"/>
              <w:left w:w="100" w:type="dxa"/>
            </w:tcMar>
            <w:vAlign w:val="center"/>
          </w:tcPr>
          <w:p w14:paraId="0BA6740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DF2982A">
            <w:pPr>
              <w:spacing w:before="0" w:after="0" w:line="276" w:lineRule="auto"/>
              <w:ind w:left="135"/>
              <w:jc w:val="center"/>
            </w:pPr>
          </w:p>
        </w:tc>
        <w:tc>
          <w:tcPr>
            <w:tcW w:w="1240" w:type="dxa"/>
            <w:tcMar>
              <w:top w:w="50" w:type="dxa"/>
              <w:left w:w="100" w:type="dxa"/>
            </w:tcMar>
            <w:vAlign w:val="center"/>
          </w:tcPr>
          <w:p w14:paraId="666718FF">
            <w:pPr>
              <w:spacing w:before="0" w:after="0" w:line="276" w:lineRule="auto"/>
              <w:ind w:left="135"/>
              <w:jc w:val="center"/>
            </w:pPr>
          </w:p>
        </w:tc>
        <w:tc>
          <w:tcPr>
            <w:tcW w:w="1433" w:type="dxa"/>
            <w:tcMar>
              <w:top w:w="50" w:type="dxa"/>
              <w:left w:w="100" w:type="dxa"/>
            </w:tcMar>
            <w:vAlign w:val="center"/>
          </w:tcPr>
          <w:p w14:paraId="0D8CA138">
            <w:pPr>
              <w:spacing w:before="0" w:after="0"/>
              <w:ind w:left="135"/>
              <w:jc w:val="left"/>
            </w:pPr>
            <w:r>
              <w:rPr>
                <w:rFonts w:ascii="Times New Roman" w:hAnsi="Times New Roman"/>
                <w:b w:val="0"/>
                <w:i w:val="0"/>
                <w:color w:val="000000"/>
                <w:sz w:val="24"/>
              </w:rPr>
              <w:t xml:space="preserve"> 14.11.2024 </w:t>
            </w:r>
          </w:p>
        </w:tc>
        <w:tc>
          <w:tcPr>
            <w:tcW w:w="2980" w:type="dxa"/>
            <w:tcMar>
              <w:top w:w="50" w:type="dxa"/>
              <w:left w:w="100" w:type="dxa"/>
            </w:tcMar>
            <w:vAlign w:val="center"/>
          </w:tcPr>
          <w:p w14:paraId="1871BCD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"https://m.edsoo.ru/465edbce" \h </w:instrText>
            </w:r>
            <w:r>
              <w:fldChar w:fldCharType="separate"/>
            </w:r>
            <w:r>
              <w:rPr>
                <w:rFonts w:ascii="Times New Roman" w:hAnsi="Times New Roman"/>
                <w:b w:val="0"/>
                <w:i w:val="0"/>
                <w:color w:val="0000FF"/>
                <w:sz w:val="22"/>
                <w:u w:val="single"/>
              </w:rPr>
              <w:t>https://m.edsoo.ru/465edbce</w:t>
            </w:r>
            <w:r>
              <w:rPr>
                <w:rFonts w:ascii="Times New Roman" w:hAnsi="Times New Roman"/>
                <w:b w:val="0"/>
                <w:i w:val="0"/>
                <w:color w:val="0000FF"/>
                <w:sz w:val="22"/>
                <w:u w:val="single"/>
              </w:rPr>
              <w:fldChar w:fldCharType="end"/>
            </w:r>
          </w:p>
        </w:tc>
      </w:tr>
      <w:tr w14:paraId="4A939A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F740DDF">
            <w:pPr>
              <w:spacing w:before="0" w:after="0"/>
              <w:ind w:left="0"/>
              <w:jc w:val="left"/>
            </w:pPr>
            <w:r>
              <w:rPr>
                <w:rFonts w:ascii="Times New Roman" w:hAnsi="Times New Roman"/>
                <w:b w:val="0"/>
                <w:i w:val="0"/>
                <w:color w:val="000000"/>
                <w:sz w:val="24"/>
              </w:rPr>
              <w:t>31</w:t>
            </w:r>
          </w:p>
        </w:tc>
        <w:tc>
          <w:tcPr>
            <w:tcW w:w="4194" w:type="dxa"/>
            <w:tcMar>
              <w:top w:w="50" w:type="dxa"/>
              <w:left w:w="100" w:type="dxa"/>
            </w:tcMar>
            <w:vAlign w:val="center"/>
          </w:tcPr>
          <w:p w14:paraId="2E9A6993">
            <w:pPr>
              <w:spacing w:before="0" w:after="0"/>
              <w:ind w:left="135"/>
              <w:jc w:val="left"/>
            </w:pPr>
            <w:r>
              <w:rPr>
                <w:rFonts w:ascii="Times New Roman" w:hAnsi="Times New Roman"/>
                <w:b w:val="0"/>
                <w:i w:val="0"/>
                <w:color w:val="000000"/>
                <w:sz w:val="24"/>
              </w:rPr>
              <w:t>Развитие речи. Подготовка к домашнему сочинению по лирике А.А.Блока, В.В.Маяковского, С.А.Есенина</w:t>
            </w:r>
          </w:p>
        </w:tc>
        <w:tc>
          <w:tcPr>
            <w:tcW w:w="1074" w:type="dxa"/>
            <w:tcMar>
              <w:top w:w="50" w:type="dxa"/>
              <w:left w:w="100" w:type="dxa"/>
            </w:tcMar>
            <w:vAlign w:val="center"/>
          </w:tcPr>
          <w:p w14:paraId="59035AE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13685CF">
            <w:pPr>
              <w:spacing w:before="0" w:after="0" w:line="276" w:lineRule="auto"/>
              <w:ind w:left="135"/>
              <w:jc w:val="center"/>
            </w:pPr>
          </w:p>
        </w:tc>
        <w:tc>
          <w:tcPr>
            <w:tcW w:w="1240" w:type="dxa"/>
            <w:tcMar>
              <w:top w:w="50" w:type="dxa"/>
              <w:left w:w="100" w:type="dxa"/>
            </w:tcMar>
            <w:vAlign w:val="center"/>
          </w:tcPr>
          <w:p w14:paraId="4B527589">
            <w:pPr>
              <w:spacing w:before="0" w:after="0" w:line="276" w:lineRule="auto"/>
              <w:ind w:left="135"/>
              <w:jc w:val="center"/>
            </w:pPr>
          </w:p>
        </w:tc>
        <w:tc>
          <w:tcPr>
            <w:tcW w:w="1433" w:type="dxa"/>
            <w:tcMar>
              <w:top w:w="50" w:type="dxa"/>
              <w:left w:w="100" w:type="dxa"/>
            </w:tcMar>
            <w:vAlign w:val="center"/>
          </w:tcPr>
          <w:p w14:paraId="5B7CCC6D">
            <w:pPr>
              <w:spacing w:before="0" w:after="0"/>
              <w:ind w:left="135"/>
              <w:jc w:val="left"/>
            </w:pPr>
            <w:r>
              <w:rPr>
                <w:rFonts w:ascii="Times New Roman" w:hAnsi="Times New Roman"/>
                <w:b w:val="0"/>
                <w:i w:val="0"/>
                <w:color w:val="000000"/>
                <w:sz w:val="24"/>
              </w:rPr>
              <w:t xml:space="preserve"> 20.11.2024 </w:t>
            </w:r>
          </w:p>
        </w:tc>
        <w:tc>
          <w:tcPr>
            <w:tcW w:w="2980" w:type="dxa"/>
            <w:tcMar>
              <w:top w:w="50" w:type="dxa"/>
              <w:left w:w="100" w:type="dxa"/>
            </w:tcMar>
            <w:vAlign w:val="center"/>
          </w:tcPr>
          <w:p w14:paraId="21BC60D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"https://m.edsoo.ru/d0db6cf4" \h </w:instrText>
            </w:r>
            <w:r>
              <w:fldChar w:fldCharType="separate"/>
            </w:r>
            <w:r>
              <w:rPr>
                <w:rFonts w:ascii="Times New Roman" w:hAnsi="Times New Roman"/>
                <w:b w:val="0"/>
                <w:i w:val="0"/>
                <w:color w:val="0000FF"/>
                <w:sz w:val="22"/>
                <w:u w:val="single"/>
              </w:rPr>
              <w:t>https://m.edsoo.ru/d0db6cf4</w:t>
            </w:r>
            <w:r>
              <w:rPr>
                <w:rFonts w:ascii="Times New Roman" w:hAnsi="Times New Roman"/>
                <w:b w:val="0"/>
                <w:i w:val="0"/>
                <w:color w:val="0000FF"/>
                <w:sz w:val="22"/>
                <w:u w:val="single"/>
              </w:rPr>
              <w:fldChar w:fldCharType="end"/>
            </w:r>
          </w:p>
        </w:tc>
      </w:tr>
      <w:tr w14:paraId="1C4D7E2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90146B5">
            <w:pPr>
              <w:spacing w:before="0" w:after="0"/>
              <w:ind w:left="0"/>
              <w:jc w:val="left"/>
            </w:pPr>
            <w:r>
              <w:rPr>
                <w:rFonts w:ascii="Times New Roman" w:hAnsi="Times New Roman"/>
                <w:b w:val="0"/>
                <w:i w:val="0"/>
                <w:color w:val="000000"/>
                <w:sz w:val="24"/>
              </w:rPr>
              <w:t>32</w:t>
            </w:r>
          </w:p>
        </w:tc>
        <w:tc>
          <w:tcPr>
            <w:tcW w:w="4194" w:type="dxa"/>
            <w:tcMar>
              <w:top w:w="50" w:type="dxa"/>
              <w:left w:w="100" w:type="dxa"/>
            </w:tcMar>
            <w:vAlign w:val="center"/>
          </w:tcPr>
          <w:p w14:paraId="2D755996">
            <w:pPr>
              <w:spacing w:before="0" w:after="0"/>
              <w:ind w:left="135"/>
              <w:jc w:val="left"/>
            </w:pPr>
            <w:r>
              <w:rPr>
                <w:rFonts w:ascii="Times New Roman" w:hAnsi="Times New Roman"/>
                <w:b w:val="0"/>
                <w:i w:val="0"/>
                <w:color w:val="000000"/>
                <w:sz w:val="24"/>
              </w:rPr>
              <w:t>Страницы жизни и творчества О.Э.Мандельштама. Основные мотивы лирики поэта, философичность его поэзии («Бессонница. Гомер. Тугие паруса…», «За гремучую доблесть грядущих веков…»)</w:t>
            </w:r>
          </w:p>
        </w:tc>
        <w:tc>
          <w:tcPr>
            <w:tcW w:w="1074" w:type="dxa"/>
            <w:tcMar>
              <w:top w:w="50" w:type="dxa"/>
              <w:left w:w="100" w:type="dxa"/>
            </w:tcMar>
            <w:vAlign w:val="center"/>
          </w:tcPr>
          <w:p w14:paraId="088710D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AA2F2DE">
            <w:pPr>
              <w:spacing w:before="0" w:after="0" w:line="276" w:lineRule="auto"/>
              <w:ind w:left="135"/>
              <w:jc w:val="center"/>
            </w:pPr>
          </w:p>
        </w:tc>
        <w:tc>
          <w:tcPr>
            <w:tcW w:w="1240" w:type="dxa"/>
            <w:tcMar>
              <w:top w:w="50" w:type="dxa"/>
              <w:left w:w="100" w:type="dxa"/>
            </w:tcMar>
            <w:vAlign w:val="center"/>
          </w:tcPr>
          <w:p w14:paraId="5A944C5B">
            <w:pPr>
              <w:spacing w:before="0" w:after="0" w:line="276" w:lineRule="auto"/>
              <w:ind w:left="135"/>
              <w:jc w:val="center"/>
            </w:pPr>
          </w:p>
        </w:tc>
        <w:tc>
          <w:tcPr>
            <w:tcW w:w="1433" w:type="dxa"/>
            <w:tcMar>
              <w:top w:w="50" w:type="dxa"/>
              <w:left w:w="100" w:type="dxa"/>
            </w:tcMar>
            <w:vAlign w:val="center"/>
          </w:tcPr>
          <w:p w14:paraId="1C44535E">
            <w:pPr>
              <w:spacing w:before="0" w:after="0"/>
              <w:ind w:left="135"/>
              <w:jc w:val="left"/>
            </w:pPr>
            <w:r>
              <w:rPr>
                <w:rFonts w:ascii="Times New Roman" w:hAnsi="Times New Roman"/>
                <w:b w:val="0"/>
                <w:i w:val="0"/>
                <w:color w:val="000000"/>
                <w:sz w:val="24"/>
              </w:rPr>
              <w:t xml:space="preserve"> 20.11.2024 </w:t>
            </w:r>
          </w:p>
        </w:tc>
        <w:tc>
          <w:tcPr>
            <w:tcW w:w="2980" w:type="dxa"/>
            <w:tcMar>
              <w:top w:w="50" w:type="dxa"/>
              <w:left w:w="100" w:type="dxa"/>
            </w:tcMar>
            <w:vAlign w:val="center"/>
          </w:tcPr>
          <w:p w14:paraId="465441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"https://m.edsoo.ru/c45f866f" \h </w:instrText>
            </w:r>
            <w:r>
              <w:fldChar w:fldCharType="separate"/>
            </w:r>
            <w:r>
              <w:rPr>
                <w:rFonts w:ascii="Times New Roman" w:hAnsi="Times New Roman"/>
                <w:b w:val="0"/>
                <w:i w:val="0"/>
                <w:color w:val="0000FF"/>
                <w:sz w:val="22"/>
                <w:u w:val="single"/>
              </w:rPr>
              <w:t>https://m.edsoo.ru/c45f866f</w:t>
            </w:r>
            <w:r>
              <w:rPr>
                <w:rFonts w:ascii="Times New Roman" w:hAnsi="Times New Roman"/>
                <w:b w:val="0"/>
                <w:i w:val="0"/>
                <w:color w:val="0000FF"/>
                <w:sz w:val="22"/>
                <w:u w:val="single"/>
              </w:rPr>
              <w:fldChar w:fldCharType="end"/>
            </w:r>
          </w:p>
        </w:tc>
      </w:tr>
      <w:tr w14:paraId="02D301B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36CC411">
            <w:pPr>
              <w:spacing w:before="0" w:after="0"/>
              <w:ind w:left="0"/>
              <w:jc w:val="left"/>
            </w:pPr>
            <w:r>
              <w:rPr>
                <w:rFonts w:ascii="Times New Roman" w:hAnsi="Times New Roman"/>
                <w:b w:val="0"/>
                <w:i w:val="0"/>
                <w:color w:val="000000"/>
                <w:sz w:val="24"/>
              </w:rPr>
              <w:t>33</w:t>
            </w:r>
          </w:p>
        </w:tc>
        <w:tc>
          <w:tcPr>
            <w:tcW w:w="4194" w:type="dxa"/>
            <w:tcMar>
              <w:top w:w="50" w:type="dxa"/>
              <w:left w:w="100" w:type="dxa"/>
            </w:tcMar>
            <w:vAlign w:val="center"/>
          </w:tcPr>
          <w:p w14:paraId="2CF4BEB7">
            <w:pPr>
              <w:spacing w:before="0" w:after="0"/>
              <w:ind w:left="135"/>
              <w:jc w:val="left"/>
            </w:pPr>
            <w:r>
              <w:rPr>
                <w:rFonts w:ascii="Times New Roman" w:hAnsi="Times New Roman"/>
                <w:b w:val="0"/>
                <w:i w:val="0"/>
                <w:color w:val="000000"/>
                <w:sz w:val="24"/>
              </w:rPr>
              <w:t>Художественное своеобразие поэзии Мандельштама. Символика цвета, ритмико-интонационное многообразие лирики поэта (стихотворения «Ленинград», «Мы живём, под собою не чуя страны…» и др.)</w:t>
            </w:r>
          </w:p>
        </w:tc>
        <w:tc>
          <w:tcPr>
            <w:tcW w:w="1074" w:type="dxa"/>
            <w:tcMar>
              <w:top w:w="50" w:type="dxa"/>
              <w:left w:w="100" w:type="dxa"/>
            </w:tcMar>
            <w:vAlign w:val="center"/>
          </w:tcPr>
          <w:p w14:paraId="4C33B32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9C9D5C8">
            <w:pPr>
              <w:spacing w:before="0" w:after="0" w:line="276" w:lineRule="auto"/>
              <w:ind w:left="135"/>
              <w:jc w:val="center"/>
            </w:pPr>
          </w:p>
        </w:tc>
        <w:tc>
          <w:tcPr>
            <w:tcW w:w="1240" w:type="dxa"/>
            <w:tcMar>
              <w:top w:w="50" w:type="dxa"/>
              <w:left w:w="100" w:type="dxa"/>
            </w:tcMar>
            <w:vAlign w:val="center"/>
          </w:tcPr>
          <w:p w14:paraId="648514A6">
            <w:pPr>
              <w:spacing w:before="0" w:after="0" w:line="276" w:lineRule="auto"/>
              <w:ind w:left="135"/>
              <w:jc w:val="center"/>
            </w:pPr>
          </w:p>
        </w:tc>
        <w:tc>
          <w:tcPr>
            <w:tcW w:w="1433" w:type="dxa"/>
            <w:tcMar>
              <w:top w:w="50" w:type="dxa"/>
              <w:left w:w="100" w:type="dxa"/>
            </w:tcMar>
            <w:vAlign w:val="center"/>
          </w:tcPr>
          <w:p w14:paraId="11D359F7">
            <w:pPr>
              <w:spacing w:before="0" w:after="0"/>
              <w:ind w:left="135"/>
              <w:jc w:val="left"/>
            </w:pPr>
            <w:r>
              <w:rPr>
                <w:rFonts w:ascii="Times New Roman" w:hAnsi="Times New Roman"/>
                <w:b w:val="0"/>
                <w:i w:val="0"/>
                <w:color w:val="000000"/>
                <w:sz w:val="24"/>
              </w:rPr>
              <w:t xml:space="preserve"> 21.11.2024 </w:t>
            </w:r>
          </w:p>
        </w:tc>
        <w:tc>
          <w:tcPr>
            <w:tcW w:w="2980" w:type="dxa"/>
            <w:tcMar>
              <w:top w:w="50" w:type="dxa"/>
              <w:left w:w="100" w:type="dxa"/>
            </w:tcMar>
            <w:vAlign w:val="center"/>
          </w:tcPr>
          <w:p w14:paraId="6F30F12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"https://m.edsoo.ru/81fd4d0f" \h </w:instrText>
            </w:r>
            <w:r>
              <w:fldChar w:fldCharType="separate"/>
            </w:r>
            <w:r>
              <w:rPr>
                <w:rFonts w:ascii="Times New Roman" w:hAnsi="Times New Roman"/>
                <w:b w:val="0"/>
                <w:i w:val="0"/>
                <w:color w:val="0000FF"/>
                <w:sz w:val="22"/>
                <w:u w:val="single"/>
              </w:rPr>
              <w:t>https://m.edsoo.ru/81fd4d0f</w:t>
            </w:r>
            <w:r>
              <w:rPr>
                <w:rFonts w:ascii="Times New Roman" w:hAnsi="Times New Roman"/>
                <w:b w:val="0"/>
                <w:i w:val="0"/>
                <w:color w:val="0000FF"/>
                <w:sz w:val="22"/>
                <w:u w:val="single"/>
              </w:rPr>
              <w:fldChar w:fldCharType="end"/>
            </w:r>
          </w:p>
        </w:tc>
      </w:tr>
      <w:tr w14:paraId="07EF68C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F35787B">
            <w:pPr>
              <w:spacing w:before="0" w:after="0"/>
              <w:ind w:left="0"/>
              <w:jc w:val="left"/>
            </w:pPr>
            <w:r>
              <w:rPr>
                <w:rFonts w:ascii="Times New Roman" w:hAnsi="Times New Roman"/>
                <w:b w:val="0"/>
                <w:i w:val="0"/>
                <w:color w:val="000000"/>
                <w:sz w:val="24"/>
              </w:rPr>
              <w:t>34</w:t>
            </w:r>
          </w:p>
        </w:tc>
        <w:tc>
          <w:tcPr>
            <w:tcW w:w="4194" w:type="dxa"/>
            <w:tcMar>
              <w:top w:w="50" w:type="dxa"/>
              <w:left w:w="100" w:type="dxa"/>
            </w:tcMar>
            <w:vAlign w:val="center"/>
          </w:tcPr>
          <w:p w14:paraId="7F35B14D">
            <w:pPr>
              <w:spacing w:before="0" w:after="0"/>
              <w:ind w:left="135"/>
              <w:jc w:val="left"/>
            </w:pPr>
            <w:r>
              <w:rPr>
                <w:rFonts w:ascii="Times New Roman" w:hAnsi="Times New Roman"/>
                <w:b w:val="0"/>
                <w:i w:val="0"/>
                <w:color w:val="000000"/>
                <w:sz w:val="24"/>
              </w:rPr>
              <w:t>Страницы жизни и творчества М.И.Цветаевой. Многообразие тематики и проблематики в лирике поэта («Моим стихам, написанным так рано…», «Кто создан из камня, кто создан из глины…» и др.)</w:t>
            </w:r>
          </w:p>
        </w:tc>
        <w:tc>
          <w:tcPr>
            <w:tcW w:w="1074" w:type="dxa"/>
            <w:tcMar>
              <w:top w:w="50" w:type="dxa"/>
              <w:left w:w="100" w:type="dxa"/>
            </w:tcMar>
            <w:vAlign w:val="center"/>
          </w:tcPr>
          <w:p w14:paraId="6996567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487EC55">
            <w:pPr>
              <w:spacing w:before="0" w:after="0" w:line="276" w:lineRule="auto"/>
              <w:ind w:left="135"/>
              <w:jc w:val="center"/>
            </w:pPr>
          </w:p>
        </w:tc>
        <w:tc>
          <w:tcPr>
            <w:tcW w:w="1240" w:type="dxa"/>
            <w:tcMar>
              <w:top w:w="50" w:type="dxa"/>
              <w:left w:w="100" w:type="dxa"/>
            </w:tcMar>
            <w:vAlign w:val="center"/>
          </w:tcPr>
          <w:p w14:paraId="5DC7D19F">
            <w:pPr>
              <w:spacing w:before="0" w:after="0" w:line="276" w:lineRule="auto"/>
              <w:ind w:left="135"/>
              <w:jc w:val="center"/>
            </w:pPr>
          </w:p>
        </w:tc>
        <w:tc>
          <w:tcPr>
            <w:tcW w:w="1433" w:type="dxa"/>
            <w:tcMar>
              <w:top w:w="50" w:type="dxa"/>
              <w:left w:w="100" w:type="dxa"/>
            </w:tcMar>
            <w:vAlign w:val="center"/>
          </w:tcPr>
          <w:p w14:paraId="177434B0">
            <w:pPr>
              <w:spacing w:before="0" w:after="0"/>
              <w:ind w:left="135"/>
              <w:jc w:val="left"/>
            </w:pPr>
            <w:r>
              <w:rPr>
                <w:rFonts w:ascii="Times New Roman" w:hAnsi="Times New Roman"/>
                <w:b w:val="0"/>
                <w:i w:val="0"/>
                <w:color w:val="000000"/>
                <w:sz w:val="24"/>
              </w:rPr>
              <w:t xml:space="preserve"> 27.11.2024 </w:t>
            </w:r>
          </w:p>
        </w:tc>
        <w:tc>
          <w:tcPr>
            <w:tcW w:w="2980" w:type="dxa"/>
            <w:tcMar>
              <w:top w:w="50" w:type="dxa"/>
              <w:left w:w="100" w:type="dxa"/>
            </w:tcMar>
            <w:vAlign w:val="center"/>
          </w:tcPr>
          <w:p w14:paraId="1BD10A9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"https://m.edsoo.ru/c5bfb93d" \h </w:instrText>
            </w:r>
            <w:r>
              <w:fldChar w:fldCharType="separate"/>
            </w:r>
            <w:r>
              <w:rPr>
                <w:rFonts w:ascii="Times New Roman" w:hAnsi="Times New Roman"/>
                <w:b w:val="0"/>
                <w:i w:val="0"/>
                <w:color w:val="0000FF"/>
                <w:sz w:val="22"/>
                <w:u w:val="single"/>
              </w:rPr>
              <w:t>https://m.edsoo.ru/c5bfb93d</w:t>
            </w:r>
            <w:r>
              <w:rPr>
                <w:rFonts w:ascii="Times New Roman" w:hAnsi="Times New Roman"/>
                <w:b w:val="0"/>
                <w:i w:val="0"/>
                <w:color w:val="0000FF"/>
                <w:sz w:val="22"/>
                <w:u w:val="single"/>
              </w:rPr>
              <w:fldChar w:fldCharType="end"/>
            </w:r>
          </w:p>
        </w:tc>
      </w:tr>
      <w:tr w14:paraId="7B921F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A5C7F7C">
            <w:pPr>
              <w:spacing w:before="0" w:after="0"/>
              <w:ind w:left="0"/>
              <w:jc w:val="left"/>
            </w:pPr>
            <w:r>
              <w:rPr>
                <w:rFonts w:ascii="Times New Roman" w:hAnsi="Times New Roman"/>
                <w:b w:val="0"/>
                <w:i w:val="0"/>
                <w:color w:val="000000"/>
                <w:sz w:val="24"/>
              </w:rPr>
              <w:t>35</w:t>
            </w:r>
          </w:p>
        </w:tc>
        <w:tc>
          <w:tcPr>
            <w:tcW w:w="4194" w:type="dxa"/>
            <w:tcMar>
              <w:top w:w="50" w:type="dxa"/>
              <w:left w:w="100" w:type="dxa"/>
            </w:tcMar>
            <w:vAlign w:val="center"/>
          </w:tcPr>
          <w:p w14:paraId="4B5FB2B4">
            <w:pPr>
              <w:spacing w:before="0" w:after="0"/>
              <w:ind w:left="135"/>
              <w:jc w:val="left"/>
            </w:pPr>
            <w:r>
              <w:rPr>
                <w:rFonts w:ascii="Times New Roman" w:hAnsi="Times New Roman"/>
                <w:b w:val="0"/>
                <w:i w:val="0"/>
                <w:color w:val="000000"/>
                <w:sz w:val="24"/>
              </w:rPr>
              <w:t>Уникальность поэтического голоса Цветаевой. Искренность лирического монолога-исповеди («Идёшь, на меня похожий…», «Мне нравится, что вы больны не мной…», «Тоска по родине! Давно…», «Книги в красном переплёте», «Бабушке», «Красною кистью…» (из цикла «Стихи о Москве») и др. )</w:t>
            </w:r>
          </w:p>
        </w:tc>
        <w:tc>
          <w:tcPr>
            <w:tcW w:w="1074" w:type="dxa"/>
            <w:tcMar>
              <w:top w:w="50" w:type="dxa"/>
              <w:left w:w="100" w:type="dxa"/>
            </w:tcMar>
            <w:vAlign w:val="center"/>
          </w:tcPr>
          <w:p w14:paraId="53C8C1E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1E52518">
            <w:pPr>
              <w:spacing w:before="0" w:after="0" w:line="276" w:lineRule="auto"/>
              <w:ind w:left="135"/>
              <w:jc w:val="center"/>
            </w:pPr>
          </w:p>
        </w:tc>
        <w:tc>
          <w:tcPr>
            <w:tcW w:w="1240" w:type="dxa"/>
            <w:tcMar>
              <w:top w:w="50" w:type="dxa"/>
              <w:left w:w="100" w:type="dxa"/>
            </w:tcMar>
            <w:vAlign w:val="center"/>
          </w:tcPr>
          <w:p w14:paraId="266A19A0">
            <w:pPr>
              <w:spacing w:before="0" w:after="0" w:line="276" w:lineRule="auto"/>
              <w:ind w:left="135"/>
              <w:jc w:val="center"/>
            </w:pPr>
          </w:p>
        </w:tc>
        <w:tc>
          <w:tcPr>
            <w:tcW w:w="1433" w:type="dxa"/>
            <w:tcMar>
              <w:top w:w="50" w:type="dxa"/>
              <w:left w:w="100" w:type="dxa"/>
            </w:tcMar>
            <w:vAlign w:val="center"/>
          </w:tcPr>
          <w:p w14:paraId="53858415">
            <w:pPr>
              <w:spacing w:before="0" w:after="0"/>
              <w:ind w:left="135"/>
              <w:jc w:val="left"/>
            </w:pPr>
            <w:r>
              <w:rPr>
                <w:rFonts w:ascii="Times New Roman" w:hAnsi="Times New Roman"/>
                <w:b w:val="0"/>
                <w:i w:val="0"/>
                <w:color w:val="000000"/>
                <w:sz w:val="24"/>
              </w:rPr>
              <w:t xml:space="preserve"> 27.11.2024 </w:t>
            </w:r>
          </w:p>
        </w:tc>
        <w:tc>
          <w:tcPr>
            <w:tcW w:w="2980" w:type="dxa"/>
            <w:tcMar>
              <w:top w:w="50" w:type="dxa"/>
              <w:left w:w="100" w:type="dxa"/>
            </w:tcMar>
            <w:vAlign w:val="center"/>
          </w:tcPr>
          <w:p w14:paraId="5C7F9B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"https://m.edsoo.ru/b140f239" \h </w:instrText>
            </w:r>
            <w:r>
              <w:fldChar w:fldCharType="separate"/>
            </w:r>
            <w:r>
              <w:rPr>
                <w:rFonts w:ascii="Times New Roman" w:hAnsi="Times New Roman"/>
                <w:b w:val="0"/>
                <w:i w:val="0"/>
                <w:color w:val="0000FF"/>
                <w:sz w:val="22"/>
                <w:u w:val="single"/>
              </w:rPr>
              <w:t>https://m.edsoo.ru/b140f239</w:t>
            </w:r>
            <w:r>
              <w:rPr>
                <w:rFonts w:ascii="Times New Roman" w:hAnsi="Times New Roman"/>
                <w:b w:val="0"/>
                <w:i w:val="0"/>
                <w:color w:val="0000FF"/>
                <w:sz w:val="22"/>
                <w:u w:val="single"/>
              </w:rPr>
              <w:fldChar w:fldCharType="end"/>
            </w:r>
          </w:p>
        </w:tc>
      </w:tr>
      <w:tr w14:paraId="430A229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E4E333F">
            <w:pPr>
              <w:spacing w:before="0" w:after="0"/>
              <w:ind w:left="0"/>
              <w:jc w:val="left"/>
            </w:pPr>
            <w:r>
              <w:rPr>
                <w:rFonts w:ascii="Times New Roman" w:hAnsi="Times New Roman"/>
                <w:b w:val="0"/>
                <w:i w:val="0"/>
                <w:color w:val="000000"/>
                <w:sz w:val="24"/>
              </w:rPr>
              <w:t>36</w:t>
            </w:r>
          </w:p>
        </w:tc>
        <w:tc>
          <w:tcPr>
            <w:tcW w:w="4194" w:type="dxa"/>
            <w:tcMar>
              <w:top w:w="50" w:type="dxa"/>
              <w:left w:w="100" w:type="dxa"/>
            </w:tcMar>
            <w:vAlign w:val="center"/>
          </w:tcPr>
          <w:p w14:paraId="647DE300">
            <w:pPr>
              <w:spacing w:before="0" w:after="0"/>
              <w:ind w:left="135"/>
              <w:jc w:val="left"/>
            </w:pPr>
            <w:r>
              <w:rPr>
                <w:rFonts w:ascii="Times New Roman" w:hAnsi="Times New Roman"/>
                <w:b w:val="0"/>
                <w:i w:val="0"/>
                <w:color w:val="000000"/>
                <w:sz w:val="24"/>
              </w:rPr>
              <w:t>Основные этапы жизни и творчества А.А.Ахматовой. Многообразие тематики лирики. Любовь как всепоглощающее чувство в лирике поэта («Песня последней встречи», «Сжала руки под темной вуалью…», «Смуглый отрок бродил по аллеям…» и др.)</w:t>
            </w:r>
          </w:p>
        </w:tc>
        <w:tc>
          <w:tcPr>
            <w:tcW w:w="1074" w:type="dxa"/>
            <w:tcMar>
              <w:top w:w="50" w:type="dxa"/>
              <w:left w:w="100" w:type="dxa"/>
            </w:tcMar>
            <w:vAlign w:val="center"/>
          </w:tcPr>
          <w:p w14:paraId="138DAB8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8EB2846">
            <w:pPr>
              <w:spacing w:before="0" w:after="0" w:line="276" w:lineRule="auto"/>
              <w:ind w:left="135"/>
              <w:jc w:val="center"/>
            </w:pPr>
          </w:p>
        </w:tc>
        <w:tc>
          <w:tcPr>
            <w:tcW w:w="1240" w:type="dxa"/>
            <w:tcMar>
              <w:top w:w="50" w:type="dxa"/>
              <w:left w:w="100" w:type="dxa"/>
            </w:tcMar>
            <w:vAlign w:val="center"/>
          </w:tcPr>
          <w:p w14:paraId="48530D6A">
            <w:pPr>
              <w:spacing w:before="0" w:after="0" w:line="276" w:lineRule="auto"/>
              <w:ind w:left="135"/>
              <w:jc w:val="center"/>
            </w:pPr>
          </w:p>
        </w:tc>
        <w:tc>
          <w:tcPr>
            <w:tcW w:w="1433" w:type="dxa"/>
            <w:tcMar>
              <w:top w:w="50" w:type="dxa"/>
              <w:left w:w="100" w:type="dxa"/>
            </w:tcMar>
            <w:vAlign w:val="center"/>
          </w:tcPr>
          <w:p w14:paraId="598D3719">
            <w:pPr>
              <w:spacing w:before="0" w:after="0"/>
              <w:ind w:left="135"/>
              <w:jc w:val="left"/>
            </w:pPr>
            <w:r>
              <w:rPr>
                <w:rFonts w:ascii="Times New Roman" w:hAnsi="Times New Roman"/>
                <w:b w:val="0"/>
                <w:i w:val="0"/>
                <w:color w:val="000000"/>
                <w:sz w:val="24"/>
              </w:rPr>
              <w:t xml:space="preserve"> 28.11.2024 </w:t>
            </w:r>
          </w:p>
        </w:tc>
        <w:tc>
          <w:tcPr>
            <w:tcW w:w="2980" w:type="dxa"/>
            <w:tcMar>
              <w:top w:w="50" w:type="dxa"/>
              <w:left w:w="100" w:type="dxa"/>
            </w:tcMar>
            <w:vAlign w:val="center"/>
          </w:tcPr>
          <w:p w14:paraId="601E0CF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"https://m.edsoo.ru/6c71c024" \h </w:instrText>
            </w:r>
            <w:r>
              <w:fldChar w:fldCharType="separate"/>
            </w:r>
            <w:r>
              <w:rPr>
                <w:rFonts w:ascii="Times New Roman" w:hAnsi="Times New Roman"/>
                <w:b w:val="0"/>
                <w:i w:val="0"/>
                <w:color w:val="0000FF"/>
                <w:sz w:val="22"/>
                <w:u w:val="single"/>
              </w:rPr>
              <w:t>https://m.edsoo.ru/6c71c024</w:t>
            </w:r>
            <w:r>
              <w:rPr>
                <w:rFonts w:ascii="Times New Roman" w:hAnsi="Times New Roman"/>
                <w:b w:val="0"/>
                <w:i w:val="0"/>
                <w:color w:val="0000FF"/>
                <w:sz w:val="22"/>
                <w:u w:val="single"/>
              </w:rPr>
              <w:fldChar w:fldCharType="end"/>
            </w:r>
          </w:p>
        </w:tc>
      </w:tr>
      <w:tr w14:paraId="10F4A17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CFBBBFA">
            <w:pPr>
              <w:spacing w:before="0" w:after="0"/>
              <w:ind w:left="0"/>
              <w:jc w:val="left"/>
            </w:pPr>
            <w:r>
              <w:rPr>
                <w:rFonts w:ascii="Times New Roman" w:hAnsi="Times New Roman"/>
                <w:b w:val="0"/>
                <w:i w:val="0"/>
                <w:color w:val="000000"/>
                <w:sz w:val="24"/>
              </w:rPr>
              <w:t>37</w:t>
            </w:r>
          </w:p>
        </w:tc>
        <w:tc>
          <w:tcPr>
            <w:tcW w:w="4194" w:type="dxa"/>
            <w:tcMar>
              <w:top w:w="50" w:type="dxa"/>
              <w:left w:w="100" w:type="dxa"/>
            </w:tcMar>
            <w:vAlign w:val="center"/>
          </w:tcPr>
          <w:p w14:paraId="13830858">
            <w:pPr>
              <w:spacing w:before="0" w:after="0"/>
              <w:ind w:left="135"/>
              <w:jc w:val="left"/>
            </w:pPr>
            <w:r>
              <w:rPr>
                <w:rFonts w:ascii="Times New Roman" w:hAnsi="Times New Roman"/>
                <w:b w:val="0"/>
                <w:i w:val="0"/>
                <w:color w:val="000000"/>
                <w:sz w:val="24"/>
              </w:rPr>
              <w:t>Гражданский пафос лирики Ахматовой.Тема Родины и судьбы в творчестве поэта («Не с теми я, кто бросил землю...», «Мужество», «Приморский сонет», «Родная земля», «Мне голос был. Он звал утешно…» и др.)</w:t>
            </w:r>
          </w:p>
        </w:tc>
        <w:tc>
          <w:tcPr>
            <w:tcW w:w="1074" w:type="dxa"/>
            <w:tcMar>
              <w:top w:w="50" w:type="dxa"/>
              <w:left w:w="100" w:type="dxa"/>
            </w:tcMar>
            <w:vAlign w:val="center"/>
          </w:tcPr>
          <w:p w14:paraId="64251A4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B459A2A">
            <w:pPr>
              <w:spacing w:before="0" w:after="0" w:line="276" w:lineRule="auto"/>
              <w:ind w:left="135"/>
              <w:jc w:val="center"/>
            </w:pPr>
          </w:p>
        </w:tc>
        <w:tc>
          <w:tcPr>
            <w:tcW w:w="1240" w:type="dxa"/>
            <w:tcMar>
              <w:top w:w="50" w:type="dxa"/>
              <w:left w:w="100" w:type="dxa"/>
            </w:tcMar>
            <w:vAlign w:val="center"/>
          </w:tcPr>
          <w:p w14:paraId="3B1EAF3C">
            <w:pPr>
              <w:spacing w:before="0" w:after="0" w:line="276" w:lineRule="auto"/>
              <w:ind w:left="135"/>
              <w:jc w:val="center"/>
            </w:pPr>
          </w:p>
        </w:tc>
        <w:tc>
          <w:tcPr>
            <w:tcW w:w="1433" w:type="dxa"/>
            <w:tcMar>
              <w:top w:w="50" w:type="dxa"/>
              <w:left w:w="100" w:type="dxa"/>
            </w:tcMar>
            <w:vAlign w:val="center"/>
          </w:tcPr>
          <w:p w14:paraId="61F9F26B">
            <w:pPr>
              <w:spacing w:before="0" w:after="0"/>
              <w:ind w:left="135"/>
              <w:jc w:val="left"/>
            </w:pPr>
            <w:r>
              <w:rPr>
                <w:rFonts w:ascii="Times New Roman" w:hAnsi="Times New Roman"/>
                <w:b w:val="0"/>
                <w:i w:val="0"/>
                <w:color w:val="000000"/>
                <w:sz w:val="24"/>
              </w:rPr>
              <w:t xml:space="preserve"> 04.12.2024 </w:t>
            </w:r>
          </w:p>
        </w:tc>
        <w:tc>
          <w:tcPr>
            <w:tcW w:w="2980" w:type="dxa"/>
            <w:tcMar>
              <w:top w:w="50" w:type="dxa"/>
              <w:left w:w="100" w:type="dxa"/>
            </w:tcMar>
            <w:vAlign w:val="center"/>
          </w:tcPr>
          <w:p w14:paraId="7E6A694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"https://m.edsoo.ru/c4418373" \h </w:instrText>
            </w:r>
            <w:r>
              <w:fldChar w:fldCharType="separate"/>
            </w:r>
            <w:r>
              <w:rPr>
                <w:rFonts w:ascii="Times New Roman" w:hAnsi="Times New Roman"/>
                <w:b w:val="0"/>
                <w:i w:val="0"/>
                <w:color w:val="0000FF"/>
                <w:sz w:val="22"/>
                <w:u w:val="single"/>
              </w:rPr>
              <w:t>https://m.edsoo.ru/c4418373</w:t>
            </w:r>
            <w:r>
              <w:rPr>
                <w:rFonts w:ascii="Times New Roman" w:hAnsi="Times New Roman"/>
                <w:b w:val="0"/>
                <w:i w:val="0"/>
                <w:color w:val="0000FF"/>
                <w:sz w:val="22"/>
                <w:u w:val="single"/>
              </w:rPr>
              <w:fldChar w:fldCharType="end"/>
            </w:r>
          </w:p>
        </w:tc>
      </w:tr>
      <w:tr w14:paraId="0B3DD5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C4A0434">
            <w:pPr>
              <w:spacing w:before="0" w:after="0"/>
              <w:ind w:left="0"/>
              <w:jc w:val="left"/>
            </w:pPr>
            <w:r>
              <w:rPr>
                <w:rFonts w:ascii="Times New Roman" w:hAnsi="Times New Roman"/>
                <w:b w:val="0"/>
                <w:i w:val="0"/>
                <w:color w:val="000000"/>
                <w:sz w:val="24"/>
              </w:rPr>
              <w:t>38</w:t>
            </w:r>
          </w:p>
        </w:tc>
        <w:tc>
          <w:tcPr>
            <w:tcW w:w="4194" w:type="dxa"/>
            <w:tcMar>
              <w:top w:w="50" w:type="dxa"/>
              <w:left w:w="100" w:type="dxa"/>
            </w:tcMar>
            <w:vAlign w:val="center"/>
          </w:tcPr>
          <w:p w14:paraId="7FB9A605">
            <w:pPr>
              <w:spacing w:before="0" w:after="0"/>
              <w:ind w:left="135"/>
              <w:jc w:val="left"/>
            </w:pPr>
            <w:r>
              <w:rPr>
                <w:rFonts w:ascii="Times New Roman" w:hAnsi="Times New Roman"/>
                <w:b w:val="0"/>
                <w:i w:val="0"/>
                <w:color w:val="000000"/>
                <w:sz w:val="24"/>
              </w:rPr>
              <w:t>История создания поэмы А.А.Ахматовой «Реквием». Трагедия народа и поэта. Смысл названия</w:t>
            </w:r>
          </w:p>
        </w:tc>
        <w:tc>
          <w:tcPr>
            <w:tcW w:w="1074" w:type="dxa"/>
            <w:tcMar>
              <w:top w:w="50" w:type="dxa"/>
              <w:left w:w="100" w:type="dxa"/>
            </w:tcMar>
            <w:vAlign w:val="center"/>
          </w:tcPr>
          <w:p w14:paraId="3C04FFF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8DD4446">
            <w:pPr>
              <w:spacing w:before="0" w:after="0" w:line="276" w:lineRule="auto"/>
              <w:ind w:left="135"/>
              <w:jc w:val="center"/>
            </w:pPr>
          </w:p>
        </w:tc>
        <w:tc>
          <w:tcPr>
            <w:tcW w:w="1240" w:type="dxa"/>
            <w:tcMar>
              <w:top w:w="50" w:type="dxa"/>
              <w:left w:w="100" w:type="dxa"/>
            </w:tcMar>
            <w:vAlign w:val="center"/>
          </w:tcPr>
          <w:p w14:paraId="10B9CA4D">
            <w:pPr>
              <w:spacing w:before="0" w:after="0" w:line="276" w:lineRule="auto"/>
              <w:ind w:left="135"/>
              <w:jc w:val="center"/>
            </w:pPr>
          </w:p>
        </w:tc>
        <w:tc>
          <w:tcPr>
            <w:tcW w:w="1433" w:type="dxa"/>
            <w:tcMar>
              <w:top w:w="50" w:type="dxa"/>
              <w:left w:w="100" w:type="dxa"/>
            </w:tcMar>
            <w:vAlign w:val="center"/>
          </w:tcPr>
          <w:p w14:paraId="1A87AD68">
            <w:pPr>
              <w:spacing w:before="0" w:after="0"/>
              <w:ind w:left="135"/>
              <w:jc w:val="left"/>
            </w:pPr>
            <w:r>
              <w:rPr>
                <w:rFonts w:ascii="Times New Roman" w:hAnsi="Times New Roman"/>
                <w:b w:val="0"/>
                <w:i w:val="0"/>
                <w:color w:val="000000"/>
                <w:sz w:val="24"/>
              </w:rPr>
              <w:t xml:space="preserve"> 04.12.2024 </w:t>
            </w:r>
          </w:p>
        </w:tc>
        <w:tc>
          <w:tcPr>
            <w:tcW w:w="2980" w:type="dxa"/>
            <w:tcMar>
              <w:top w:w="50" w:type="dxa"/>
              <w:left w:w="100" w:type="dxa"/>
            </w:tcMar>
            <w:vAlign w:val="center"/>
          </w:tcPr>
          <w:p w14:paraId="4AE8E92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"https://m.edsoo.ru/2ad863d0" \h </w:instrText>
            </w:r>
            <w:r>
              <w:fldChar w:fldCharType="separate"/>
            </w:r>
            <w:r>
              <w:rPr>
                <w:rFonts w:ascii="Times New Roman" w:hAnsi="Times New Roman"/>
                <w:b w:val="0"/>
                <w:i w:val="0"/>
                <w:color w:val="0000FF"/>
                <w:sz w:val="22"/>
                <w:u w:val="single"/>
              </w:rPr>
              <w:t>https://m.edsoo.ru/2ad863d0</w:t>
            </w:r>
            <w:r>
              <w:rPr>
                <w:rFonts w:ascii="Times New Roman" w:hAnsi="Times New Roman"/>
                <w:b w:val="0"/>
                <w:i w:val="0"/>
                <w:color w:val="0000FF"/>
                <w:sz w:val="22"/>
                <w:u w:val="single"/>
              </w:rPr>
              <w:fldChar w:fldCharType="end"/>
            </w:r>
          </w:p>
        </w:tc>
      </w:tr>
      <w:tr w14:paraId="6DBE717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ED476E7">
            <w:pPr>
              <w:spacing w:before="0" w:after="0"/>
              <w:ind w:left="0"/>
              <w:jc w:val="left"/>
            </w:pPr>
            <w:r>
              <w:rPr>
                <w:rFonts w:ascii="Times New Roman" w:hAnsi="Times New Roman"/>
                <w:b w:val="0"/>
                <w:i w:val="0"/>
                <w:color w:val="000000"/>
                <w:sz w:val="24"/>
              </w:rPr>
              <w:t>39</w:t>
            </w:r>
          </w:p>
        </w:tc>
        <w:tc>
          <w:tcPr>
            <w:tcW w:w="4194" w:type="dxa"/>
            <w:tcMar>
              <w:top w:w="50" w:type="dxa"/>
              <w:left w:w="100" w:type="dxa"/>
            </w:tcMar>
            <w:vAlign w:val="center"/>
          </w:tcPr>
          <w:p w14:paraId="09DDE121">
            <w:pPr>
              <w:spacing w:before="0" w:after="0"/>
              <w:ind w:left="135"/>
              <w:jc w:val="left"/>
            </w:pPr>
            <w:r>
              <w:rPr>
                <w:rFonts w:ascii="Times New Roman" w:hAnsi="Times New Roman"/>
                <w:b w:val="0"/>
                <w:i w:val="0"/>
                <w:color w:val="000000"/>
                <w:sz w:val="24"/>
              </w:rPr>
              <w:t>Широта эпического обобщения в поэме «Реквием». Художественное своеобразие произведения</w:t>
            </w:r>
          </w:p>
        </w:tc>
        <w:tc>
          <w:tcPr>
            <w:tcW w:w="1074" w:type="dxa"/>
            <w:tcMar>
              <w:top w:w="50" w:type="dxa"/>
              <w:left w:w="100" w:type="dxa"/>
            </w:tcMar>
            <w:vAlign w:val="center"/>
          </w:tcPr>
          <w:p w14:paraId="0304F9C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8B2A537">
            <w:pPr>
              <w:spacing w:before="0" w:after="0" w:line="276" w:lineRule="auto"/>
              <w:ind w:left="135"/>
              <w:jc w:val="center"/>
            </w:pPr>
          </w:p>
        </w:tc>
        <w:tc>
          <w:tcPr>
            <w:tcW w:w="1240" w:type="dxa"/>
            <w:tcMar>
              <w:top w:w="50" w:type="dxa"/>
              <w:left w:w="100" w:type="dxa"/>
            </w:tcMar>
            <w:vAlign w:val="center"/>
          </w:tcPr>
          <w:p w14:paraId="7CCB9621">
            <w:pPr>
              <w:spacing w:before="0" w:after="0" w:line="276" w:lineRule="auto"/>
              <w:ind w:left="135"/>
              <w:jc w:val="center"/>
            </w:pPr>
          </w:p>
        </w:tc>
        <w:tc>
          <w:tcPr>
            <w:tcW w:w="1433" w:type="dxa"/>
            <w:tcMar>
              <w:top w:w="50" w:type="dxa"/>
              <w:left w:w="100" w:type="dxa"/>
            </w:tcMar>
            <w:vAlign w:val="center"/>
          </w:tcPr>
          <w:p w14:paraId="39BC7245">
            <w:pPr>
              <w:spacing w:before="0" w:after="0"/>
              <w:ind w:left="135"/>
              <w:jc w:val="left"/>
            </w:pPr>
            <w:r>
              <w:rPr>
                <w:rFonts w:ascii="Times New Roman" w:hAnsi="Times New Roman"/>
                <w:b w:val="0"/>
                <w:i w:val="0"/>
                <w:color w:val="000000"/>
                <w:sz w:val="24"/>
              </w:rPr>
              <w:t xml:space="preserve"> 05.12.2024 </w:t>
            </w:r>
          </w:p>
        </w:tc>
        <w:tc>
          <w:tcPr>
            <w:tcW w:w="2980" w:type="dxa"/>
            <w:tcMar>
              <w:top w:w="50" w:type="dxa"/>
              <w:left w:w="100" w:type="dxa"/>
            </w:tcMar>
            <w:vAlign w:val="center"/>
          </w:tcPr>
          <w:p w14:paraId="2B00578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"https://m.edsoo.ru/d22c3e92" \h </w:instrText>
            </w:r>
            <w:r>
              <w:fldChar w:fldCharType="separate"/>
            </w:r>
            <w:r>
              <w:rPr>
                <w:rFonts w:ascii="Times New Roman" w:hAnsi="Times New Roman"/>
                <w:b w:val="0"/>
                <w:i w:val="0"/>
                <w:color w:val="0000FF"/>
                <w:sz w:val="22"/>
                <w:u w:val="single"/>
              </w:rPr>
              <w:t>https://m.edsoo.ru/d22c3e92</w:t>
            </w:r>
            <w:r>
              <w:rPr>
                <w:rFonts w:ascii="Times New Roman" w:hAnsi="Times New Roman"/>
                <w:b w:val="0"/>
                <w:i w:val="0"/>
                <w:color w:val="0000FF"/>
                <w:sz w:val="22"/>
                <w:u w:val="single"/>
              </w:rPr>
              <w:fldChar w:fldCharType="end"/>
            </w:r>
          </w:p>
        </w:tc>
      </w:tr>
      <w:tr w14:paraId="3CB14C9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6BBEDD4">
            <w:pPr>
              <w:spacing w:before="0" w:after="0"/>
              <w:ind w:left="0"/>
              <w:jc w:val="left"/>
            </w:pPr>
            <w:r>
              <w:rPr>
                <w:rFonts w:ascii="Times New Roman" w:hAnsi="Times New Roman"/>
                <w:b w:val="0"/>
                <w:i w:val="0"/>
                <w:color w:val="000000"/>
                <w:sz w:val="24"/>
              </w:rPr>
              <w:t>40</w:t>
            </w:r>
          </w:p>
        </w:tc>
        <w:tc>
          <w:tcPr>
            <w:tcW w:w="4194" w:type="dxa"/>
            <w:tcMar>
              <w:top w:w="50" w:type="dxa"/>
              <w:left w:w="100" w:type="dxa"/>
            </w:tcMar>
            <w:vAlign w:val="center"/>
          </w:tcPr>
          <w:p w14:paraId="659755E5">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первой половины ХХ века</w:t>
            </w:r>
          </w:p>
        </w:tc>
        <w:tc>
          <w:tcPr>
            <w:tcW w:w="1074" w:type="dxa"/>
            <w:tcMar>
              <w:top w:w="50" w:type="dxa"/>
              <w:left w:w="100" w:type="dxa"/>
            </w:tcMar>
            <w:vAlign w:val="center"/>
          </w:tcPr>
          <w:p w14:paraId="0EFC11B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A6D72A1">
            <w:pPr>
              <w:spacing w:before="0" w:after="0" w:line="276" w:lineRule="auto"/>
              <w:ind w:left="135"/>
              <w:jc w:val="center"/>
            </w:pPr>
          </w:p>
        </w:tc>
        <w:tc>
          <w:tcPr>
            <w:tcW w:w="1240" w:type="dxa"/>
            <w:tcMar>
              <w:top w:w="50" w:type="dxa"/>
              <w:left w:w="100" w:type="dxa"/>
            </w:tcMar>
            <w:vAlign w:val="center"/>
          </w:tcPr>
          <w:p w14:paraId="4A454F19">
            <w:pPr>
              <w:spacing w:before="0" w:after="0" w:line="276" w:lineRule="auto"/>
              <w:ind w:left="135"/>
              <w:jc w:val="center"/>
            </w:pPr>
          </w:p>
        </w:tc>
        <w:tc>
          <w:tcPr>
            <w:tcW w:w="1433" w:type="dxa"/>
            <w:tcMar>
              <w:top w:w="50" w:type="dxa"/>
              <w:left w:w="100" w:type="dxa"/>
            </w:tcMar>
            <w:vAlign w:val="center"/>
          </w:tcPr>
          <w:p w14:paraId="1E2DBC84">
            <w:pPr>
              <w:spacing w:before="0" w:after="0"/>
              <w:ind w:left="135"/>
              <w:jc w:val="left"/>
            </w:pPr>
            <w:r>
              <w:rPr>
                <w:rFonts w:ascii="Times New Roman" w:hAnsi="Times New Roman"/>
                <w:b w:val="0"/>
                <w:i w:val="0"/>
                <w:color w:val="000000"/>
                <w:sz w:val="24"/>
              </w:rPr>
              <w:t xml:space="preserve"> 11.12.2024 </w:t>
            </w:r>
          </w:p>
        </w:tc>
        <w:tc>
          <w:tcPr>
            <w:tcW w:w="2980" w:type="dxa"/>
            <w:tcMar>
              <w:top w:w="50" w:type="dxa"/>
              <w:left w:w="100" w:type="dxa"/>
            </w:tcMar>
            <w:vAlign w:val="center"/>
          </w:tcPr>
          <w:p w14:paraId="39355D5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"https://m.edsoo.ru/7d3ff4f5" \h </w:instrText>
            </w:r>
            <w:r>
              <w:fldChar w:fldCharType="separate"/>
            </w:r>
            <w:r>
              <w:rPr>
                <w:rFonts w:ascii="Times New Roman" w:hAnsi="Times New Roman"/>
                <w:b w:val="0"/>
                <w:i w:val="0"/>
                <w:color w:val="0000FF"/>
                <w:sz w:val="22"/>
                <w:u w:val="single"/>
              </w:rPr>
              <w:t>https://m.edsoo.ru/7d3ff4f5</w:t>
            </w:r>
            <w:r>
              <w:rPr>
                <w:rFonts w:ascii="Times New Roman" w:hAnsi="Times New Roman"/>
                <w:b w:val="0"/>
                <w:i w:val="0"/>
                <w:color w:val="0000FF"/>
                <w:sz w:val="22"/>
                <w:u w:val="single"/>
              </w:rPr>
              <w:fldChar w:fldCharType="end"/>
            </w:r>
          </w:p>
        </w:tc>
      </w:tr>
      <w:tr w14:paraId="62AD3F2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829D073">
            <w:pPr>
              <w:spacing w:before="0" w:after="0"/>
              <w:ind w:left="0"/>
              <w:jc w:val="left"/>
            </w:pPr>
            <w:r>
              <w:rPr>
                <w:rFonts w:ascii="Times New Roman" w:hAnsi="Times New Roman"/>
                <w:b w:val="0"/>
                <w:i w:val="0"/>
                <w:color w:val="000000"/>
                <w:sz w:val="24"/>
              </w:rPr>
              <w:t>41</w:t>
            </w:r>
          </w:p>
        </w:tc>
        <w:tc>
          <w:tcPr>
            <w:tcW w:w="4194" w:type="dxa"/>
            <w:tcMar>
              <w:top w:w="50" w:type="dxa"/>
              <w:left w:w="100" w:type="dxa"/>
            </w:tcMar>
            <w:vAlign w:val="center"/>
          </w:tcPr>
          <w:p w14:paraId="3700B690">
            <w:pPr>
              <w:spacing w:before="0" w:after="0"/>
              <w:ind w:left="135"/>
              <w:jc w:val="left"/>
            </w:pPr>
            <w:r>
              <w:rPr>
                <w:rFonts w:ascii="Times New Roman" w:hAnsi="Times New Roman"/>
                <w:b w:val="0"/>
                <w:i w:val="0"/>
                <w:color w:val="000000"/>
                <w:sz w:val="24"/>
              </w:rPr>
              <w:t>Страницы жизни и творчества Н.А.Островского. История создания, идейно-художественное своеобразие романа «Как закалялась сталь»</w:t>
            </w:r>
          </w:p>
        </w:tc>
        <w:tc>
          <w:tcPr>
            <w:tcW w:w="1074" w:type="dxa"/>
            <w:tcMar>
              <w:top w:w="50" w:type="dxa"/>
              <w:left w:w="100" w:type="dxa"/>
            </w:tcMar>
            <w:vAlign w:val="center"/>
          </w:tcPr>
          <w:p w14:paraId="38273A1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74F2B2F">
            <w:pPr>
              <w:spacing w:before="0" w:after="0" w:line="276" w:lineRule="auto"/>
              <w:ind w:left="135"/>
              <w:jc w:val="center"/>
            </w:pPr>
            <w:r>
              <w:rPr>
                <w:rFonts w:ascii="Times New Roman" w:hAnsi="Times New Roman"/>
                <w:b w:val="0"/>
                <w:i w:val="0"/>
                <w:color w:val="000000"/>
                <w:sz w:val="24"/>
              </w:rPr>
              <w:t xml:space="preserve"> </w:t>
            </w:r>
          </w:p>
        </w:tc>
        <w:tc>
          <w:tcPr>
            <w:tcW w:w="1240" w:type="dxa"/>
            <w:tcMar>
              <w:top w:w="50" w:type="dxa"/>
              <w:left w:w="100" w:type="dxa"/>
            </w:tcMar>
            <w:vAlign w:val="center"/>
          </w:tcPr>
          <w:p w14:paraId="57790825">
            <w:pPr>
              <w:spacing w:before="0" w:after="0" w:line="276" w:lineRule="auto"/>
              <w:ind w:left="135"/>
              <w:jc w:val="center"/>
            </w:pPr>
          </w:p>
        </w:tc>
        <w:tc>
          <w:tcPr>
            <w:tcW w:w="1433" w:type="dxa"/>
            <w:tcMar>
              <w:top w:w="50" w:type="dxa"/>
              <w:left w:w="100" w:type="dxa"/>
            </w:tcMar>
            <w:vAlign w:val="center"/>
          </w:tcPr>
          <w:p w14:paraId="4215A32C">
            <w:pPr>
              <w:spacing w:before="0" w:after="0"/>
              <w:ind w:left="135"/>
              <w:jc w:val="left"/>
            </w:pPr>
            <w:r>
              <w:rPr>
                <w:rFonts w:ascii="Times New Roman" w:hAnsi="Times New Roman"/>
                <w:b w:val="0"/>
                <w:i w:val="0"/>
                <w:color w:val="000000"/>
                <w:sz w:val="24"/>
              </w:rPr>
              <w:t xml:space="preserve"> 11.12.2024 </w:t>
            </w:r>
          </w:p>
        </w:tc>
        <w:tc>
          <w:tcPr>
            <w:tcW w:w="2980" w:type="dxa"/>
            <w:tcMar>
              <w:top w:w="50" w:type="dxa"/>
              <w:left w:w="100" w:type="dxa"/>
            </w:tcMar>
            <w:vAlign w:val="center"/>
          </w:tcPr>
          <w:p w14:paraId="44CD6E5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"https://m.edsoo.ru/bf5e8839" \h </w:instrText>
            </w:r>
            <w:r>
              <w:fldChar w:fldCharType="separate"/>
            </w:r>
            <w:r>
              <w:rPr>
                <w:rFonts w:ascii="Times New Roman" w:hAnsi="Times New Roman"/>
                <w:b w:val="0"/>
                <w:i w:val="0"/>
                <w:color w:val="0000FF"/>
                <w:sz w:val="22"/>
                <w:u w:val="single"/>
              </w:rPr>
              <w:t>https://m.edsoo.ru/bf5e8839</w:t>
            </w:r>
            <w:r>
              <w:rPr>
                <w:rFonts w:ascii="Times New Roman" w:hAnsi="Times New Roman"/>
                <w:b w:val="0"/>
                <w:i w:val="0"/>
                <w:color w:val="0000FF"/>
                <w:sz w:val="22"/>
                <w:u w:val="single"/>
              </w:rPr>
              <w:fldChar w:fldCharType="end"/>
            </w:r>
          </w:p>
        </w:tc>
      </w:tr>
      <w:tr w14:paraId="6ABAAE2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CB0F598">
            <w:pPr>
              <w:spacing w:before="0" w:after="0"/>
              <w:ind w:left="0"/>
              <w:jc w:val="left"/>
            </w:pPr>
            <w:r>
              <w:rPr>
                <w:rFonts w:ascii="Times New Roman" w:hAnsi="Times New Roman"/>
                <w:b w:val="0"/>
                <w:i w:val="0"/>
                <w:color w:val="000000"/>
                <w:sz w:val="24"/>
              </w:rPr>
              <w:t>42</w:t>
            </w:r>
          </w:p>
        </w:tc>
        <w:tc>
          <w:tcPr>
            <w:tcW w:w="4194" w:type="dxa"/>
            <w:tcMar>
              <w:top w:w="50" w:type="dxa"/>
              <w:left w:w="100" w:type="dxa"/>
            </w:tcMar>
            <w:vAlign w:val="center"/>
          </w:tcPr>
          <w:p w14:paraId="25C34D5E">
            <w:pPr>
              <w:spacing w:before="0" w:after="0"/>
              <w:ind w:left="135"/>
              <w:jc w:val="left"/>
            </w:pPr>
            <w:r>
              <w:rPr>
                <w:rFonts w:ascii="Times New Roman" w:hAnsi="Times New Roman"/>
                <w:b w:val="0"/>
                <w:i w:val="0"/>
                <w:color w:val="000000"/>
                <w:sz w:val="24"/>
              </w:rPr>
              <w:t>Образ Павки Корчагина как символ мужества, героизма и силы духа</w:t>
            </w:r>
          </w:p>
        </w:tc>
        <w:tc>
          <w:tcPr>
            <w:tcW w:w="1074" w:type="dxa"/>
            <w:tcMar>
              <w:top w:w="50" w:type="dxa"/>
              <w:left w:w="100" w:type="dxa"/>
            </w:tcMar>
            <w:vAlign w:val="center"/>
          </w:tcPr>
          <w:p w14:paraId="73433BA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EAE894D">
            <w:pPr>
              <w:spacing w:before="0" w:after="0" w:line="276" w:lineRule="auto"/>
              <w:ind w:left="135"/>
              <w:jc w:val="center"/>
            </w:pPr>
          </w:p>
        </w:tc>
        <w:tc>
          <w:tcPr>
            <w:tcW w:w="1240" w:type="dxa"/>
            <w:tcMar>
              <w:top w:w="50" w:type="dxa"/>
              <w:left w:w="100" w:type="dxa"/>
            </w:tcMar>
            <w:vAlign w:val="center"/>
          </w:tcPr>
          <w:p w14:paraId="222A48D2">
            <w:pPr>
              <w:spacing w:before="0" w:after="0" w:line="276" w:lineRule="auto"/>
              <w:ind w:left="135"/>
              <w:jc w:val="center"/>
            </w:pPr>
          </w:p>
        </w:tc>
        <w:tc>
          <w:tcPr>
            <w:tcW w:w="1433" w:type="dxa"/>
            <w:tcMar>
              <w:top w:w="50" w:type="dxa"/>
              <w:left w:w="100" w:type="dxa"/>
            </w:tcMar>
            <w:vAlign w:val="center"/>
          </w:tcPr>
          <w:p w14:paraId="24434939">
            <w:pPr>
              <w:spacing w:before="0" w:after="0"/>
              <w:ind w:left="135"/>
              <w:jc w:val="left"/>
            </w:pPr>
            <w:r>
              <w:rPr>
                <w:rFonts w:ascii="Times New Roman" w:hAnsi="Times New Roman"/>
                <w:b w:val="0"/>
                <w:i w:val="0"/>
                <w:color w:val="000000"/>
                <w:sz w:val="24"/>
              </w:rPr>
              <w:t xml:space="preserve"> 12.12.2024 </w:t>
            </w:r>
          </w:p>
        </w:tc>
        <w:tc>
          <w:tcPr>
            <w:tcW w:w="2980" w:type="dxa"/>
            <w:tcMar>
              <w:top w:w="50" w:type="dxa"/>
              <w:left w:w="100" w:type="dxa"/>
            </w:tcMar>
            <w:vAlign w:val="center"/>
          </w:tcPr>
          <w:p w14:paraId="545985B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"https://m.edsoo.ru/30cdfe29" \h </w:instrText>
            </w:r>
            <w:r>
              <w:fldChar w:fldCharType="separate"/>
            </w:r>
            <w:r>
              <w:rPr>
                <w:rFonts w:ascii="Times New Roman" w:hAnsi="Times New Roman"/>
                <w:b w:val="0"/>
                <w:i w:val="0"/>
                <w:color w:val="0000FF"/>
                <w:sz w:val="22"/>
                <w:u w:val="single"/>
              </w:rPr>
              <w:t>https://m.edsoo.ru/30cdfe29</w:t>
            </w:r>
            <w:r>
              <w:rPr>
                <w:rFonts w:ascii="Times New Roman" w:hAnsi="Times New Roman"/>
                <w:b w:val="0"/>
                <w:i w:val="0"/>
                <w:color w:val="0000FF"/>
                <w:sz w:val="22"/>
                <w:u w:val="single"/>
              </w:rPr>
              <w:fldChar w:fldCharType="end"/>
            </w:r>
          </w:p>
        </w:tc>
      </w:tr>
      <w:tr w14:paraId="6A7585D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DD63BD7">
            <w:pPr>
              <w:spacing w:before="0" w:after="0"/>
              <w:ind w:left="0"/>
              <w:jc w:val="left"/>
            </w:pPr>
            <w:r>
              <w:rPr>
                <w:rFonts w:ascii="Times New Roman" w:hAnsi="Times New Roman"/>
                <w:b w:val="0"/>
                <w:i w:val="0"/>
                <w:color w:val="000000"/>
                <w:sz w:val="24"/>
              </w:rPr>
              <w:t>43</w:t>
            </w:r>
          </w:p>
        </w:tc>
        <w:tc>
          <w:tcPr>
            <w:tcW w:w="4194" w:type="dxa"/>
            <w:tcMar>
              <w:top w:w="50" w:type="dxa"/>
              <w:left w:w="100" w:type="dxa"/>
            </w:tcMar>
            <w:vAlign w:val="center"/>
          </w:tcPr>
          <w:p w14:paraId="56DB7282">
            <w:pPr>
              <w:spacing w:before="0" w:after="0"/>
              <w:ind w:left="135"/>
              <w:jc w:val="left"/>
              <w:rPr>
                <w:rFonts w:hint="default" w:ascii="Times New Roman" w:hAnsi="Times New Roman" w:cs="Times New Roman"/>
                <w:sz w:val="24"/>
                <w:szCs w:val="24"/>
                <w:lang w:val="ru-RU"/>
              </w:rPr>
            </w:pPr>
            <w:r>
              <w:rPr>
                <w:rFonts w:hint="default" w:ascii="Times New Roman" w:hAnsi="Times New Roman" w:cs="Times New Roman"/>
                <w:sz w:val="24"/>
                <w:szCs w:val="24"/>
                <w:lang w:val="ru-RU"/>
              </w:rPr>
              <w:t>Промежуточный контроль № 2</w:t>
            </w:r>
          </w:p>
        </w:tc>
        <w:tc>
          <w:tcPr>
            <w:tcW w:w="1074" w:type="dxa"/>
            <w:tcMar>
              <w:top w:w="50" w:type="dxa"/>
              <w:left w:w="100" w:type="dxa"/>
            </w:tcMar>
            <w:vAlign w:val="center"/>
          </w:tcPr>
          <w:p w14:paraId="0169BDB2">
            <w:pPr>
              <w:spacing w:before="0" w:after="0" w:line="276" w:lineRule="auto"/>
              <w:ind w:left="135"/>
              <w:jc w:val="center"/>
              <w:rPr>
                <w:rFonts w:hint="default" w:ascii="Times New Roman" w:hAnsi="Times New Roman" w:cs="Times New Roman"/>
                <w:sz w:val="24"/>
                <w:szCs w:val="24"/>
              </w:rPr>
            </w:pPr>
            <w:r>
              <w:rPr>
                <w:rFonts w:hint="default" w:ascii="Times New Roman" w:hAnsi="Times New Roman" w:cs="Times New Roman"/>
                <w:b w:val="0"/>
                <w:i w:val="0"/>
                <w:color w:val="000000"/>
                <w:sz w:val="24"/>
                <w:szCs w:val="24"/>
              </w:rPr>
              <w:t xml:space="preserve"> 1 </w:t>
            </w:r>
          </w:p>
        </w:tc>
        <w:tc>
          <w:tcPr>
            <w:tcW w:w="1168" w:type="dxa"/>
            <w:tcMar>
              <w:top w:w="50" w:type="dxa"/>
              <w:left w:w="100" w:type="dxa"/>
            </w:tcMar>
            <w:vAlign w:val="center"/>
          </w:tcPr>
          <w:p w14:paraId="400231D7">
            <w:pPr>
              <w:spacing w:before="0" w:after="0" w:line="276" w:lineRule="auto"/>
              <w:ind w:left="135"/>
              <w:jc w:val="center"/>
              <w:rPr>
                <w:rFonts w:hint="default" w:ascii="Times New Roman" w:hAnsi="Times New Roman" w:cs="Times New Roman"/>
                <w:sz w:val="24"/>
                <w:szCs w:val="24"/>
                <w:lang w:val="ru-RU"/>
              </w:rPr>
            </w:pPr>
            <w:r>
              <w:rPr>
                <w:rFonts w:hint="default" w:ascii="Times New Roman" w:hAnsi="Times New Roman" w:cs="Times New Roman"/>
                <w:sz w:val="24"/>
                <w:szCs w:val="24"/>
                <w:lang w:val="ru-RU"/>
              </w:rPr>
              <w:t>1</w:t>
            </w:r>
          </w:p>
        </w:tc>
        <w:tc>
          <w:tcPr>
            <w:tcW w:w="1240" w:type="dxa"/>
            <w:tcMar>
              <w:top w:w="50" w:type="dxa"/>
              <w:left w:w="100" w:type="dxa"/>
            </w:tcMar>
            <w:vAlign w:val="center"/>
          </w:tcPr>
          <w:p w14:paraId="48C85A4B">
            <w:pPr>
              <w:spacing w:before="0" w:after="0" w:line="276" w:lineRule="auto"/>
              <w:ind w:left="135"/>
              <w:jc w:val="center"/>
            </w:pPr>
          </w:p>
        </w:tc>
        <w:tc>
          <w:tcPr>
            <w:tcW w:w="1433" w:type="dxa"/>
            <w:tcMar>
              <w:top w:w="50" w:type="dxa"/>
              <w:left w:w="100" w:type="dxa"/>
            </w:tcMar>
            <w:vAlign w:val="center"/>
          </w:tcPr>
          <w:p w14:paraId="608743CD">
            <w:pPr>
              <w:spacing w:before="0" w:after="0"/>
              <w:ind w:left="135"/>
              <w:jc w:val="left"/>
            </w:pPr>
            <w:r>
              <w:rPr>
                <w:rFonts w:ascii="Times New Roman" w:hAnsi="Times New Roman"/>
                <w:b w:val="0"/>
                <w:i w:val="0"/>
                <w:color w:val="000000"/>
                <w:sz w:val="24"/>
              </w:rPr>
              <w:t xml:space="preserve"> 18.12.2024 </w:t>
            </w:r>
          </w:p>
        </w:tc>
        <w:tc>
          <w:tcPr>
            <w:tcW w:w="2980" w:type="dxa"/>
            <w:tcMar>
              <w:top w:w="50" w:type="dxa"/>
              <w:left w:w="100" w:type="dxa"/>
            </w:tcMar>
            <w:vAlign w:val="center"/>
          </w:tcPr>
          <w:p w14:paraId="674ECE7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"https://m.edsoo.ru/304be92b" \h </w:instrText>
            </w:r>
            <w:r>
              <w:fldChar w:fldCharType="separate"/>
            </w:r>
            <w:r>
              <w:rPr>
                <w:rFonts w:ascii="Times New Roman" w:hAnsi="Times New Roman"/>
                <w:b w:val="0"/>
                <w:i w:val="0"/>
                <w:color w:val="0000FF"/>
                <w:sz w:val="22"/>
                <w:u w:val="single"/>
              </w:rPr>
              <w:t>https://m.edsoo.ru/304be92b</w:t>
            </w:r>
            <w:r>
              <w:rPr>
                <w:rFonts w:ascii="Times New Roman" w:hAnsi="Times New Roman"/>
                <w:b w:val="0"/>
                <w:i w:val="0"/>
                <w:color w:val="0000FF"/>
                <w:sz w:val="22"/>
                <w:u w:val="single"/>
              </w:rPr>
              <w:fldChar w:fldCharType="end"/>
            </w:r>
          </w:p>
        </w:tc>
      </w:tr>
      <w:tr w14:paraId="0B607EE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6C25FCB">
            <w:pPr>
              <w:spacing w:before="0" w:after="0"/>
              <w:ind w:left="0"/>
              <w:jc w:val="left"/>
            </w:pPr>
            <w:r>
              <w:rPr>
                <w:rFonts w:ascii="Times New Roman" w:hAnsi="Times New Roman"/>
                <w:b w:val="0"/>
                <w:i w:val="0"/>
                <w:color w:val="000000"/>
                <w:sz w:val="24"/>
              </w:rPr>
              <w:t>44</w:t>
            </w:r>
          </w:p>
        </w:tc>
        <w:tc>
          <w:tcPr>
            <w:tcW w:w="4194" w:type="dxa"/>
            <w:tcMar>
              <w:top w:w="50" w:type="dxa"/>
              <w:left w:w="100" w:type="dxa"/>
            </w:tcMar>
            <w:vAlign w:val="center"/>
          </w:tcPr>
          <w:p w14:paraId="13603E59">
            <w:pPr>
              <w:spacing w:before="0" w:after="0"/>
              <w:ind w:left="135"/>
              <w:jc w:val="left"/>
            </w:pPr>
            <w:r>
              <w:rPr>
                <w:rFonts w:ascii="Times New Roman" w:hAnsi="Times New Roman"/>
                <w:b w:val="0"/>
                <w:i w:val="0"/>
                <w:color w:val="000000"/>
                <w:sz w:val="24"/>
              </w:rPr>
              <w:t>Основные этапы жизни и творчества М.А.Шолохова. История создания шолоховского эпоса. Особенности жанра</w:t>
            </w:r>
          </w:p>
        </w:tc>
        <w:tc>
          <w:tcPr>
            <w:tcW w:w="1074" w:type="dxa"/>
            <w:tcMar>
              <w:top w:w="50" w:type="dxa"/>
              <w:left w:w="100" w:type="dxa"/>
            </w:tcMar>
            <w:vAlign w:val="center"/>
          </w:tcPr>
          <w:p w14:paraId="1F352BC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B611311">
            <w:pPr>
              <w:spacing w:before="0" w:after="0" w:line="276" w:lineRule="auto"/>
              <w:ind w:left="135"/>
              <w:jc w:val="center"/>
            </w:pPr>
          </w:p>
        </w:tc>
        <w:tc>
          <w:tcPr>
            <w:tcW w:w="1240" w:type="dxa"/>
            <w:tcMar>
              <w:top w:w="50" w:type="dxa"/>
              <w:left w:w="100" w:type="dxa"/>
            </w:tcMar>
            <w:vAlign w:val="center"/>
          </w:tcPr>
          <w:p w14:paraId="64F61441">
            <w:pPr>
              <w:spacing w:before="0" w:after="0" w:line="276" w:lineRule="auto"/>
              <w:ind w:left="135"/>
              <w:jc w:val="center"/>
            </w:pPr>
          </w:p>
        </w:tc>
        <w:tc>
          <w:tcPr>
            <w:tcW w:w="1433" w:type="dxa"/>
            <w:tcMar>
              <w:top w:w="50" w:type="dxa"/>
              <w:left w:w="100" w:type="dxa"/>
            </w:tcMar>
            <w:vAlign w:val="center"/>
          </w:tcPr>
          <w:p w14:paraId="54066084">
            <w:pPr>
              <w:spacing w:before="0" w:after="0"/>
              <w:ind w:left="135"/>
              <w:jc w:val="left"/>
            </w:pPr>
            <w:r>
              <w:rPr>
                <w:rFonts w:ascii="Times New Roman" w:hAnsi="Times New Roman"/>
                <w:b w:val="0"/>
                <w:i w:val="0"/>
                <w:color w:val="000000"/>
                <w:sz w:val="24"/>
              </w:rPr>
              <w:t xml:space="preserve"> 18.12.2024 </w:t>
            </w:r>
          </w:p>
        </w:tc>
        <w:tc>
          <w:tcPr>
            <w:tcW w:w="2980" w:type="dxa"/>
            <w:tcMar>
              <w:top w:w="50" w:type="dxa"/>
              <w:left w:w="100" w:type="dxa"/>
            </w:tcMar>
            <w:vAlign w:val="center"/>
          </w:tcPr>
          <w:p w14:paraId="3F1C679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"https://m.edsoo.ru/890b02cf" \h </w:instrText>
            </w:r>
            <w:r>
              <w:fldChar w:fldCharType="separate"/>
            </w:r>
            <w:r>
              <w:rPr>
                <w:rFonts w:ascii="Times New Roman" w:hAnsi="Times New Roman"/>
                <w:b w:val="0"/>
                <w:i w:val="0"/>
                <w:color w:val="0000FF"/>
                <w:sz w:val="22"/>
                <w:u w:val="single"/>
              </w:rPr>
              <w:t>https://m.edsoo.ru/890b02cf</w:t>
            </w:r>
            <w:r>
              <w:rPr>
                <w:rFonts w:ascii="Times New Roman" w:hAnsi="Times New Roman"/>
                <w:b w:val="0"/>
                <w:i w:val="0"/>
                <w:color w:val="0000FF"/>
                <w:sz w:val="22"/>
                <w:u w:val="single"/>
              </w:rPr>
              <w:fldChar w:fldCharType="end"/>
            </w:r>
          </w:p>
        </w:tc>
      </w:tr>
      <w:tr w14:paraId="6FF307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E2AD52C">
            <w:pPr>
              <w:spacing w:before="0" w:after="0"/>
              <w:ind w:left="0"/>
              <w:jc w:val="left"/>
            </w:pPr>
            <w:r>
              <w:rPr>
                <w:rFonts w:ascii="Times New Roman" w:hAnsi="Times New Roman"/>
                <w:b w:val="0"/>
                <w:i w:val="0"/>
                <w:color w:val="000000"/>
                <w:sz w:val="24"/>
              </w:rPr>
              <w:t>45</w:t>
            </w:r>
          </w:p>
        </w:tc>
        <w:tc>
          <w:tcPr>
            <w:tcW w:w="4194" w:type="dxa"/>
            <w:tcMar>
              <w:top w:w="50" w:type="dxa"/>
              <w:left w:w="100" w:type="dxa"/>
            </w:tcMar>
            <w:vAlign w:val="center"/>
          </w:tcPr>
          <w:p w14:paraId="114526B9">
            <w:pPr>
              <w:spacing w:before="0" w:after="0"/>
              <w:ind w:left="135"/>
              <w:jc w:val="left"/>
            </w:pPr>
            <w:r>
              <w:rPr>
                <w:rFonts w:ascii="Times New Roman" w:hAnsi="Times New Roman"/>
                <w:b w:val="0"/>
                <w:i w:val="0"/>
                <w:color w:val="000000"/>
                <w:sz w:val="24"/>
              </w:rPr>
              <w:t>Роман-эпопея «Тихий Дон». Система образов. Тема семьи. Нравственные ценности казачества</w:t>
            </w:r>
          </w:p>
        </w:tc>
        <w:tc>
          <w:tcPr>
            <w:tcW w:w="1074" w:type="dxa"/>
            <w:tcMar>
              <w:top w:w="50" w:type="dxa"/>
              <w:left w:w="100" w:type="dxa"/>
            </w:tcMar>
            <w:vAlign w:val="center"/>
          </w:tcPr>
          <w:p w14:paraId="6A9D973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E2E1EA0">
            <w:pPr>
              <w:spacing w:before="0" w:after="0" w:line="276" w:lineRule="auto"/>
              <w:ind w:left="135"/>
              <w:jc w:val="center"/>
            </w:pPr>
          </w:p>
        </w:tc>
        <w:tc>
          <w:tcPr>
            <w:tcW w:w="1240" w:type="dxa"/>
            <w:tcMar>
              <w:top w:w="50" w:type="dxa"/>
              <w:left w:w="100" w:type="dxa"/>
            </w:tcMar>
            <w:vAlign w:val="center"/>
          </w:tcPr>
          <w:p w14:paraId="286FC4BF">
            <w:pPr>
              <w:spacing w:before="0" w:after="0" w:line="276" w:lineRule="auto"/>
              <w:ind w:left="135"/>
              <w:jc w:val="center"/>
            </w:pPr>
          </w:p>
        </w:tc>
        <w:tc>
          <w:tcPr>
            <w:tcW w:w="1433" w:type="dxa"/>
            <w:tcMar>
              <w:top w:w="50" w:type="dxa"/>
              <w:left w:w="100" w:type="dxa"/>
            </w:tcMar>
            <w:vAlign w:val="center"/>
          </w:tcPr>
          <w:p w14:paraId="7A439D46">
            <w:pPr>
              <w:spacing w:before="0" w:after="0"/>
              <w:ind w:left="135"/>
              <w:jc w:val="left"/>
            </w:pPr>
            <w:r>
              <w:rPr>
                <w:rFonts w:ascii="Times New Roman" w:hAnsi="Times New Roman"/>
                <w:b w:val="0"/>
                <w:i w:val="0"/>
                <w:color w:val="000000"/>
                <w:sz w:val="24"/>
              </w:rPr>
              <w:t xml:space="preserve"> 19.12.2024 </w:t>
            </w:r>
          </w:p>
        </w:tc>
        <w:tc>
          <w:tcPr>
            <w:tcW w:w="2980" w:type="dxa"/>
            <w:tcMar>
              <w:top w:w="50" w:type="dxa"/>
              <w:left w:w="100" w:type="dxa"/>
            </w:tcMar>
            <w:vAlign w:val="center"/>
          </w:tcPr>
          <w:p w14:paraId="6A479D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"https://m.edsoo.ru/acbce296" \h </w:instrText>
            </w:r>
            <w:r>
              <w:fldChar w:fldCharType="separate"/>
            </w:r>
            <w:r>
              <w:rPr>
                <w:rFonts w:ascii="Times New Roman" w:hAnsi="Times New Roman"/>
                <w:b w:val="0"/>
                <w:i w:val="0"/>
                <w:color w:val="0000FF"/>
                <w:sz w:val="22"/>
                <w:u w:val="single"/>
              </w:rPr>
              <w:t>https://m.edsoo.ru/acbce296</w:t>
            </w:r>
            <w:r>
              <w:rPr>
                <w:rFonts w:ascii="Times New Roman" w:hAnsi="Times New Roman"/>
                <w:b w:val="0"/>
                <w:i w:val="0"/>
                <w:color w:val="0000FF"/>
                <w:sz w:val="22"/>
                <w:u w:val="single"/>
              </w:rPr>
              <w:fldChar w:fldCharType="end"/>
            </w:r>
          </w:p>
        </w:tc>
      </w:tr>
      <w:tr w14:paraId="13E22A8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1FC963C">
            <w:pPr>
              <w:spacing w:before="0" w:after="0"/>
              <w:ind w:left="0"/>
              <w:jc w:val="left"/>
            </w:pPr>
            <w:r>
              <w:rPr>
                <w:rFonts w:ascii="Times New Roman" w:hAnsi="Times New Roman"/>
                <w:b w:val="0"/>
                <w:i w:val="0"/>
                <w:color w:val="000000"/>
                <w:sz w:val="24"/>
              </w:rPr>
              <w:t>46</w:t>
            </w:r>
          </w:p>
        </w:tc>
        <w:tc>
          <w:tcPr>
            <w:tcW w:w="4194" w:type="dxa"/>
            <w:tcMar>
              <w:top w:w="50" w:type="dxa"/>
              <w:left w:w="100" w:type="dxa"/>
            </w:tcMar>
            <w:vAlign w:val="center"/>
          </w:tcPr>
          <w:p w14:paraId="7B4D24E4">
            <w:pPr>
              <w:spacing w:before="0" w:after="0"/>
              <w:ind w:left="135"/>
              <w:jc w:val="left"/>
            </w:pPr>
            <w:r>
              <w:rPr>
                <w:rFonts w:ascii="Times New Roman" w:hAnsi="Times New Roman"/>
                <w:b w:val="0"/>
                <w:i w:val="0"/>
                <w:color w:val="000000"/>
                <w:sz w:val="24"/>
              </w:rPr>
              <w:t>Роман-эпопея «Тихий Дон». Трагедия целого народа и судьба одного человека.Проблема гуманизма в эпопее</w:t>
            </w:r>
          </w:p>
        </w:tc>
        <w:tc>
          <w:tcPr>
            <w:tcW w:w="1074" w:type="dxa"/>
            <w:tcMar>
              <w:top w:w="50" w:type="dxa"/>
              <w:left w:w="100" w:type="dxa"/>
            </w:tcMar>
            <w:vAlign w:val="center"/>
          </w:tcPr>
          <w:p w14:paraId="220C0F32">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017B225">
            <w:pPr>
              <w:spacing w:before="0" w:after="0" w:line="276" w:lineRule="auto"/>
              <w:ind w:left="135"/>
              <w:jc w:val="center"/>
            </w:pPr>
          </w:p>
        </w:tc>
        <w:tc>
          <w:tcPr>
            <w:tcW w:w="1240" w:type="dxa"/>
            <w:tcMar>
              <w:top w:w="50" w:type="dxa"/>
              <w:left w:w="100" w:type="dxa"/>
            </w:tcMar>
            <w:vAlign w:val="center"/>
          </w:tcPr>
          <w:p w14:paraId="4099BF2E">
            <w:pPr>
              <w:spacing w:before="0" w:after="0" w:line="276" w:lineRule="auto"/>
              <w:ind w:left="135"/>
              <w:jc w:val="center"/>
            </w:pPr>
          </w:p>
        </w:tc>
        <w:tc>
          <w:tcPr>
            <w:tcW w:w="1433" w:type="dxa"/>
            <w:tcMar>
              <w:top w:w="50" w:type="dxa"/>
              <w:left w:w="100" w:type="dxa"/>
            </w:tcMar>
            <w:vAlign w:val="center"/>
          </w:tcPr>
          <w:p w14:paraId="3BBE3A2F">
            <w:pPr>
              <w:spacing w:before="0" w:after="0"/>
              <w:ind w:left="135"/>
              <w:jc w:val="left"/>
            </w:pPr>
            <w:r>
              <w:rPr>
                <w:rFonts w:ascii="Times New Roman" w:hAnsi="Times New Roman"/>
                <w:b w:val="0"/>
                <w:i w:val="0"/>
                <w:color w:val="000000"/>
                <w:sz w:val="24"/>
              </w:rPr>
              <w:t xml:space="preserve"> 25.12.2024 </w:t>
            </w:r>
          </w:p>
        </w:tc>
        <w:tc>
          <w:tcPr>
            <w:tcW w:w="2980" w:type="dxa"/>
            <w:tcMar>
              <w:top w:w="50" w:type="dxa"/>
              <w:left w:w="100" w:type="dxa"/>
            </w:tcMar>
            <w:vAlign w:val="center"/>
          </w:tcPr>
          <w:p w14:paraId="6B3D8C0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"https://m.edsoo.ru/6a93e6c2" \h </w:instrText>
            </w:r>
            <w:r>
              <w:fldChar w:fldCharType="separate"/>
            </w:r>
            <w:r>
              <w:rPr>
                <w:rFonts w:ascii="Times New Roman" w:hAnsi="Times New Roman"/>
                <w:b w:val="0"/>
                <w:i w:val="0"/>
                <w:color w:val="0000FF"/>
                <w:sz w:val="22"/>
                <w:u w:val="single"/>
              </w:rPr>
              <w:t>https://m.edsoo.ru/6a93e6c2</w:t>
            </w:r>
            <w:r>
              <w:rPr>
                <w:rFonts w:ascii="Times New Roman" w:hAnsi="Times New Roman"/>
                <w:b w:val="0"/>
                <w:i w:val="0"/>
                <w:color w:val="0000FF"/>
                <w:sz w:val="22"/>
                <w:u w:val="single"/>
              </w:rPr>
              <w:fldChar w:fldCharType="end"/>
            </w:r>
          </w:p>
        </w:tc>
      </w:tr>
      <w:tr w14:paraId="7444436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E5DB329">
            <w:pPr>
              <w:spacing w:before="0" w:after="0"/>
              <w:ind w:left="0"/>
              <w:jc w:val="left"/>
            </w:pPr>
            <w:r>
              <w:rPr>
                <w:rFonts w:ascii="Times New Roman" w:hAnsi="Times New Roman"/>
                <w:b w:val="0"/>
                <w:i w:val="0"/>
                <w:color w:val="000000"/>
                <w:sz w:val="24"/>
              </w:rPr>
              <w:t>47</w:t>
            </w:r>
          </w:p>
        </w:tc>
        <w:tc>
          <w:tcPr>
            <w:tcW w:w="4194" w:type="dxa"/>
            <w:tcMar>
              <w:top w:w="50" w:type="dxa"/>
              <w:left w:w="100" w:type="dxa"/>
            </w:tcMar>
            <w:vAlign w:val="center"/>
          </w:tcPr>
          <w:p w14:paraId="5BFE707F">
            <w:pPr>
              <w:spacing w:before="0" w:after="0"/>
              <w:ind w:left="135"/>
              <w:jc w:val="left"/>
            </w:pPr>
            <w:r>
              <w:rPr>
                <w:rFonts w:ascii="Times New Roman" w:hAnsi="Times New Roman"/>
                <w:b w:val="0"/>
                <w:i w:val="0"/>
                <w:color w:val="000000"/>
                <w:sz w:val="24"/>
              </w:rPr>
              <w:t>Женские судьбы в романе «Тихий Дон». Роль пейзажа в произведении.Традиции Л. Н. Толстого в прозе М. А. Шолохова</w:t>
            </w:r>
          </w:p>
        </w:tc>
        <w:tc>
          <w:tcPr>
            <w:tcW w:w="1074" w:type="dxa"/>
            <w:tcMar>
              <w:top w:w="50" w:type="dxa"/>
              <w:left w:w="100" w:type="dxa"/>
            </w:tcMar>
            <w:vAlign w:val="center"/>
          </w:tcPr>
          <w:p w14:paraId="2DAB517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739D259">
            <w:pPr>
              <w:spacing w:before="0" w:after="0" w:line="276" w:lineRule="auto"/>
              <w:ind w:left="135"/>
              <w:jc w:val="center"/>
            </w:pPr>
          </w:p>
        </w:tc>
        <w:tc>
          <w:tcPr>
            <w:tcW w:w="1240" w:type="dxa"/>
            <w:tcMar>
              <w:top w:w="50" w:type="dxa"/>
              <w:left w:w="100" w:type="dxa"/>
            </w:tcMar>
            <w:vAlign w:val="center"/>
          </w:tcPr>
          <w:p w14:paraId="46631D3E">
            <w:pPr>
              <w:spacing w:before="0" w:after="0" w:line="276" w:lineRule="auto"/>
              <w:ind w:left="135"/>
              <w:jc w:val="center"/>
            </w:pPr>
          </w:p>
        </w:tc>
        <w:tc>
          <w:tcPr>
            <w:tcW w:w="1433" w:type="dxa"/>
            <w:tcMar>
              <w:top w:w="50" w:type="dxa"/>
              <w:left w:w="100" w:type="dxa"/>
            </w:tcMar>
            <w:vAlign w:val="center"/>
          </w:tcPr>
          <w:p w14:paraId="443A6F29">
            <w:pPr>
              <w:spacing w:before="0" w:after="0"/>
              <w:ind w:left="135"/>
              <w:jc w:val="left"/>
            </w:pPr>
            <w:r>
              <w:rPr>
                <w:rFonts w:ascii="Times New Roman" w:hAnsi="Times New Roman"/>
                <w:b w:val="0"/>
                <w:i w:val="0"/>
                <w:color w:val="000000"/>
                <w:sz w:val="24"/>
              </w:rPr>
              <w:t xml:space="preserve"> 25.12.2024 </w:t>
            </w:r>
          </w:p>
        </w:tc>
        <w:tc>
          <w:tcPr>
            <w:tcW w:w="2980" w:type="dxa"/>
            <w:tcMar>
              <w:top w:w="50" w:type="dxa"/>
              <w:left w:w="100" w:type="dxa"/>
            </w:tcMar>
            <w:vAlign w:val="center"/>
          </w:tcPr>
          <w:p w14:paraId="36DCF64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"https://m.edsoo.ru/c040c9af" \h </w:instrText>
            </w:r>
            <w:r>
              <w:fldChar w:fldCharType="separate"/>
            </w:r>
            <w:r>
              <w:rPr>
                <w:rFonts w:ascii="Times New Roman" w:hAnsi="Times New Roman"/>
                <w:b w:val="0"/>
                <w:i w:val="0"/>
                <w:color w:val="0000FF"/>
                <w:sz w:val="22"/>
                <w:u w:val="single"/>
              </w:rPr>
              <w:t>https://m.edsoo.ru/c040c9af</w:t>
            </w:r>
            <w:r>
              <w:rPr>
                <w:rFonts w:ascii="Times New Roman" w:hAnsi="Times New Roman"/>
                <w:b w:val="0"/>
                <w:i w:val="0"/>
                <w:color w:val="0000FF"/>
                <w:sz w:val="22"/>
                <w:u w:val="single"/>
              </w:rPr>
              <w:fldChar w:fldCharType="end"/>
            </w:r>
          </w:p>
        </w:tc>
      </w:tr>
      <w:tr w14:paraId="36AAF2F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14F7E47">
            <w:pPr>
              <w:spacing w:before="0" w:after="0"/>
              <w:ind w:left="0"/>
              <w:jc w:val="left"/>
            </w:pPr>
            <w:r>
              <w:rPr>
                <w:rFonts w:ascii="Times New Roman" w:hAnsi="Times New Roman"/>
                <w:b w:val="0"/>
                <w:i w:val="0"/>
                <w:color w:val="000000"/>
                <w:sz w:val="24"/>
              </w:rPr>
              <w:t>48</w:t>
            </w:r>
          </w:p>
        </w:tc>
        <w:tc>
          <w:tcPr>
            <w:tcW w:w="4194" w:type="dxa"/>
            <w:tcMar>
              <w:top w:w="50" w:type="dxa"/>
              <w:left w:w="100" w:type="dxa"/>
            </w:tcMar>
            <w:vAlign w:val="center"/>
          </w:tcPr>
          <w:p w14:paraId="5EF3F98A">
            <w:pPr>
              <w:spacing w:before="0" w:after="0"/>
              <w:ind w:left="135"/>
              <w:jc w:val="left"/>
            </w:pPr>
            <w:r>
              <w:rPr>
                <w:rFonts w:ascii="Times New Roman" w:hAnsi="Times New Roman"/>
                <w:b w:val="0"/>
                <w:i w:val="0"/>
                <w:color w:val="000000"/>
                <w:sz w:val="24"/>
              </w:rPr>
              <w:t>Развитие речи. Анализ эпизода романа-эпопеи М.Шолохова «Тихий Дон»</w:t>
            </w:r>
          </w:p>
        </w:tc>
        <w:tc>
          <w:tcPr>
            <w:tcW w:w="1074" w:type="dxa"/>
            <w:tcMar>
              <w:top w:w="50" w:type="dxa"/>
              <w:left w:w="100" w:type="dxa"/>
            </w:tcMar>
            <w:vAlign w:val="center"/>
          </w:tcPr>
          <w:p w14:paraId="350CFF9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023E968">
            <w:pPr>
              <w:spacing w:before="0" w:after="0" w:line="276" w:lineRule="auto"/>
              <w:ind w:left="135"/>
              <w:jc w:val="center"/>
            </w:pPr>
          </w:p>
        </w:tc>
        <w:tc>
          <w:tcPr>
            <w:tcW w:w="1240" w:type="dxa"/>
            <w:tcMar>
              <w:top w:w="50" w:type="dxa"/>
              <w:left w:w="100" w:type="dxa"/>
            </w:tcMar>
            <w:vAlign w:val="center"/>
          </w:tcPr>
          <w:p w14:paraId="35E24BFC">
            <w:pPr>
              <w:spacing w:before="0" w:after="0" w:line="276" w:lineRule="auto"/>
              <w:ind w:left="135"/>
              <w:jc w:val="center"/>
            </w:pPr>
          </w:p>
        </w:tc>
        <w:tc>
          <w:tcPr>
            <w:tcW w:w="1433" w:type="dxa"/>
            <w:tcMar>
              <w:top w:w="50" w:type="dxa"/>
              <w:left w:w="100" w:type="dxa"/>
            </w:tcMar>
            <w:vAlign w:val="center"/>
          </w:tcPr>
          <w:p w14:paraId="7896E98C">
            <w:pPr>
              <w:spacing w:before="0" w:after="0"/>
              <w:ind w:left="135"/>
              <w:jc w:val="left"/>
            </w:pPr>
            <w:r>
              <w:rPr>
                <w:rFonts w:ascii="Times New Roman" w:hAnsi="Times New Roman"/>
                <w:b w:val="0"/>
                <w:i w:val="0"/>
                <w:color w:val="000000"/>
                <w:sz w:val="24"/>
              </w:rPr>
              <w:t xml:space="preserve"> 26.12.2024 </w:t>
            </w:r>
          </w:p>
        </w:tc>
        <w:tc>
          <w:tcPr>
            <w:tcW w:w="2980" w:type="dxa"/>
            <w:tcMar>
              <w:top w:w="50" w:type="dxa"/>
              <w:left w:w="100" w:type="dxa"/>
            </w:tcMar>
            <w:vAlign w:val="center"/>
          </w:tcPr>
          <w:p w14:paraId="6FC9A3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"https://m.edsoo.ru/8b98bae2" \h </w:instrText>
            </w:r>
            <w:r>
              <w:fldChar w:fldCharType="separate"/>
            </w:r>
            <w:r>
              <w:rPr>
                <w:rFonts w:ascii="Times New Roman" w:hAnsi="Times New Roman"/>
                <w:b w:val="0"/>
                <w:i w:val="0"/>
                <w:color w:val="0000FF"/>
                <w:sz w:val="22"/>
                <w:u w:val="single"/>
              </w:rPr>
              <w:t>https://m.edsoo.ru/8b98bae2</w:t>
            </w:r>
            <w:r>
              <w:rPr>
                <w:rFonts w:ascii="Times New Roman" w:hAnsi="Times New Roman"/>
                <w:b w:val="0"/>
                <w:i w:val="0"/>
                <w:color w:val="0000FF"/>
                <w:sz w:val="22"/>
                <w:u w:val="single"/>
              </w:rPr>
              <w:fldChar w:fldCharType="end"/>
            </w:r>
          </w:p>
        </w:tc>
      </w:tr>
      <w:tr w14:paraId="2F29328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D2D188A">
            <w:pPr>
              <w:spacing w:before="0" w:after="0"/>
              <w:ind w:left="0"/>
              <w:jc w:val="left"/>
            </w:pPr>
            <w:r>
              <w:rPr>
                <w:rFonts w:ascii="Times New Roman" w:hAnsi="Times New Roman"/>
                <w:b w:val="0"/>
                <w:i w:val="0"/>
                <w:color w:val="000000"/>
                <w:sz w:val="24"/>
              </w:rPr>
              <w:t>49</w:t>
            </w:r>
          </w:p>
        </w:tc>
        <w:tc>
          <w:tcPr>
            <w:tcW w:w="4194" w:type="dxa"/>
            <w:tcMar>
              <w:top w:w="50" w:type="dxa"/>
              <w:left w:w="100" w:type="dxa"/>
            </w:tcMar>
            <w:vAlign w:val="center"/>
          </w:tcPr>
          <w:p w14:paraId="2D21B0EA">
            <w:pPr>
              <w:spacing w:before="0" w:after="0"/>
              <w:ind w:left="135"/>
              <w:jc w:val="left"/>
            </w:pPr>
            <w:r>
              <w:rPr>
                <w:rFonts w:ascii="Times New Roman" w:hAnsi="Times New Roman"/>
                <w:b w:val="0"/>
                <w:i w:val="0"/>
                <w:color w:val="000000"/>
                <w:sz w:val="24"/>
              </w:rPr>
              <w:t>Основные этапы жизни и творчества М.А.Булгакова. История создания произведения «Белая гвардия», «Мастер и Маргарита» (один роман по выбору)</w:t>
            </w:r>
          </w:p>
        </w:tc>
        <w:tc>
          <w:tcPr>
            <w:tcW w:w="1074" w:type="dxa"/>
            <w:tcMar>
              <w:top w:w="50" w:type="dxa"/>
              <w:left w:w="100" w:type="dxa"/>
            </w:tcMar>
            <w:vAlign w:val="center"/>
          </w:tcPr>
          <w:p w14:paraId="776A22D9">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C32928E">
            <w:pPr>
              <w:spacing w:before="0" w:after="0" w:line="276" w:lineRule="auto"/>
              <w:ind w:left="135"/>
              <w:jc w:val="center"/>
            </w:pPr>
          </w:p>
        </w:tc>
        <w:tc>
          <w:tcPr>
            <w:tcW w:w="1240" w:type="dxa"/>
            <w:tcMar>
              <w:top w:w="50" w:type="dxa"/>
              <w:left w:w="100" w:type="dxa"/>
            </w:tcMar>
            <w:vAlign w:val="center"/>
          </w:tcPr>
          <w:p w14:paraId="299405D4">
            <w:pPr>
              <w:spacing w:before="0" w:after="0" w:line="276" w:lineRule="auto"/>
              <w:ind w:left="135"/>
              <w:jc w:val="center"/>
            </w:pPr>
          </w:p>
        </w:tc>
        <w:tc>
          <w:tcPr>
            <w:tcW w:w="1433" w:type="dxa"/>
            <w:tcMar>
              <w:top w:w="50" w:type="dxa"/>
              <w:left w:w="100" w:type="dxa"/>
            </w:tcMar>
            <w:vAlign w:val="center"/>
          </w:tcPr>
          <w:p w14:paraId="7F5A3F36">
            <w:pPr>
              <w:spacing w:before="0" w:after="0"/>
              <w:ind w:left="135"/>
              <w:jc w:val="left"/>
            </w:pPr>
            <w:r>
              <w:rPr>
                <w:rFonts w:ascii="Times New Roman" w:hAnsi="Times New Roman"/>
                <w:b w:val="0"/>
                <w:i w:val="0"/>
                <w:color w:val="000000"/>
                <w:sz w:val="24"/>
              </w:rPr>
              <w:t xml:space="preserve"> 09.01.2025 </w:t>
            </w:r>
          </w:p>
        </w:tc>
        <w:tc>
          <w:tcPr>
            <w:tcW w:w="2980" w:type="dxa"/>
            <w:tcMar>
              <w:top w:w="50" w:type="dxa"/>
              <w:left w:w="100" w:type="dxa"/>
            </w:tcMar>
            <w:vAlign w:val="center"/>
          </w:tcPr>
          <w:p w14:paraId="3EB508B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"https://m.edsoo.ru/0d0b4fa4" \h </w:instrText>
            </w:r>
            <w:r>
              <w:fldChar w:fldCharType="separate"/>
            </w:r>
            <w:r>
              <w:rPr>
                <w:rFonts w:ascii="Times New Roman" w:hAnsi="Times New Roman"/>
                <w:b w:val="0"/>
                <w:i w:val="0"/>
                <w:color w:val="0000FF"/>
                <w:sz w:val="22"/>
                <w:u w:val="single"/>
              </w:rPr>
              <w:t>https://m.edsoo.ru/0d0b4fa4</w:t>
            </w:r>
            <w:r>
              <w:rPr>
                <w:rFonts w:ascii="Times New Roman" w:hAnsi="Times New Roman"/>
                <w:b w:val="0"/>
                <w:i w:val="0"/>
                <w:color w:val="0000FF"/>
                <w:sz w:val="22"/>
                <w:u w:val="single"/>
              </w:rPr>
              <w:fldChar w:fldCharType="end"/>
            </w:r>
          </w:p>
        </w:tc>
      </w:tr>
      <w:tr w14:paraId="312DFE0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70D7306">
            <w:pPr>
              <w:spacing w:before="0" w:after="0"/>
              <w:ind w:left="0"/>
              <w:jc w:val="left"/>
            </w:pPr>
            <w:r>
              <w:rPr>
                <w:rFonts w:ascii="Times New Roman" w:hAnsi="Times New Roman"/>
                <w:b w:val="0"/>
                <w:i w:val="0"/>
                <w:color w:val="000000"/>
                <w:sz w:val="24"/>
              </w:rPr>
              <w:t>50</w:t>
            </w:r>
          </w:p>
        </w:tc>
        <w:tc>
          <w:tcPr>
            <w:tcW w:w="4194" w:type="dxa"/>
            <w:tcMar>
              <w:top w:w="50" w:type="dxa"/>
              <w:left w:w="100" w:type="dxa"/>
            </w:tcMar>
            <w:vAlign w:val="center"/>
          </w:tcPr>
          <w:p w14:paraId="34BECFB7">
            <w:pPr>
              <w:spacing w:before="0" w:after="0"/>
              <w:ind w:left="135"/>
              <w:jc w:val="left"/>
            </w:pPr>
            <w:r>
              <w:rPr>
                <w:rFonts w:ascii="Times New Roman" w:hAnsi="Times New Roman"/>
                <w:b w:val="0"/>
                <w:i w:val="0"/>
                <w:color w:val="000000"/>
                <w:sz w:val="24"/>
              </w:rPr>
              <w:t>Своеобразие жанра и композиции. Многомерность исторического пространства в романе «Белая гвардия», «Мастер и Маргарита» (один роман по выбору) . Система образов</w:t>
            </w:r>
          </w:p>
        </w:tc>
        <w:tc>
          <w:tcPr>
            <w:tcW w:w="1074" w:type="dxa"/>
            <w:tcMar>
              <w:top w:w="50" w:type="dxa"/>
              <w:left w:w="100" w:type="dxa"/>
            </w:tcMar>
            <w:vAlign w:val="center"/>
          </w:tcPr>
          <w:p w14:paraId="2F2D496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D7265D7">
            <w:pPr>
              <w:spacing w:before="0" w:after="0" w:line="276" w:lineRule="auto"/>
              <w:ind w:left="135"/>
              <w:jc w:val="center"/>
            </w:pPr>
          </w:p>
        </w:tc>
        <w:tc>
          <w:tcPr>
            <w:tcW w:w="1240" w:type="dxa"/>
            <w:tcMar>
              <w:top w:w="50" w:type="dxa"/>
              <w:left w:w="100" w:type="dxa"/>
            </w:tcMar>
            <w:vAlign w:val="center"/>
          </w:tcPr>
          <w:p w14:paraId="12480441">
            <w:pPr>
              <w:spacing w:before="0" w:after="0" w:line="276" w:lineRule="auto"/>
              <w:ind w:left="135"/>
              <w:jc w:val="center"/>
            </w:pPr>
          </w:p>
        </w:tc>
        <w:tc>
          <w:tcPr>
            <w:tcW w:w="1433" w:type="dxa"/>
            <w:tcMar>
              <w:top w:w="50" w:type="dxa"/>
              <w:left w:w="100" w:type="dxa"/>
            </w:tcMar>
            <w:vAlign w:val="center"/>
          </w:tcPr>
          <w:p w14:paraId="148C5637">
            <w:pPr>
              <w:spacing w:before="0" w:after="0"/>
              <w:ind w:left="135"/>
              <w:jc w:val="left"/>
            </w:pPr>
            <w:r>
              <w:rPr>
                <w:rFonts w:ascii="Times New Roman" w:hAnsi="Times New Roman"/>
                <w:b w:val="0"/>
                <w:i w:val="0"/>
                <w:color w:val="000000"/>
                <w:sz w:val="24"/>
              </w:rPr>
              <w:t xml:space="preserve"> 15.01.2025 </w:t>
            </w:r>
          </w:p>
        </w:tc>
        <w:tc>
          <w:tcPr>
            <w:tcW w:w="2980" w:type="dxa"/>
            <w:tcMar>
              <w:top w:w="50" w:type="dxa"/>
              <w:left w:w="100" w:type="dxa"/>
            </w:tcMar>
            <w:vAlign w:val="center"/>
          </w:tcPr>
          <w:p w14:paraId="6592319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"https://m.edsoo.ru/93360d41" \h </w:instrText>
            </w:r>
            <w:r>
              <w:fldChar w:fldCharType="separate"/>
            </w:r>
            <w:r>
              <w:rPr>
                <w:rFonts w:ascii="Times New Roman" w:hAnsi="Times New Roman"/>
                <w:b w:val="0"/>
                <w:i w:val="0"/>
                <w:color w:val="0000FF"/>
                <w:sz w:val="22"/>
                <w:u w:val="single"/>
              </w:rPr>
              <w:t>https://m.edsoo.ru/93360d41</w:t>
            </w:r>
            <w:r>
              <w:rPr>
                <w:rFonts w:ascii="Times New Roman" w:hAnsi="Times New Roman"/>
                <w:b w:val="0"/>
                <w:i w:val="0"/>
                <w:color w:val="0000FF"/>
                <w:sz w:val="22"/>
                <w:u w:val="single"/>
              </w:rPr>
              <w:fldChar w:fldCharType="end"/>
            </w:r>
          </w:p>
        </w:tc>
      </w:tr>
      <w:tr w14:paraId="307C47D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BA22A83">
            <w:pPr>
              <w:spacing w:before="0" w:after="0"/>
              <w:ind w:left="0"/>
              <w:jc w:val="left"/>
            </w:pPr>
            <w:r>
              <w:rPr>
                <w:rFonts w:ascii="Times New Roman" w:hAnsi="Times New Roman"/>
                <w:b w:val="0"/>
                <w:i w:val="0"/>
                <w:color w:val="000000"/>
                <w:sz w:val="24"/>
              </w:rPr>
              <w:t>51</w:t>
            </w:r>
          </w:p>
        </w:tc>
        <w:tc>
          <w:tcPr>
            <w:tcW w:w="4194" w:type="dxa"/>
            <w:tcMar>
              <w:top w:w="50" w:type="dxa"/>
              <w:left w:w="100" w:type="dxa"/>
            </w:tcMar>
            <w:vAlign w:val="center"/>
          </w:tcPr>
          <w:p w14:paraId="5A854B79">
            <w:pPr>
              <w:spacing w:before="0" w:after="0"/>
              <w:ind w:left="135"/>
              <w:jc w:val="left"/>
            </w:pPr>
            <w:r>
              <w:rPr>
                <w:rFonts w:ascii="Times New Roman" w:hAnsi="Times New Roman"/>
                <w:b w:val="0"/>
                <w:i w:val="0"/>
                <w:color w:val="000000"/>
                <w:sz w:val="24"/>
              </w:rPr>
              <w:t>Проблема выбора нравственной и гражданской позиции в романе «Белая гвардия», «Мастер и Маргарита» (один роман по выбору)</w:t>
            </w:r>
          </w:p>
        </w:tc>
        <w:tc>
          <w:tcPr>
            <w:tcW w:w="1074" w:type="dxa"/>
            <w:tcMar>
              <w:top w:w="50" w:type="dxa"/>
              <w:left w:w="100" w:type="dxa"/>
            </w:tcMar>
            <w:vAlign w:val="center"/>
          </w:tcPr>
          <w:p w14:paraId="7E5A6394">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368080D">
            <w:pPr>
              <w:spacing w:before="0" w:after="0" w:line="276" w:lineRule="auto"/>
              <w:ind w:left="135"/>
              <w:jc w:val="center"/>
            </w:pPr>
          </w:p>
        </w:tc>
        <w:tc>
          <w:tcPr>
            <w:tcW w:w="1240" w:type="dxa"/>
            <w:tcMar>
              <w:top w:w="50" w:type="dxa"/>
              <w:left w:w="100" w:type="dxa"/>
            </w:tcMar>
            <w:vAlign w:val="center"/>
          </w:tcPr>
          <w:p w14:paraId="5B3D765B">
            <w:pPr>
              <w:spacing w:before="0" w:after="0" w:line="276" w:lineRule="auto"/>
              <w:ind w:left="135"/>
              <w:jc w:val="center"/>
            </w:pPr>
          </w:p>
        </w:tc>
        <w:tc>
          <w:tcPr>
            <w:tcW w:w="1433" w:type="dxa"/>
            <w:tcMar>
              <w:top w:w="50" w:type="dxa"/>
              <w:left w:w="100" w:type="dxa"/>
            </w:tcMar>
            <w:vAlign w:val="center"/>
          </w:tcPr>
          <w:p w14:paraId="04752E9A">
            <w:pPr>
              <w:spacing w:before="0" w:after="0"/>
              <w:ind w:left="135"/>
              <w:jc w:val="left"/>
            </w:pPr>
            <w:r>
              <w:rPr>
                <w:rFonts w:ascii="Times New Roman" w:hAnsi="Times New Roman"/>
                <w:b w:val="0"/>
                <w:i w:val="0"/>
                <w:color w:val="000000"/>
                <w:sz w:val="24"/>
              </w:rPr>
              <w:t xml:space="preserve"> 15.01.2025 </w:t>
            </w:r>
          </w:p>
        </w:tc>
        <w:tc>
          <w:tcPr>
            <w:tcW w:w="2980" w:type="dxa"/>
            <w:tcMar>
              <w:top w:w="50" w:type="dxa"/>
              <w:left w:w="100" w:type="dxa"/>
            </w:tcMar>
            <w:vAlign w:val="center"/>
          </w:tcPr>
          <w:p w14:paraId="389C5E0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"https://m.edsoo.ru/860403c1" \h </w:instrText>
            </w:r>
            <w:r>
              <w:fldChar w:fldCharType="separate"/>
            </w:r>
            <w:r>
              <w:rPr>
                <w:rFonts w:ascii="Times New Roman" w:hAnsi="Times New Roman"/>
                <w:b w:val="0"/>
                <w:i w:val="0"/>
                <w:color w:val="0000FF"/>
                <w:sz w:val="22"/>
                <w:u w:val="single"/>
              </w:rPr>
              <w:t>https://m.edsoo.ru/860403c1</w:t>
            </w:r>
            <w:r>
              <w:rPr>
                <w:rFonts w:ascii="Times New Roman" w:hAnsi="Times New Roman"/>
                <w:b w:val="0"/>
                <w:i w:val="0"/>
                <w:color w:val="0000FF"/>
                <w:sz w:val="22"/>
                <w:u w:val="single"/>
              </w:rPr>
              <w:fldChar w:fldCharType="end"/>
            </w:r>
          </w:p>
        </w:tc>
      </w:tr>
      <w:tr w14:paraId="71F7A2F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5574FCF">
            <w:pPr>
              <w:spacing w:before="0" w:after="0"/>
              <w:ind w:left="0"/>
              <w:jc w:val="left"/>
            </w:pPr>
            <w:r>
              <w:rPr>
                <w:rFonts w:ascii="Times New Roman" w:hAnsi="Times New Roman"/>
                <w:b w:val="0"/>
                <w:i w:val="0"/>
                <w:color w:val="000000"/>
                <w:sz w:val="24"/>
              </w:rPr>
              <w:t>52</w:t>
            </w:r>
          </w:p>
        </w:tc>
        <w:tc>
          <w:tcPr>
            <w:tcW w:w="4194" w:type="dxa"/>
            <w:tcMar>
              <w:top w:w="50" w:type="dxa"/>
              <w:left w:w="100" w:type="dxa"/>
            </w:tcMar>
            <w:vAlign w:val="center"/>
          </w:tcPr>
          <w:p w14:paraId="2C6013F8">
            <w:pPr>
              <w:spacing w:before="0" w:after="0"/>
              <w:ind w:left="135"/>
              <w:jc w:val="left"/>
            </w:pPr>
            <w:r>
              <w:rPr>
                <w:rFonts w:ascii="Times New Roman" w:hAnsi="Times New Roman"/>
                <w:b w:val="0"/>
                <w:i w:val="0"/>
                <w:color w:val="000000"/>
                <w:sz w:val="24"/>
              </w:rPr>
              <w:t>Эпическая широта изображенной панорамы и лиризм размышлений повествователя.Смысл финала романа «Белая гвардия», «Мастер и Маргарита» (один роман по выбору)</w:t>
            </w:r>
          </w:p>
        </w:tc>
        <w:tc>
          <w:tcPr>
            <w:tcW w:w="1074" w:type="dxa"/>
            <w:tcMar>
              <w:top w:w="50" w:type="dxa"/>
              <w:left w:w="100" w:type="dxa"/>
            </w:tcMar>
            <w:vAlign w:val="center"/>
          </w:tcPr>
          <w:p w14:paraId="4DB120E9">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A1107DC">
            <w:pPr>
              <w:spacing w:before="0" w:after="0" w:line="276" w:lineRule="auto"/>
              <w:ind w:left="135"/>
              <w:jc w:val="center"/>
            </w:pPr>
          </w:p>
        </w:tc>
        <w:tc>
          <w:tcPr>
            <w:tcW w:w="1240" w:type="dxa"/>
            <w:tcMar>
              <w:top w:w="50" w:type="dxa"/>
              <w:left w:w="100" w:type="dxa"/>
            </w:tcMar>
            <w:vAlign w:val="center"/>
          </w:tcPr>
          <w:p w14:paraId="072DC530">
            <w:pPr>
              <w:spacing w:before="0" w:after="0" w:line="276" w:lineRule="auto"/>
              <w:ind w:left="135"/>
              <w:jc w:val="center"/>
            </w:pPr>
          </w:p>
        </w:tc>
        <w:tc>
          <w:tcPr>
            <w:tcW w:w="1433" w:type="dxa"/>
            <w:tcMar>
              <w:top w:w="50" w:type="dxa"/>
              <w:left w:w="100" w:type="dxa"/>
            </w:tcMar>
            <w:vAlign w:val="center"/>
          </w:tcPr>
          <w:p w14:paraId="54000385">
            <w:pPr>
              <w:spacing w:before="0" w:after="0"/>
              <w:ind w:left="135"/>
              <w:jc w:val="left"/>
            </w:pPr>
            <w:r>
              <w:rPr>
                <w:rFonts w:ascii="Times New Roman" w:hAnsi="Times New Roman"/>
                <w:b w:val="0"/>
                <w:i w:val="0"/>
                <w:color w:val="000000"/>
                <w:sz w:val="24"/>
              </w:rPr>
              <w:t xml:space="preserve"> 16.01.2025 </w:t>
            </w:r>
          </w:p>
        </w:tc>
        <w:tc>
          <w:tcPr>
            <w:tcW w:w="2980" w:type="dxa"/>
            <w:tcMar>
              <w:top w:w="50" w:type="dxa"/>
              <w:left w:w="100" w:type="dxa"/>
            </w:tcMar>
            <w:vAlign w:val="center"/>
          </w:tcPr>
          <w:p w14:paraId="31B34B9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"https://m.edsoo.ru/63ce8fb9" \h </w:instrText>
            </w:r>
            <w:r>
              <w:fldChar w:fldCharType="separate"/>
            </w:r>
            <w:r>
              <w:rPr>
                <w:rFonts w:ascii="Times New Roman" w:hAnsi="Times New Roman"/>
                <w:b w:val="0"/>
                <w:i w:val="0"/>
                <w:color w:val="0000FF"/>
                <w:sz w:val="22"/>
                <w:u w:val="single"/>
              </w:rPr>
              <w:t>https://m.edsoo.ru/63ce8fb9</w:t>
            </w:r>
            <w:r>
              <w:rPr>
                <w:rFonts w:ascii="Times New Roman" w:hAnsi="Times New Roman"/>
                <w:b w:val="0"/>
                <w:i w:val="0"/>
                <w:color w:val="0000FF"/>
                <w:sz w:val="22"/>
                <w:u w:val="single"/>
              </w:rPr>
              <w:fldChar w:fldCharType="end"/>
            </w:r>
          </w:p>
        </w:tc>
      </w:tr>
      <w:tr w14:paraId="6223FB0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B42725C">
            <w:pPr>
              <w:spacing w:before="0" w:after="0"/>
              <w:ind w:left="0"/>
              <w:jc w:val="left"/>
            </w:pPr>
            <w:r>
              <w:rPr>
                <w:rFonts w:ascii="Times New Roman" w:hAnsi="Times New Roman"/>
                <w:b w:val="0"/>
                <w:i w:val="0"/>
                <w:color w:val="000000"/>
                <w:sz w:val="24"/>
              </w:rPr>
              <w:t>53</w:t>
            </w:r>
          </w:p>
        </w:tc>
        <w:tc>
          <w:tcPr>
            <w:tcW w:w="4194" w:type="dxa"/>
            <w:tcMar>
              <w:top w:w="50" w:type="dxa"/>
              <w:left w:w="100" w:type="dxa"/>
            </w:tcMar>
            <w:vAlign w:val="center"/>
          </w:tcPr>
          <w:p w14:paraId="271FA374">
            <w:pPr>
              <w:spacing w:before="0" w:after="0"/>
              <w:ind w:left="135"/>
              <w:jc w:val="left"/>
            </w:pPr>
            <w:r>
              <w:rPr>
                <w:rFonts w:ascii="Times New Roman" w:hAnsi="Times New Roman"/>
                <w:b w:val="0"/>
                <w:i w:val="0"/>
                <w:color w:val="000000"/>
                <w:sz w:val="24"/>
              </w:rPr>
              <w:t>Развитие речи. Подготовка к домашнему сочинению на литературную тему по творчеству М.А.Шолохова и М.А.Булгакова (по выбору)</w:t>
            </w:r>
          </w:p>
        </w:tc>
        <w:tc>
          <w:tcPr>
            <w:tcW w:w="1074" w:type="dxa"/>
            <w:tcMar>
              <w:top w:w="50" w:type="dxa"/>
              <w:left w:w="100" w:type="dxa"/>
            </w:tcMar>
            <w:vAlign w:val="center"/>
          </w:tcPr>
          <w:p w14:paraId="17DDF90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0D072BB">
            <w:pPr>
              <w:spacing w:before="0" w:after="0" w:line="276" w:lineRule="auto"/>
              <w:ind w:left="135"/>
              <w:jc w:val="center"/>
            </w:pPr>
          </w:p>
        </w:tc>
        <w:tc>
          <w:tcPr>
            <w:tcW w:w="1240" w:type="dxa"/>
            <w:tcMar>
              <w:top w:w="50" w:type="dxa"/>
              <w:left w:w="100" w:type="dxa"/>
            </w:tcMar>
            <w:vAlign w:val="center"/>
          </w:tcPr>
          <w:p w14:paraId="328BF5DB">
            <w:pPr>
              <w:spacing w:before="0" w:after="0" w:line="276" w:lineRule="auto"/>
              <w:ind w:left="135"/>
              <w:jc w:val="center"/>
            </w:pPr>
          </w:p>
        </w:tc>
        <w:tc>
          <w:tcPr>
            <w:tcW w:w="1433" w:type="dxa"/>
            <w:tcMar>
              <w:top w:w="50" w:type="dxa"/>
              <w:left w:w="100" w:type="dxa"/>
            </w:tcMar>
            <w:vAlign w:val="center"/>
          </w:tcPr>
          <w:p w14:paraId="6ED04BF2">
            <w:pPr>
              <w:spacing w:before="0" w:after="0"/>
              <w:ind w:left="135"/>
              <w:jc w:val="left"/>
            </w:pPr>
            <w:r>
              <w:rPr>
                <w:rFonts w:ascii="Times New Roman" w:hAnsi="Times New Roman"/>
                <w:b w:val="0"/>
                <w:i w:val="0"/>
                <w:color w:val="000000"/>
                <w:sz w:val="24"/>
              </w:rPr>
              <w:t xml:space="preserve"> 22.01.2025 </w:t>
            </w:r>
          </w:p>
        </w:tc>
        <w:tc>
          <w:tcPr>
            <w:tcW w:w="2980" w:type="dxa"/>
            <w:tcMar>
              <w:top w:w="50" w:type="dxa"/>
              <w:left w:w="100" w:type="dxa"/>
            </w:tcMar>
            <w:vAlign w:val="center"/>
          </w:tcPr>
          <w:p w14:paraId="3D99AB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"https://m.edsoo.ru/dd9efd3f" \h </w:instrText>
            </w:r>
            <w:r>
              <w:fldChar w:fldCharType="separate"/>
            </w:r>
            <w:r>
              <w:rPr>
                <w:rFonts w:ascii="Times New Roman" w:hAnsi="Times New Roman"/>
                <w:b w:val="0"/>
                <w:i w:val="0"/>
                <w:color w:val="0000FF"/>
                <w:sz w:val="22"/>
                <w:u w:val="single"/>
              </w:rPr>
              <w:t>https://m.edsoo.ru/dd9efd3f</w:t>
            </w:r>
            <w:r>
              <w:rPr>
                <w:rFonts w:ascii="Times New Roman" w:hAnsi="Times New Roman"/>
                <w:b w:val="0"/>
                <w:i w:val="0"/>
                <w:color w:val="0000FF"/>
                <w:sz w:val="22"/>
                <w:u w:val="single"/>
              </w:rPr>
              <w:fldChar w:fldCharType="end"/>
            </w:r>
          </w:p>
        </w:tc>
      </w:tr>
      <w:tr w14:paraId="2187A2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A677C94">
            <w:pPr>
              <w:spacing w:before="0" w:after="0"/>
              <w:ind w:left="0"/>
              <w:jc w:val="left"/>
            </w:pPr>
            <w:r>
              <w:rPr>
                <w:rFonts w:ascii="Times New Roman" w:hAnsi="Times New Roman"/>
                <w:b w:val="0"/>
                <w:i w:val="0"/>
                <w:color w:val="000000"/>
                <w:sz w:val="24"/>
              </w:rPr>
              <w:t>54</w:t>
            </w:r>
          </w:p>
        </w:tc>
        <w:tc>
          <w:tcPr>
            <w:tcW w:w="4194" w:type="dxa"/>
            <w:tcMar>
              <w:top w:w="50" w:type="dxa"/>
              <w:left w:w="100" w:type="dxa"/>
            </w:tcMar>
            <w:vAlign w:val="center"/>
          </w:tcPr>
          <w:p w14:paraId="165CE942">
            <w:pPr>
              <w:spacing w:before="0" w:after="0"/>
              <w:ind w:left="135"/>
              <w:jc w:val="left"/>
            </w:pPr>
            <w:r>
              <w:rPr>
                <w:rFonts w:ascii="Times New Roman" w:hAnsi="Times New Roman"/>
                <w:b w:val="0"/>
                <w:i w:val="0"/>
                <w:color w:val="000000"/>
                <w:sz w:val="24"/>
              </w:rPr>
              <w:t>Картины жизни и творчества А.Платонова. Утопические идеи произведений писателя. Особый тип платоновского героя</w:t>
            </w:r>
          </w:p>
        </w:tc>
        <w:tc>
          <w:tcPr>
            <w:tcW w:w="1074" w:type="dxa"/>
            <w:tcMar>
              <w:top w:w="50" w:type="dxa"/>
              <w:left w:w="100" w:type="dxa"/>
            </w:tcMar>
            <w:vAlign w:val="center"/>
          </w:tcPr>
          <w:p w14:paraId="58B7F2B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3482749">
            <w:pPr>
              <w:spacing w:before="0" w:after="0" w:line="276" w:lineRule="auto"/>
              <w:ind w:left="135"/>
              <w:jc w:val="center"/>
            </w:pPr>
          </w:p>
        </w:tc>
        <w:tc>
          <w:tcPr>
            <w:tcW w:w="1240" w:type="dxa"/>
            <w:tcMar>
              <w:top w:w="50" w:type="dxa"/>
              <w:left w:w="100" w:type="dxa"/>
            </w:tcMar>
            <w:vAlign w:val="center"/>
          </w:tcPr>
          <w:p w14:paraId="251C0D83">
            <w:pPr>
              <w:spacing w:before="0" w:after="0" w:line="276" w:lineRule="auto"/>
              <w:ind w:left="135"/>
              <w:jc w:val="center"/>
            </w:pPr>
          </w:p>
        </w:tc>
        <w:tc>
          <w:tcPr>
            <w:tcW w:w="1433" w:type="dxa"/>
            <w:tcMar>
              <w:top w:w="50" w:type="dxa"/>
              <w:left w:w="100" w:type="dxa"/>
            </w:tcMar>
            <w:vAlign w:val="center"/>
          </w:tcPr>
          <w:p w14:paraId="441B5A51">
            <w:pPr>
              <w:spacing w:before="0" w:after="0"/>
              <w:ind w:left="135"/>
              <w:jc w:val="left"/>
            </w:pPr>
            <w:r>
              <w:rPr>
                <w:rFonts w:ascii="Times New Roman" w:hAnsi="Times New Roman"/>
                <w:b w:val="0"/>
                <w:i w:val="0"/>
                <w:color w:val="000000"/>
                <w:sz w:val="24"/>
              </w:rPr>
              <w:t xml:space="preserve"> 22.01.2025 </w:t>
            </w:r>
          </w:p>
        </w:tc>
        <w:tc>
          <w:tcPr>
            <w:tcW w:w="2980" w:type="dxa"/>
            <w:tcMar>
              <w:top w:w="50" w:type="dxa"/>
              <w:left w:w="100" w:type="dxa"/>
            </w:tcMar>
            <w:vAlign w:val="center"/>
          </w:tcPr>
          <w:p w14:paraId="5E37F51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"https://m.edsoo.ru/111c4d0a" \h </w:instrText>
            </w:r>
            <w:r>
              <w:fldChar w:fldCharType="separate"/>
            </w:r>
            <w:r>
              <w:rPr>
                <w:rFonts w:ascii="Times New Roman" w:hAnsi="Times New Roman"/>
                <w:b w:val="0"/>
                <w:i w:val="0"/>
                <w:color w:val="0000FF"/>
                <w:sz w:val="22"/>
                <w:u w:val="single"/>
              </w:rPr>
              <w:t>https://m.edsoo.ru/111c4d0a</w:t>
            </w:r>
            <w:r>
              <w:rPr>
                <w:rFonts w:ascii="Times New Roman" w:hAnsi="Times New Roman"/>
                <w:b w:val="0"/>
                <w:i w:val="0"/>
                <w:color w:val="0000FF"/>
                <w:sz w:val="22"/>
                <w:u w:val="single"/>
              </w:rPr>
              <w:fldChar w:fldCharType="end"/>
            </w:r>
          </w:p>
        </w:tc>
      </w:tr>
      <w:tr w14:paraId="354EA04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8EA2C9A">
            <w:pPr>
              <w:spacing w:before="0" w:after="0"/>
              <w:ind w:left="0"/>
              <w:jc w:val="left"/>
            </w:pPr>
            <w:r>
              <w:rPr>
                <w:rFonts w:ascii="Times New Roman" w:hAnsi="Times New Roman"/>
                <w:b w:val="0"/>
                <w:i w:val="0"/>
                <w:color w:val="000000"/>
                <w:sz w:val="24"/>
              </w:rPr>
              <w:t>55</w:t>
            </w:r>
          </w:p>
        </w:tc>
        <w:tc>
          <w:tcPr>
            <w:tcW w:w="4194" w:type="dxa"/>
            <w:tcMar>
              <w:top w:w="50" w:type="dxa"/>
              <w:left w:w="100" w:type="dxa"/>
            </w:tcMar>
            <w:vAlign w:val="center"/>
          </w:tcPr>
          <w:p w14:paraId="57F08A22">
            <w:pPr>
              <w:spacing w:before="0" w:after="0"/>
              <w:ind w:left="135"/>
              <w:jc w:val="left"/>
            </w:pPr>
            <w:r>
              <w:rPr>
                <w:rFonts w:ascii="Times New Roman" w:hAnsi="Times New Roman"/>
                <w:b w:val="0"/>
                <w:i w:val="0"/>
                <w:color w:val="000000"/>
                <w:sz w:val="24"/>
              </w:rPr>
              <w:t>Высокий пафос и острая сатира произведений Платонова (одно произведение по выбору, например, «В прекрасном и яростном мире», «Котлован», «Возвращение» и др.). Самобытность языка и стиля писателя</w:t>
            </w:r>
          </w:p>
        </w:tc>
        <w:tc>
          <w:tcPr>
            <w:tcW w:w="1074" w:type="dxa"/>
            <w:tcMar>
              <w:top w:w="50" w:type="dxa"/>
              <w:left w:w="100" w:type="dxa"/>
            </w:tcMar>
            <w:vAlign w:val="center"/>
          </w:tcPr>
          <w:p w14:paraId="4CD921A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940E450">
            <w:pPr>
              <w:spacing w:before="0" w:after="0" w:line="276" w:lineRule="auto"/>
              <w:ind w:left="135"/>
              <w:jc w:val="center"/>
            </w:pPr>
          </w:p>
        </w:tc>
        <w:tc>
          <w:tcPr>
            <w:tcW w:w="1240" w:type="dxa"/>
            <w:tcMar>
              <w:top w:w="50" w:type="dxa"/>
              <w:left w:w="100" w:type="dxa"/>
            </w:tcMar>
            <w:vAlign w:val="center"/>
          </w:tcPr>
          <w:p w14:paraId="46C2E90A">
            <w:pPr>
              <w:spacing w:before="0" w:after="0" w:line="276" w:lineRule="auto"/>
              <w:ind w:left="135"/>
              <w:jc w:val="center"/>
            </w:pPr>
          </w:p>
        </w:tc>
        <w:tc>
          <w:tcPr>
            <w:tcW w:w="1433" w:type="dxa"/>
            <w:tcMar>
              <w:top w:w="50" w:type="dxa"/>
              <w:left w:w="100" w:type="dxa"/>
            </w:tcMar>
            <w:vAlign w:val="center"/>
          </w:tcPr>
          <w:p w14:paraId="1044BB01">
            <w:pPr>
              <w:spacing w:before="0" w:after="0"/>
              <w:ind w:left="135"/>
              <w:jc w:val="left"/>
            </w:pPr>
            <w:r>
              <w:rPr>
                <w:rFonts w:ascii="Times New Roman" w:hAnsi="Times New Roman"/>
                <w:b w:val="0"/>
                <w:i w:val="0"/>
                <w:color w:val="000000"/>
                <w:sz w:val="24"/>
              </w:rPr>
              <w:t xml:space="preserve"> 23.01.2025 </w:t>
            </w:r>
          </w:p>
        </w:tc>
        <w:tc>
          <w:tcPr>
            <w:tcW w:w="2980" w:type="dxa"/>
            <w:tcMar>
              <w:top w:w="50" w:type="dxa"/>
              <w:left w:w="100" w:type="dxa"/>
            </w:tcMar>
            <w:vAlign w:val="center"/>
          </w:tcPr>
          <w:p w14:paraId="42BE53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"https://m.edsoo.ru/15c7c0d1" \h </w:instrText>
            </w:r>
            <w:r>
              <w:fldChar w:fldCharType="separate"/>
            </w:r>
            <w:r>
              <w:rPr>
                <w:rFonts w:ascii="Times New Roman" w:hAnsi="Times New Roman"/>
                <w:b w:val="0"/>
                <w:i w:val="0"/>
                <w:color w:val="0000FF"/>
                <w:sz w:val="22"/>
                <w:u w:val="single"/>
              </w:rPr>
              <w:t>https://m.edsoo.ru/15c7c0d1</w:t>
            </w:r>
            <w:r>
              <w:rPr>
                <w:rFonts w:ascii="Times New Roman" w:hAnsi="Times New Roman"/>
                <w:b w:val="0"/>
                <w:i w:val="0"/>
                <w:color w:val="0000FF"/>
                <w:sz w:val="22"/>
                <w:u w:val="single"/>
              </w:rPr>
              <w:fldChar w:fldCharType="end"/>
            </w:r>
          </w:p>
        </w:tc>
      </w:tr>
      <w:tr w14:paraId="6BC20BB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8C5AA62">
            <w:pPr>
              <w:spacing w:before="0" w:after="0"/>
              <w:ind w:left="0"/>
              <w:jc w:val="left"/>
            </w:pPr>
            <w:r>
              <w:rPr>
                <w:rFonts w:ascii="Times New Roman" w:hAnsi="Times New Roman"/>
                <w:b w:val="0"/>
                <w:i w:val="0"/>
                <w:color w:val="000000"/>
                <w:sz w:val="24"/>
              </w:rPr>
              <w:t>56</w:t>
            </w:r>
          </w:p>
        </w:tc>
        <w:tc>
          <w:tcPr>
            <w:tcW w:w="4194" w:type="dxa"/>
            <w:tcMar>
              <w:top w:w="50" w:type="dxa"/>
              <w:left w:w="100" w:type="dxa"/>
            </w:tcMar>
            <w:vAlign w:val="center"/>
          </w:tcPr>
          <w:p w14:paraId="55D1A944">
            <w:pPr>
              <w:spacing w:before="0" w:after="0"/>
              <w:ind w:left="135"/>
              <w:jc w:val="left"/>
            </w:pPr>
            <w:r>
              <w:rPr>
                <w:rFonts w:ascii="Times New Roman" w:hAnsi="Times New Roman"/>
                <w:b w:val="0"/>
                <w:i w:val="0"/>
                <w:color w:val="000000"/>
                <w:sz w:val="24"/>
              </w:rPr>
              <w:t>Страницы жизни и творчества А.Т.Твардовского. Тематика и проблематика произведений автора (не менее трёх по выбору)</w:t>
            </w:r>
          </w:p>
        </w:tc>
        <w:tc>
          <w:tcPr>
            <w:tcW w:w="1074" w:type="dxa"/>
            <w:tcMar>
              <w:top w:w="50" w:type="dxa"/>
              <w:left w:w="100" w:type="dxa"/>
            </w:tcMar>
            <w:vAlign w:val="center"/>
          </w:tcPr>
          <w:p w14:paraId="41E26744">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C3D6C8E">
            <w:pPr>
              <w:spacing w:before="0" w:after="0" w:line="276" w:lineRule="auto"/>
              <w:ind w:left="135"/>
              <w:jc w:val="center"/>
            </w:pPr>
          </w:p>
        </w:tc>
        <w:tc>
          <w:tcPr>
            <w:tcW w:w="1240" w:type="dxa"/>
            <w:tcMar>
              <w:top w:w="50" w:type="dxa"/>
              <w:left w:w="100" w:type="dxa"/>
            </w:tcMar>
            <w:vAlign w:val="center"/>
          </w:tcPr>
          <w:p w14:paraId="4B728BDE">
            <w:pPr>
              <w:spacing w:before="0" w:after="0" w:line="276" w:lineRule="auto"/>
              <w:ind w:left="135"/>
              <w:jc w:val="center"/>
            </w:pPr>
          </w:p>
        </w:tc>
        <w:tc>
          <w:tcPr>
            <w:tcW w:w="1433" w:type="dxa"/>
            <w:tcMar>
              <w:top w:w="50" w:type="dxa"/>
              <w:left w:w="100" w:type="dxa"/>
            </w:tcMar>
            <w:vAlign w:val="center"/>
          </w:tcPr>
          <w:p w14:paraId="151966A5">
            <w:pPr>
              <w:spacing w:before="0" w:after="0"/>
              <w:ind w:left="135"/>
              <w:jc w:val="left"/>
            </w:pPr>
            <w:r>
              <w:rPr>
                <w:rFonts w:ascii="Times New Roman" w:hAnsi="Times New Roman"/>
                <w:b w:val="0"/>
                <w:i w:val="0"/>
                <w:color w:val="000000"/>
                <w:sz w:val="24"/>
              </w:rPr>
              <w:t xml:space="preserve"> 29.01.2025 </w:t>
            </w:r>
          </w:p>
        </w:tc>
        <w:tc>
          <w:tcPr>
            <w:tcW w:w="2980" w:type="dxa"/>
            <w:tcMar>
              <w:top w:w="50" w:type="dxa"/>
              <w:left w:w="100" w:type="dxa"/>
            </w:tcMar>
            <w:vAlign w:val="center"/>
          </w:tcPr>
          <w:p w14:paraId="49CA2CE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"https://m.edsoo.ru/3d2cc5fb" \h </w:instrText>
            </w:r>
            <w:r>
              <w:fldChar w:fldCharType="separate"/>
            </w:r>
            <w:r>
              <w:rPr>
                <w:rFonts w:ascii="Times New Roman" w:hAnsi="Times New Roman"/>
                <w:b w:val="0"/>
                <w:i w:val="0"/>
                <w:color w:val="0000FF"/>
                <w:sz w:val="22"/>
                <w:u w:val="single"/>
              </w:rPr>
              <w:t>https://m.edsoo.ru/3d2cc5fb</w:t>
            </w:r>
            <w:r>
              <w:rPr>
                <w:rFonts w:ascii="Times New Roman" w:hAnsi="Times New Roman"/>
                <w:b w:val="0"/>
                <w:i w:val="0"/>
                <w:color w:val="0000FF"/>
                <w:sz w:val="22"/>
                <w:u w:val="single"/>
              </w:rPr>
              <w:fldChar w:fldCharType="end"/>
            </w:r>
          </w:p>
        </w:tc>
      </w:tr>
      <w:tr w14:paraId="17D54EC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23F4404">
            <w:pPr>
              <w:spacing w:before="0" w:after="0"/>
              <w:ind w:left="0"/>
              <w:jc w:val="left"/>
            </w:pPr>
            <w:r>
              <w:rPr>
                <w:rFonts w:ascii="Times New Roman" w:hAnsi="Times New Roman"/>
                <w:b w:val="0"/>
                <w:i w:val="0"/>
                <w:color w:val="000000"/>
                <w:sz w:val="24"/>
              </w:rPr>
              <w:t>57</w:t>
            </w:r>
          </w:p>
        </w:tc>
        <w:tc>
          <w:tcPr>
            <w:tcW w:w="4194" w:type="dxa"/>
            <w:tcMar>
              <w:top w:w="50" w:type="dxa"/>
              <w:left w:w="100" w:type="dxa"/>
            </w:tcMar>
            <w:vAlign w:val="center"/>
          </w:tcPr>
          <w:p w14:paraId="4D95CDB6">
            <w:pPr>
              <w:spacing w:before="0" w:after="0"/>
              <w:ind w:left="135"/>
              <w:jc w:val="left"/>
            </w:pPr>
            <w:r>
              <w:rPr>
                <w:rFonts w:ascii="Times New Roman" w:hAnsi="Times New Roman"/>
                <w:b w:val="0"/>
                <w:i w:val="0"/>
                <w:color w:val="000000"/>
                <w:sz w:val="24"/>
              </w:rPr>
              <w:t>Поэт и время. Основные мотивы лирики Твардовского. Тема Великой Отечественной войны («Памяти матери» («В краю, куда их вывезли гуртом…»), «Я знаю, никакой моей вины…» и др.)</w:t>
            </w:r>
          </w:p>
        </w:tc>
        <w:tc>
          <w:tcPr>
            <w:tcW w:w="1074" w:type="dxa"/>
            <w:tcMar>
              <w:top w:w="50" w:type="dxa"/>
              <w:left w:w="100" w:type="dxa"/>
            </w:tcMar>
            <w:vAlign w:val="center"/>
          </w:tcPr>
          <w:p w14:paraId="4F764BD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6AC3DD5">
            <w:pPr>
              <w:spacing w:before="0" w:after="0" w:line="276" w:lineRule="auto"/>
              <w:ind w:left="135"/>
              <w:jc w:val="center"/>
            </w:pPr>
          </w:p>
        </w:tc>
        <w:tc>
          <w:tcPr>
            <w:tcW w:w="1240" w:type="dxa"/>
            <w:tcMar>
              <w:top w:w="50" w:type="dxa"/>
              <w:left w:w="100" w:type="dxa"/>
            </w:tcMar>
            <w:vAlign w:val="center"/>
          </w:tcPr>
          <w:p w14:paraId="34645214">
            <w:pPr>
              <w:spacing w:before="0" w:after="0" w:line="276" w:lineRule="auto"/>
              <w:ind w:left="135"/>
              <w:jc w:val="center"/>
            </w:pPr>
          </w:p>
        </w:tc>
        <w:tc>
          <w:tcPr>
            <w:tcW w:w="1433" w:type="dxa"/>
            <w:tcMar>
              <w:top w:w="50" w:type="dxa"/>
              <w:left w:w="100" w:type="dxa"/>
            </w:tcMar>
            <w:vAlign w:val="center"/>
          </w:tcPr>
          <w:p w14:paraId="0BE3EB03">
            <w:pPr>
              <w:spacing w:before="0" w:after="0"/>
              <w:ind w:left="135"/>
              <w:jc w:val="left"/>
            </w:pPr>
            <w:r>
              <w:rPr>
                <w:rFonts w:ascii="Times New Roman" w:hAnsi="Times New Roman"/>
                <w:b w:val="0"/>
                <w:i w:val="0"/>
                <w:color w:val="000000"/>
                <w:sz w:val="24"/>
              </w:rPr>
              <w:t xml:space="preserve"> 29.01.2025 </w:t>
            </w:r>
          </w:p>
        </w:tc>
        <w:tc>
          <w:tcPr>
            <w:tcW w:w="2980" w:type="dxa"/>
            <w:tcMar>
              <w:top w:w="50" w:type="dxa"/>
              <w:left w:w="100" w:type="dxa"/>
            </w:tcMar>
            <w:vAlign w:val="center"/>
          </w:tcPr>
          <w:p w14:paraId="7A7F5FD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"https://m.edsoo.ru/db2e52d0" \h </w:instrText>
            </w:r>
            <w:r>
              <w:fldChar w:fldCharType="separate"/>
            </w:r>
            <w:r>
              <w:rPr>
                <w:rFonts w:ascii="Times New Roman" w:hAnsi="Times New Roman"/>
                <w:b w:val="0"/>
                <w:i w:val="0"/>
                <w:color w:val="0000FF"/>
                <w:sz w:val="22"/>
                <w:u w:val="single"/>
              </w:rPr>
              <w:t>https://m.edsoo.ru/db2e52d0</w:t>
            </w:r>
            <w:r>
              <w:rPr>
                <w:rFonts w:ascii="Times New Roman" w:hAnsi="Times New Roman"/>
                <w:b w:val="0"/>
                <w:i w:val="0"/>
                <w:color w:val="0000FF"/>
                <w:sz w:val="22"/>
                <w:u w:val="single"/>
              </w:rPr>
              <w:fldChar w:fldCharType="end"/>
            </w:r>
          </w:p>
        </w:tc>
      </w:tr>
      <w:tr w14:paraId="0A5A9E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B90B711">
            <w:pPr>
              <w:spacing w:before="0" w:after="0"/>
              <w:ind w:left="0"/>
              <w:jc w:val="left"/>
            </w:pPr>
            <w:r>
              <w:rPr>
                <w:rFonts w:ascii="Times New Roman" w:hAnsi="Times New Roman"/>
                <w:b w:val="0"/>
                <w:i w:val="0"/>
                <w:color w:val="000000"/>
                <w:sz w:val="24"/>
              </w:rPr>
              <w:t>58</w:t>
            </w:r>
          </w:p>
        </w:tc>
        <w:tc>
          <w:tcPr>
            <w:tcW w:w="4194" w:type="dxa"/>
            <w:tcMar>
              <w:top w:w="50" w:type="dxa"/>
              <w:left w:w="100" w:type="dxa"/>
            </w:tcMar>
            <w:vAlign w:val="center"/>
          </w:tcPr>
          <w:p w14:paraId="0EB5765F">
            <w:pPr>
              <w:spacing w:before="0" w:after="0"/>
              <w:ind w:left="135"/>
              <w:jc w:val="left"/>
            </w:pPr>
            <w:r>
              <w:rPr>
                <w:rFonts w:ascii="Times New Roman" w:hAnsi="Times New Roman"/>
                <w:b w:val="0"/>
                <w:i w:val="0"/>
                <w:color w:val="000000"/>
                <w:sz w:val="24"/>
              </w:rPr>
              <w:t>Тема памяти. Доверительность и исповедальность лирической интонации Твардовского («Дробится рваный цоколь монумента...» и др.)</w:t>
            </w:r>
          </w:p>
        </w:tc>
        <w:tc>
          <w:tcPr>
            <w:tcW w:w="1074" w:type="dxa"/>
            <w:tcMar>
              <w:top w:w="50" w:type="dxa"/>
              <w:left w:w="100" w:type="dxa"/>
            </w:tcMar>
            <w:vAlign w:val="center"/>
          </w:tcPr>
          <w:p w14:paraId="2BF738F7">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3877E20">
            <w:pPr>
              <w:spacing w:before="0" w:after="0" w:line="276" w:lineRule="auto"/>
              <w:ind w:left="135"/>
              <w:jc w:val="center"/>
            </w:pPr>
          </w:p>
        </w:tc>
        <w:tc>
          <w:tcPr>
            <w:tcW w:w="1240" w:type="dxa"/>
            <w:tcMar>
              <w:top w:w="50" w:type="dxa"/>
              <w:left w:w="100" w:type="dxa"/>
            </w:tcMar>
            <w:vAlign w:val="center"/>
          </w:tcPr>
          <w:p w14:paraId="7642A8EE">
            <w:pPr>
              <w:spacing w:before="0" w:after="0" w:line="276" w:lineRule="auto"/>
              <w:ind w:left="135"/>
              <w:jc w:val="center"/>
            </w:pPr>
          </w:p>
        </w:tc>
        <w:tc>
          <w:tcPr>
            <w:tcW w:w="1433" w:type="dxa"/>
            <w:tcMar>
              <w:top w:w="50" w:type="dxa"/>
              <w:left w:w="100" w:type="dxa"/>
            </w:tcMar>
            <w:vAlign w:val="center"/>
          </w:tcPr>
          <w:p w14:paraId="04764DF7">
            <w:pPr>
              <w:spacing w:before="0" w:after="0"/>
              <w:ind w:left="135"/>
              <w:jc w:val="left"/>
            </w:pPr>
            <w:r>
              <w:rPr>
                <w:rFonts w:ascii="Times New Roman" w:hAnsi="Times New Roman"/>
                <w:b w:val="0"/>
                <w:i w:val="0"/>
                <w:color w:val="000000"/>
                <w:sz w:val="24"/>
              </w:rPr>
              <w:t xml:space="preserve"> 30.01.2025 </w:t>
            </w:r>
          </w:p>
        </w:tc>
        <w:tc>
          <w:tcPr>
            <w:tcW w:w="2980" w:type="dxa"/>
            <w:tcMar>
              <w:top w:w="50" w:type="dxa"/>
              <w:left w:w="100" w:type="dxa"/>
            </w:tcMar>
            <w:vAlign w:val="center"/>
          </w:tcPr>
          <w:p w14:paraId="3369F11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"https://m.edsoo.ru/08e859b2" \h </w:instrText>
            </w:r>
            <w:r>
              <w:fldChar w:fldCharType="separate"/>
            </w:r>
            <w:r>
              <w:rPr>
                <w:rFonts w:ascii="Times New Roman" w:hAnsi="Times New Roman"/>
                <w:b w:val="0"/>
                <w:i w:val="0"/>
                <w:color w:val="0000FF"/>
                <w:sz w:val="22"/>
                <w:u w:val="single"/>
              </w:rPr>
              <w:t>https://m.edsoo.ru/08e859b2</w:t>
            </w:r>
            <w:r>
              <w:rPr>
                <w:rFonts w:ascii="Times New Roman" w:hAnsi="Times New Roman"/>
                <w:b w:val="0"/>
                <w:i w:val="0"/>
                <w:color w:val="0000FF"/>
                <w:sz w:val="22"/>
                <w:u w:val="single"/>
              </w:rPr>
              <w:fldChar w:fldCharType="end"/>
            </w:r>
          </w:p>
        </w:tc>
      </w:tr>
      <w:tr w14:paraId="7FD5327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E5822AD">
            <w:pPr>
              <w:spacing w:before="0" w:after="0"/>
              <w:ind w:left="0"/>
              <w:jc w:val="left"/>
            </w:pPr>
            <w:r>
              <w:rPr>
                <w:rFonts w:ascii="Times New Roman" w:hAnsi="Times New Roman"/>
                <w:b w:val="0"/>
                <w:i w:val="0"/>
                <w:color w:val="000000"/>
                <w:sz w:val="24"/>
              </w:rPr>
              <w:t>59</w:t>
            </w:r>
          </w:p>
        </w:tc>
        <w:tc>
          <w:tcPr>
            <w:tcW w:w="4194" w:type="dxa"/>
            <w:tcMar>
              <w:top w:w="50" w:type="dxa"/>
              <w:left w:w="100" w:type="dxa"/>
            </w:tcMar>
            <w:vAlign w:val="center"/>
          </w:tcPr>
          <w:p w14:paraId="37CA79F0">
            <w:pPr>
              <w:spacing w:before="0" w:after="0"/>
              <w:ind w:left="135"/>
              <w:jc w:val="left"/>
            </w:pPr>
            <w:r>
              <w:rPr>
                <w:rFonts w:ascii="Times New Roman" w:hAnsi="Times New Roman"/>
                <w:b w:val="0"/>
                <w:i w:val="0"/>
                <w:color w:val="000000"/>
                <w:sz w:val="24"/>
              </w:rPr>
              <w:t>Тема Великой Отечественной войны в прозе (обзор). Человек на войне</w:t>
            </w:r>
          </w:p>
        </w:tc>
        <w:tc>
          <w:tcPr>
            <w:tcW w:w="1074" w:type="dxa"/>
            <w:tcMar>
              <w:top w:w="50" w:type="dxa"/>
              <w:left w:w="100" w:type="dxa"/>
            </w:tcMar>
            <w:vAlign w:val="center"/>
          </w:tcPr>
          <w:p w14:paraId="43D95BE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12E482E">
            <w:pPr>
              <w:spacing w:before="0" w:after="0" w:line="276" w:lineRule="auto"/>
              <w:ind w:left="135"/>
              <w:jc w:val="center"/>
            </w:pPr>
          </w:p>
        </w:tc>
        <w:tc>
          <w:tcPr>
            <w:tcW w:w="1240" w:type="dxa"/>
            <w:tcMar>
              <w:top w:w="50" w:type="dxa"/>
              <w:left w:w="100" w:type="dxa"/>
            </w:tcMar>
            <w:vAlign w:val="center"/>
          </w:tcPr>
          <w:p w14:paraId="6F8B3917">
            <w:pPr>
              <w:spacing w:before="0" w:after="0" w:line="276" w:lineRule="auto"/>
              <w:ind w:left="135"/>
              <w:jc w:val="center"/>
            </w:pPr>
          </w:p>
        </w:tc>
        <w:tc>
          <w:tcPr>
            <w:tcW w:w="1433" w:type="dxa"/>
            <w:tcMar>
              <w:top w:w="50" w:type="dxa"/>
              <w:left w:w="100" w:type="dxa"/>
            </w:tcMar>
            <w:vAlign w:val="center"/>
          </w:tcPr>
          <w:p w14:paraId="698DB85B">
            <w:pPr>
              <w:spacing w:before="0" w:after="0"/>
              <w:ind w:left="135"/>
              <w:jc w:val="left"/>
            </w:pPr>
            <w:r>
              <w:rPr>
                <w:rFonts w:ascii="Times New Roman" w:hAnsi="Times New Roman"/>
                <w:b w:val="0"/>
                <w:i w:val="0"/>
                <w:color w:val="000000"/>
                <w:sz w:val="24"/>
              </w:rPr>
              <w:t xml:space="preserve"> 05.02.2025 </w:t>
            </w:r>
          </w:p>
        </w:tc>
        <w:tc>
          <w:tcPr>
            <w:tcW w:w="2980" w:type="dxa"/>
            <w:tcMar>
              <w:top w:w="50" w:type="dxa"/>
              <w:left w:w="100" w:type="dxa"/>
            </w:tcMar>
            <w:vAlign w:val="center"/>
          </w:tcPr>
          <w:p w14:paraId="1F33EC2E">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"https://m.edsoo.ru/a099e7e7" \h </w:instrText>
            </w:r>
            <w:r>
              <w:fldChar w:fldCharType="separate"/>
            </w:r>
            <w:r>
              <w:rPr>
                <w:rFonts w:ascii="Times New Roman" w:hAnsi="Times New Roman"/>
                <w:b w:val="0"/>
                <w:i w:val="0"/>
                <w:color w:val="0000FF"/>
                <w:sz w:val="22"/>
                <w:u w:val="single"/>
              </w:rPr>
              <w:t>https://m.edsoo.ru/a099e7e7</w:t>
            </w:r>
            <w:r>
              <w:rPr>
                <w:rFonts w:ascii="Times New Roman" w:hAnsi="Times New Roman"/>
                <w:b w:val="0"/>
                <w:i w:val="0"/>
                <w:color w:val="0000FF"/>
                <w:sz w:val="22"/>
                <w:u w:val="single"/>
              </w:rPr>
              <w:fldChar w:fldCharType="end"/>
            </w:r>
          </w:p>
        </w:tc>
      </w:tr>
      <w:tr w14:paraId="59B6431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699F1BA">
            <w:pPr>
              <w:spacing w:before="0" w:after="0"/>
              <w:ind w:left="0"/>
              <w:jc w:val="left"/>
            </w:pPr>
            <w:r>
              <w:rPr>
                <w:rFonts w:ascii="Times New Roman" w:hAnsi="Times New Roman"/>
                <w:b w:val="0"/>
                <w:i w:val="0"/>
                <w:color w:val="000000"/>
                <w:sz w:val="24"/>
              </w:rPr>
              <w:t>60</w:t>
            </w:r>
          </w:p>
        </w:tc>
        <w:tc>
          <w:tcPr>
            <w:tcW w:w="4194" w:type="dxa"/>
            <w:tcMar>
              <w:top w:w="50" w:type="dxa"/>
              <w:left w:w="100" w:type="dxa"/>
            </w:tcMar>
            <w:vAlign w:val="center"/>
          </w:tcPr>
          <w:p w14:paraId="7FEA0640">
            <w:pPr>
              <w:spacing w:before="0" w:after="0"/>
              <w:ind w:left="135"/>
              <w:jc w:val="left"/>
            </w:pPr>
            <w:r>
              <w:rPr>
                <w:rFonts w:ascii="Times New Roman" w:hAnsi="Times New Roman"/>
                <w:b w:val="0"/>
                <w:i w:val="0"/>
                <w:color w:val="000000"/>
                <w:sz w:val="24"/>
              </w:rPr>
              <w:t>Историческая правда художественных произведений о Великой Отечественной войне. Своеобразие «лейтенантской» прозы</w:t>
            </w:r>
          </w:p>
        </w:tc>
        <w:tc>
          <w:tcPr>
            <w:tcW w:w="1074" w:type="dxa"/>
            <w:tcMar>
              <w:top w:w="50" w:type="dxa"/>
              <w:left w:w="100" w:type="dxa"/>
            </w:tcMar>
            <w:vAlign w:val="center"/>
          </w:tcPr>
          <w:p w14:paraId="633A7017">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C469D99">
            <w:pPr>
              <w:spacing w:before="0" w:after="0" w:line="276" w:lineRule="auto"/>
              <w:ind w:left="135"/>
              <w:jc w:val="center"/>
            </w:pPr>
          </w:p>
        </w:tc>
        <w:tc>
          <w:tcPr>
            <w:tcW w:w="1240" w:type="dxa"/>
            <w:tcMar>
              <w:top w:w="50" w:type="dxa"/>
              <w:left w:w="100" w:type="dxa"/>
            </w:tcMar>
            <w:vAlign w:val="center"/>
          </w:tcPr>
          <w:p w14:paraId="24660150">
            <w:pPr>
              <w:spacing w:before="0" w:after="0" w:line="276" w:lineRule="auto"/>
              <w:ind w:left="135"/>
              <w:jc w:val="center"/>
            </w:pPr>
          </w:p>
        </w:tc>
        <w:tc>
          <w:tcPr>
            <w:tcW w:w="1433" w:type="dxa"/>
            <w:tcMar>
              <w:top w:w="50" w:type="dxa"/>
              <w:left w:w="100" w:type="dxa"/>
            </w:tcMar>
            <w:vAlign w:val="center"/>
          </w:tcPr>
          <w:p w14:paraId="737E19BB">
            <w:pPr>
              <w:spacing w:before="0" w:after="0"/>
              <w:ind w:left="135"/>
              <w:jc w:val="left"/>
            </w:pPr>
            <w:r>
              <w:rPr>
                <w:rFonts w:ascii="Times New Roman" w:hAnsi="Times New Roman"/>
                <w:b w:val="0"/>
                <w:i w:val="0"/>
                <w:color w:val="000000"/>
                <w:sz w:val="24"/>
              </w:rPr>
              <w:t xml:space="preserve"> 05.02.2025 </w:t>
            </w:r>
          </w:p>
        </w:tc>
        <w:tc>
          <w:tcPr>
            <w:tcW w:w="2980" w:type="dxa"/>
            <w:tcMar>
              <w:top w:w="50" w:type="dxa"/>
              <w:left w:w="100" w:type="dxa"/>
            </w:tcMar>
            <w:vAlign w:val="center"/>
          </w:tcPr>
          <w:p w14:paraId="3F8DE7D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"https://m.edsoo.ru/a6067eaf" \h </w:instrText>
            </w:r>
            <w:r>
              <w:fldChar w:fldCharType="separate"/>
            </w:r>
            <w:r>
              <w:rPr>
                <w:rFonts w:ascii="Times New Roman" w:hAnsi="Times New Roman"/>
                <w:b w:val="0"/>
                <w:i w:val="0"/>
                <w:color w:val="0000FF"/>
                <w:sz w:val="22"/>
                <w:u w:val="single"/>
              </w:rPr>
              <w:t>https://m.edsoo.ru/a6067eaf</w:t>
            </w:r>
            <w:r>
              <w:rPr>
                <w:rFonts w:ascii="Times New Roman" w:hAnsi="Times New Roman"/>
                <w:b w:val="0"/>
                <w:i w:val="0"/>
                <w:color w:val="0000FF"/>
                <w:sz w:val="22"/>
                <w:u w:val="single"/>
              </w:rPr>
              <w:fldChar w:fldCharType="end"/>
            </w:r>
          </w:p>
        </w:tc>
      </w:tr>
      <w:tr w14:paraId="75CD818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3179EFF">
            <w:pPr>
              <w:spacing w:before="0" w:after="0"/>
              <w:ind w:left="0"/>
              <w:jc w:val="left"/>
            </w:pPr>
            <w:r>
              <w:rPr>
                <w:rFonts w:ascii="Times New Roman" w:hAnsi="Times New Roman"/>
                <w:b w:val="0"/>
                <w:i w:val="0"/>
                <w:color w:val="000000"/>
                <w:sz w:val="24"/>
              </w:rPr>
              <w:t>61</w:t>
            </w:r>
          </w:p>
        </w:tc>
        <w:tc>
          <w:tcPr>
            <w:tcW w:w="4194" w:type="dxa"/>
            <w:tcMar>
              <w:top w:w="50" w:type="dxa"/>
              <w:left w:w="100" w:type="dxa"/>
            </w:tcMar>
            <w:vAlign w:val="center"/>
          </w:tcPr>
          <w:p w14:paraId="7729C5AD">
            <w:pPr>
              <w:spacing w:before="0" w:after="0"/>
              <w:ind w:left="135"/>
              <w:jc w:val="left"/>
            </w:pPr>
            <w:r>
              <w:rPr>
                <w:rFonts w:ascii="Times New Roman" w:hAnsi="Times New Roman"/>
                <w:b w:val="0"/>
                <w:i w:val="0"/>
                <w:color w:val="000000"/>
                <w:sz w:val="24"/>
              </w:rPr>
              <w:t>Героизм и мужество защитников Отечества. Традиции реалистической прозы о войне в русской литературе</w:t>
            </w:r>
          </w:p>
        </w:tc>
        <w:tc>
          <w:tcPr>
            <w:tcW w:w="1074" w:type="dxa"/>
            <w:tcMar>
              <w:top w:w="50" w:type="dxa"/>
              <w:left w:w="100" w:type="dxa"/>
            </w:tcMar>
            <w:vAlign w:val="center"/>
          </w:tcPr>
          <w:p w14:paraId="1212F6E4">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9188C7E">
            <w:pPr>
              <w:spacing w:before="0" w:after="0" w:line="276" w:lineRule="auto"/>
              <w:ind w:left="135"/>
              <w:jc w:val="center"/>
            </w:pPr>
          </w:p>
        </w:tc>
        <w:tc>
          <w:tcPr>
            <w:tcW w:w="1240" w:type="dxa"/>
            <w:tcMar>
              <w:top w:w="50" w:type="dxa"/>
              <w:left w:w="100" w:type="dxa"/>
            </w:tcMar>
            <w:vAlign w:val="center"/>
          </w:tcPr>
          <w:p w14:paraId="3CF07C9E">
            <w:pPr>
              <w:spacing w:before="0" w:after="0" w:line="276" w:lineRule="auto"/>
              <w:ind w:left="135"/>
              <w:jc w:val="center"/>
            </w:pPr>
          </w:p>
        </w:tc>
        <w:tc>
          <w:tcPr>
            <w:tcW w:w="1433" w:type="dxa"/>
            <w:tcMar>
              <w:top w:w="50" w:type="dxa"/>
              <w:left w:w="100" w:type="dxa"/>
            </w:tcMar>
            <w:vAlign w:val="center"/>
          </w:tcPr>
          <w:p w14:paraId="4E356851">
            <w:pPr>
              <w:spacing w:before="0" w:after="0"/>
              <w:ind w:left="135"/>
              <w:jc w:val="left"/>
            </w:pPr>
            <w:r>
              <w:rPr>
                <w:rFonts w:ascii="Times New Roman" w:hAnsi="Times New Roman"/>
                <w:b w:val="0"/>
                <w:i w:val="0"/>
                <w:color w:val="000000"/>
                <w:sz w:val="24"/>
              </w:rPr>
              <w:t xml:space="preserve"> 06.02.2025 </w:t>
            </w:r>
          </w:p>
        </w:tc>
        <w:tc>
          <w:tcPr>
            <w:tcW w:w="2980" w:type="dxa"/>
            <w:tcMar>
              <w:top w:w="50" w:type="dxa"/>
              <w:left w:w="100" w:type="dxa"/>
            </w:tcMar>
            <w:vAlign w:val="center"/>
          </w:tcPr>
          <w:p w14:paraId="25D38D8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"https://m.edsoo.ru/2b980c33" \h </w:instrText>
            </w:r>
            <w:r>
              <w:fldChar w:fldCharType="separate"/>
            </w:r>
            <w:r>
              <w:rPr>
                <w:rFonts w:ascii="Times New Roman" w:hAnsi="Times New Roman"/>
                <w:b w:val="0"/>
                <w:i w:val="0"/>
                <w:color w:val="0000FF"/>
                <w:sz w:val="22"/>
                <w:u w:val="single"/>
              </w:rPr>
              <w:t>https://m.edsoo.ru/2b980c33</w:t>
            </w:r>
            <w:r>
              <w:rPr>
                <w:rFonts w:ascii="Times New Roman" w:hAnsi="Times New Roman"/>
                <w:b w:val="0"/>
                <w:i w:val="0"/>
                <w:color w:val="0000FF"/>
                <w:sz w:val="22"/>
                <w:u w:val="single"/>
              </w:rPr>
              <w:fldChar w:fldCharType="end"/>
            </w:r>
          </w:p>
        </w:tc>
      </w:tr>
      <w:tr w14:paraId="282BF1E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8F4B032">
            <w:pPr>
              <w:spacing w:before="0" w:after="0"/>
              <w:ind w:left="0"/>
              <w:jc w:val="left"/>
            </w:pPr>
            <w:r>
              <w:rPr>
                <w:rFonts w:ascii="Times New Roman" w:hAnsi="Times New Roman"/>
                <w:b w:val="0"/>
                <w:i w:val="0"/>
                <w:color w:val="000000"/>
                <w:sz w:val="24"/>
              </w:rPr>
              <w:t>62</w:t>
            </w:r>
          </w:p>
        </w:tc>
        <w:tc>
          <w:tcPr>
            <w:tcW w:w="4194" w:type="dxa"/>
            <w:tcMar>
              <w:top w:w="50" w:type="dxa"/>
              <w:left w:w="100" w:type="dxa"/>
            </w:tcMar>
            <w:vAlign w:val="center"/>
          </w:tcPr>
          <w:p w14:paraId="78135EA0">
            <w:pPr>
              <w:spacing w:before="0" w:after="0"/>
              <w:ind w:left="135"/>
              <w:jc w:val="left"/>
            </w:pPr>
            <w:r>
              <w:rPr>
                <w:rFonts w:ascii="Times New Roman" w:hAnsi="Times New Roman"/>
                <w:b w:val="0"/>
                <w:i w:val="0"/>
                <w:color w:val="000000"/>
                <w:sz w:val="24"/>
              </w:rPr>
              <w:t>Страницы жизни и творчества А.А.Фадеева. История создания романа «Молодая гвардия». Жизненная правда и художественный вымысел</w:t>
            </w:r>
          </w:p>
        </w:tc>
        <w:tc>
          <w:tcPr>
            <w:tcW w:w="1074" w:type="dxa"/>
            <w:tcMar>
              <w:top w:w="50" w:type="dxa"/>
              <w:left w:w="100" w:type="dxa"/>
            </w:tcMar>
            <w:vAlign w:val="center"/>
          </w:tcPr>
          <w:p w14:paraId="05F96F7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2016387">
            <w:pPr>
              <w:spacing w:before="0" w:after="0" w:line="276" w:lineRule="auto"/>
              <w:ind w:left="135"/>
              <w:jc w:val="center"/>
            </w:pPr>
          </w:p>
        </w:tc>
        <w:tc>
          <w:tcPr>
            <w:tcW w:w="1240" w:type="dxa"/>
            <w:tcMar>
              <w:top w:w="50" w:type="dxa"/>
              <w:left w:w="100" w:type="dxa"/>
            </w:tcMar>
            <w:vAlign w:val="center"/>
          </w:tcPr>
          <w:p w14:paraId="4A780AEE">
            <w:pPr>
              <w:spacing w:before="0" w:after="0" w:line="276" w:lineRule="auto"/>
              <w:ind w:left="135"/>
              <w:jc w:val="center"/>
            </w:pPr>
          </w:p>
        </w:tc>
        <w:tc>
          <w:tcPr>
            <w:tcW w:w="1433" w:type="dxa"/>
            <w:tcMar>
              <w:top w:w="50" w:type="dxa"/>
              <w:left w:w="100" w:type="dxa"/>
            </w:tcMar>
            <w:vAlign w:val="center"/>
          </w:tcPr>
          <w:p w14:paraId="15D69D39">
            <w:pPr>
              <w:spacing w:before="0" w:after="0"/>
              <w:ind w:left="135"/>
              <w:jc w:val="left"/>
            </w:pPr>
            <w:r>
              <w:rPr>
                <w:rFonts w:ascii="Times New Roman" w:hAnsi="Times New Roman"/>
                <w:b w:val="0"/>
                <w:i w:val="0"/>
                <w:color w:val="000000"/>
                <w:sz w:val="24"/>
              </w:rPr>
              <w:t xml:space="preserve"> 12.02.2025 </w:t>
            </w:r>
          </w:p>
        </w:tc>
        <w:tc>
          <w:tcPr>
            <w:tcW w:w="2980" w:type="dxa"/>
            <w:tcMar>
              <w:top w:w="50" w:type="dxa"/>
              <w:left w:w="100" w:type="dxa"/>
            </w:tcMar>
            <w:vAlign w:val="center"/>
          </w:tcPr>
          <w:p w14:paraId="5793B93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"https://m.edsoo.ru/b60d6962" \h </w:instrText>
            </w:r>
            <w:r>
              <w:fldChar w:fldCharType="separate"/>
            </w:r>
            <w:r>
              <w:rPr>
                <w:rFonts w:ascii="Times New Roman" w:hAnsi="Times New Roman"/>
                <w:b w:val="0"/>
                <w:i w:val="0"/>
                <w:color w:val="0000FF"/>
                <w:sz w:val="22"/>
                <w:u w:val="single"/>
              </w:rPr>
              <w:t>https://m.edsoo.ru/b60d6962</w:t>
            </w:r>
            <w:r>
              <w:rPr>
                <w:rFonts w:ascii="Times New Roman" w:hAnsi="Times New Roman"/>
                <w:b w:val="0"/>
                <w:i w:val="0"/>
                <w:color w:val="0000FF"/>
                <w:sz w:val="22"/>
                <w:u w:val="single"/>
              </w:rPr>
              <w:fldChar w:fldCharType="end"/>
            </w:r>
          </w:p>
        </w:tc>
      </w:tr>
      <w:tr w14:paraId="5427175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370AE50">
            <w:pPr>
              <w:spacing w:before="0" w:after="0"/>
              <w:ind w:left="0"/>
              <w:jc w:val="left"/>
            </w:pPr>
            <w:r>
              <w:rPr>
                <w:rFonts w:ascii="Times New Roman" w:hAnsi="Times New Roman"/>
                <w:b w:val="0"/>
                <w:i w:val="0"/>
                <w:color w:val="000000"/>
                <w:sz w:val="24"/>
              </w:rPr>
              <w:t>63</w:t>
            </w:r>
          </w:p>
        </w:tc>
        <w:tc>
          <w:tcPr>
            <w:tcW w:w="4194" w:type="dxa"/>
            <w:tcMar>
              <w:top w:w="50" w:type="dxa"/>
              <w:left w:w="100" w:type="dxa"/>
            </w:tcMar>
            <w:vAlign w:val="center"/>
          </w:tcPr>
          <w:p w14:paraId="26A45C91">
            <w:pPr>
              <w:spacing w:before="0" w:after="0"/>
              <w:ind w:left="135"/>
              <w:jc w:val="left"/>
            </w:pPr>
            <w:r>
              <w:rPr>
                <w:rFonts w:ascii="Times New Roman" w:hAnsi="Times New Roman"/>
                <w:b w:val="0"/>
                <w:i w:val="0"/>
                <w:color w:val="000000"/>
                <w:sz w:val="24"/>
              </w:rPr>
              <w:t>Система образов в романе «Молодая гвардия». Героизм и мужество молодогвардейцев</w:t>
            </w:r>
          </w:p>
        </w:tc>
        <w:tc>
          <w:tcPr>
            <w:tcW w:w="1074" w:type="dxa"/>
            <w:tcMar>
              <w:top w:w="50" w:type="dxa"/>
              <w:left w:w="100" w:type="dxa"/>
            </w:tcMar>
            <w:vAlign w:val="center"/>
          </w:tcPr>
          <w:p w14:paraId="5625CE73">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5E86DD3">
            <w:pPr>
              <w:spacing w:before="0" w:after="0" w:line="276" w:lineRule="auto"/>
              <w:ind w:left="135"/>
              <w:jc w:val="center"/>
            </w:pPr>
          </w:p>
        </w:tc>
        <w:tc>
          <w:tcPr>
            <w:tcW w:w="1240" w:type="dxa"/>
            <w:tcMar>
              <w:top w:w="50" w:type="dxa"/>
              <w:left w:w="100" w:type="dxa"/>
            </w:tcMar>
            <w:vAlign w:val="center"/>
          </w:tcPr>
          <w:p w14:paraId="2180748C">
            <w:pPr>
              <w:spacing w:before="0" w:after="0" w:line="276" w:lineRule="auto"/>
              <w:ind w:left="135"/>
              <w:jc w:val="center"/>
            </w:pPr>
          </w:p>
        </w:tc>
        <w:tc>
          <w:tcPr>
            <w:tcW w:w="1433" w:type="dxa"/>
            <w:tcMar>
              <w:top w:w="50" w:type="dxa"/>
              <w:left w:w="100" w:type="dxa"/>
            </w:tcMar>
            <w:vAlign w:val="center"/>
          </w:tcPr>
          <w:p w14:paraId="6498FFD2">
            <w:pPr>
              <w:spacing w:before="0" w:after="0"/>
              <w:ind w:left="135"/>
              <w:jc w:val="left"/>
            </w:pPr>
            <w:r>
              <w:rPr>
                <w:rFonts w:ascii="Times New Roman" w:hAnsi="Times New Roman"/>
                <w:b w:val="0"/>
                <w:i w:val="0"/>
                <w:color w:val="000000"/>
                <w:sz w:val="24"/>
              </w:rPr>
              <w:t xml:space="preserve"> 12.02.2025 </w:t>
            </w:r>
          </w:p>
        </w:tc>
        <w:tc>
          <w:tcPr>
            <w:tcW w:w="2980" w:type="dxa"/>
            <w:tcMar>
              <w:top w:w="50" w:type="dxa"/>
              <w:left w:w="100" w:type="dxa"/>
            </w:tcMar>
            <w:vAlign w:val="center"/>
          </w:tcPr>
          <w:p w14:paraId="2A8B019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"https://m.edsoo.ru/34b4e709" \h </w:instrText>
            </w:r>
            <w:r>
              <w:fldChar w:fldCharType="separate"/>
            </w:r>
            <w:r>
              <w:rPr>
                <w:rFonts w:ascii="Times New Roman" w:hAnsi="Times New Roman"/>
                <w:b w:val="0"/>
                <w:i w:val="0"/>
                <w:color w:val="0000FF"/>
                <w:sz w:val="22"/>
                <w:u w:val="single"/>
              </w:rPr>
              <w:t>https://m.edsoo.ru/34b4e709</w:t>
            </w:r>
            <w:r>
              <w:rPr>
                <w:rFonts w:ascii="Times New Roman" w:hAnsi="Times New Roman"/>
                <w:b w:val="0"/>
                <w:i w:val="0"/>
                <w:color w:val="0000FF"/>
                <w:sz w:val="22"/>
                <w:u w:val="single"/>
              </w:rPr>
              <w:fldChar w:fldCharType="end"/>
            </w:r>
          </w:p>
        </w:tc>
      </w:tr>
      <w:tr w14:paraId="0472CBC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A139D4A">
            <w:pPr>
              <w:spacing w:before="0" w:after="0"/>
              <w:ind w:left="0"/>
              <w:jc w:val="left"/>
            </w:pPr>
            <w:r>
              <w:rPr>
                <w:rFonts w:ascii="Times New Roman" w:hAnsi="Times New Roman"/>
                <w:b w:val="0"/>
                <w:i w:val="0"/>
                <w:color w:val="000000"/>
                <w:sz w:val="24"/>
              </w:rPr>
              <w:t>64</w:t>
            </w:r>
          </w:p>
        </w:tc>
        <w:tc>
          <w:tcPr>
            <w:tcW w:w="4194" w:type="dxa"/>
            <w:tcMar>
              <w:top w:w="50" w:type="dxa"/>
              <w:left w:w="100" w:type="dxa"/>
            </w:tcMar>
            <w:vAlign w:val="center"/>
          </w:tcPr>
          <w:p w14:paraId="5ABCA8F7">
            <w:pPr>
              <w:spacing w:before="0" w:after="0"/>
              <w:ind w:left="135"/>
              <w:jc w:val="left"/>
            </w:pPr>
            <w:r>
              <w:rPr>
                <w:rFonts w:ascii="Times New Roman" w:hAnsi="Times New Roman"/>
                <w:b w:val="0"/>
                <w:i w:val="0"/>
                <w:color w:val="000000"/>
                <w:sz w:val="24"/>
              </w:rPr>
              <w:t>В.О.Богомолов "В августе сорок четвертого". Мужество и героизм защитников Родины</w:t>
            </w:r>
          </w:p>
        </w:tc>
        <w:tc>
          <w:tcPr>
            <w:tcW w:w="1074" w:type="dxa"/>
            <w:tcMar>
              <w:top w:w="50" w:type="dxa"/>
              <w:left w:w="100" w:type="dxa"/>
            </w:tcMar>
            <w:vAlign w:val="center"/>
          </w:tcPr>
          <w:p w14:paraId="575B870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3F70A77">
            <w:pPr>
              <w:spacing w:before="0" w:after="0" w:line="276" w:lineRule="auto"/>
              <w:ind w:left="135"/>
              <w:jc w:val="center"/>
            </w:pPr>
          </w:p>
        </w:tc>
        <w:tc>
          <w:tcPr>
            <w:tcW w:w="1240" w:type="dxa"/>
            <w:tcMar>
              <w:top w:w="50" w:type="dxa"/>
              <w:left w:w="100" w:type="dxa"/>
            </w:tcMar>
            <w:vAlign w:val="center"/>
          </w:tcPr>
          <w:p w14:paraId="74C08B97">
            <w:pPr>
              <w:spacing w:before="0" w:after="0" w:line="276" w:lineRule="auto"/>
              <w:ind w:left="135"/>
              <w:jc w:val="center"/>
            </w:pPr>
          </w:p>
        </w:tc>
        <w:tc>
          <w:tcPr>
            <w:tcW w:w="1433" w:type="dxa"/>
            <w:tcMar>
              <w:top w:w="50" w:type="dxa"/>
              <w:left w:w="100" w:type="dxa"/>
            </w:tcMar>
            <w:vAlign w:val="center"/>
          </w:tcPr>
          <w:p w14:paraId="75F399A4">
            <w:pPr>
              <w:spacing w:before="0" w:after="0"/>
              <w:ind w:left="135"/>
              <w:jc w:val="left"/>
            </w:pPr>
            <w:r>
              <w:rPr>
                <w:rFonts w:ascii="Times New Roman" w:hAnsi="Times New Roman"/>
                <w:b w:val="0"/>
                <w:i w:val="0"/>
                <w:color w:val="000000"/>
                <w:sz w:val="24"/>
              </w:rPr>
              <w:t xml:space="preserve"> 13.02.2025 </w:t>
            </w:r>
          </w:p>
        </w:tc>
        <w:tc>
          <w:tcPr>
            <w:tcW w:w="2980" w:type="dxa"/>
            <w:tcMar>
              <w:top w:w="50" w:type="dxa"/>
              <w:left w:w="100" w:type="dxa"/>
            </w:tcMar>
            <w:vAlign w:val="center"/>
          </w:tcPr>
          <w:p w14:paraId="4DDA90C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"https://m.edsoo.ru/0b25e9ed" \h </w:instrText>
            </w:r>
            <w:r>
              <w:fldChar w:fldCharType="separate"/>
            </w:r>
            <w:r>
              <w:rPr>
                <w:rFonts w:ascii="Times New Roman" w:hAnsi="Times New Roman"/>
                <w:b w:val="0"/>
                <w:i w:val="0"/>
                <w:color w:val="0000FF"/>
                <w:sz w:val="22"/>
                <w:u w:val="single"/>
              </w:rPr>
              <w:t>https://m.edsoo.ru/0b25e9ed</w:t>
            </w:r>
            <w:r>
              <w:rPr>
                <w:rFonts w:ascii="Times New Roman" w:hAnsi="Times New Roman"/>
                <w:b w:val="0"/>
                <w:i w:val="0"/>
                <w:color w:val="0000FF"/>
                <w:sz w:val="22"/>
                <w:u w:val="single"/>
              </w:rPr>
              <w:fldChar w:fldCharType="end"/>
            </w:r>
          </w:p>
        </w:tc>
      </w:tr>
      <w:tr w14:paraId="5C88CEA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2E3536C">
            <w:pPr>
              <w:spacing w:before="0" w:after="0"/>
              <w:ind w:left="0"/>
              <w:jc w:val="left"/>
            </w:pPr>
            <w:r>
              <w:rPr>
                <w:rFonts w:ascii="Times New Roman" w:hAnsi="Times New Roman"/>
                <w:b w:val="0"/>
                <w:i w:val="0"/>
                <w:color w:val="000000"/>
                <w:sz w:val="24"/>
              </w:rPr>
              <w:t>65</w:t>
            </w:r>
          </w:p>
        </w:tc>
        <w:tc>
          <w:tcPr>
            <w:tcW w:w="4194" w:type="dxa"/>
            <w:tcMar>
              <w:top w:w="50" w:type="dxa"/>
              <w:left w:w="100" w:type="dxa"/>
            </w:tcMar>
            <w:vAlign w:val="center"/>
          </w:tcPr>
          <w:p w14:paraId="2065A7E4">
            <w:pPr>
              <w:spacing w:before="0" w:after="0"/>
              <w:ind w:left="135"/>
              <w:jc w:val="left"/>
            </w:pPr>
            <w:r>
              <w:rPr>
                <w:rFonts w:ascii="Times New Roman" w:hAnsi="Times New Roman"/>
                <w:b w:val="0"/>
                <w:i w:val="0"/>
                <w:color w:val="000000"/>
                <w:sz w:val="24"/>
              </w:rPr>
              <w:t>Страницы жизни и творчества поэта (Ю. В. Друниной, М. В. Исаковского, Ю. Д. Левитанского и др.). Проблема исторической памяти в лирических произведениях о Великой Отечественной войне</w:t>
            </w:r>
          </w:p>
        </w:tc>
        <w:tc>
          <w:tcPr>
            <w:tcW w:w="1074" w:type="dxa"/>
            <w:tcMar>
              <w:top w:w="50" w:type="dxa"/>
              <w:left w:w="100" w:type="dxa"/>
            </w:tcMar>
            <w:vAlign w:val="center"/>
          </w:tcPr>
          <w:p w14:paraId="3229B753">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5C53A8C">
            <w:pPr>
              <w:spacing w:before="0" w:after="0" w:line="276" w:lineRule="auto"/>
              <w:ind w:left="135"/>
              <w:jc w:val="center"/>
            </w:pPr>
          </w:p>
        </w:tc>
        <w:tc>
          <w:tcPr>
            <w:tcW w:w="1240" w:type="dxa"/>
            <w:tcMar>
              <w:top w:w="50" w:type="dxa"/>
              <w:left w:w="100" w:type="dxa"/>
            </w:tcMar>
            <w:vAlign w:val="center"/>
          </w:tcPr>
          <w:p w14:paraId="06ABDF7E">
            <w:pPr>
              <w:spacing w:before="0" w:after="0" w:line="276" w:lineRule="auto"/>
              <w:ind w:left="135"/>
              <w:jc w:val="center"/>
            </w:pPr>
          </w:p>
        </w:tc>
        <w:tc>
          <w:tcPr>
            <w:tcW w:w="1433" w:type="dxa"/>
            <w:tcMar>
              <w:top w:w="50" w:type="dxa"/>
              <w:left w:w="100" w:type="dxa"/>
            </w:tcMar>
            <w:vAlign w:val="center"/>
          </w:tcPr>
          <w:p w14:paraId="05DD2856">
            <w:pPr>
              <w:spacing w:before="0" w:after="0"/>
              <w:ind w:left="135"/>
              <w:jc w:val="left"/>
            </w:pPr>
            <w:r>
              <w:rPr>
                <w:rFonts w:ascii="Times New Roman" w:hAnsi="Times New Roman"/>
                <w:b w:val="0"/>
                <w:i w:val="0"/>
                <w:color w:val="000000"/>
                <w:sz w:val="24"/>
              </w:rPr>
              <w:t xml:space="preserve"> 19.02.2025 </w:t>
            </w:r>
          </w:p>
        </w:tc>
        <w:tc>
          <w:tcPr>
            <w:tcW w:w="2980" w:type="dxa"/>
            <w:tcMar>
              <w:top w:w="50" w:type="dxa"/>
              <w:left w:w="100" w:type="dxa"/>
            </w:tcMar>
            <w:vAlign w:val="center"/>
          </w:tcPr>
          <w:p w14:paraId="70E156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"https://m.edsoo.ru/767afda5" \h </w:instrText>
            </w:r>
            <w:r>
              <w:fldChar w:fldCharType="separate"/>
            </w:r>
            <w:r>
              <w:rPr>
                <w:rFonts w:ascii="Times New Roman" w:hAnsi="Times New Roman"/>
                <w:b w:val="0"/>
                <w:i w:val="0"/>
                <w:color w:val="0000FF"/>
                <w:sz w:val="22"/>
                <w:u w:val="single"/>
              </w:rPr>
              <w:t>https://m.edsoo.ru/767afda5</w:t>
            </w:r>
            <w:r>
              <w:rPr>
                <w:rFonts w:ascii="Times New Roman" w:hAnsi="Times New Roman"/>
                <w:b w:val="0"/>
                <w:i w:val="0"/>
                <w:color w:val="0000FF"/>
                <w:sz w:val="22"/>
                <w:u w:val="single"/>
              </w:rPr>
              <w:fldChar w:fldCharType="end"/>
            </w:r>
          </w:p>
        </w:tc>
      </w:tr>
      <w:tr w14:paraId="68E4FA6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617068D">
            <w:pPr>
              <w:spacing w:before="0" w:after="0"/>
              <w:ind w:left="0"/>
              <w:jc w:val="left"/>
            </w:pPr>
            <w:r>
              <w:rPr>
                <w:rFonts w:ascii="Times New Roman" w:hAnsi="Times New Roman"/>
                <w:b w:val="0"/>
                <w:i w:val="0"/>
                <w:color w:val="000000"/>
                <w:sz w:val="24"/>
              </w:rPr>
              <w:t>66</w:t>
            </w:r>
          </w:p>
        </w:tc>
        <w:tc>
          <w:tcPr>
            <w:tcW w:w="4194" w:type="dxa"/>
            <w:tcMar>
              <w:top w:w="50" w:type="dxa"/>
              <w:left w:w="100" w:type="dxa"/>
            </w:tcMar>
            <w:vAlign w:val="center"/>
          </w:tcPr>
          <w:p w14:paraId="5C12CC6E">
            <w:pPr>
              <w:spacing w:before="0" w:after="0"/>
              <w:ind w:left="135"/>
              <w:jc w:val="left"/>
            </w:pPr>
            <w:r>
              <w:rPr>
                <w:rFonts w:ascii="Times New Roman" w:hAnsi="Times New Roman"/>
                <w:b w:val="0"/>
                <w:i w:val="0"/>
                <w:color w:val="000000"/>
                <w:sz w:val="24"/>
              </w:rPr>
              <w:t>Патриотический пафос поэзии о Великой Отечественной войне и ее художественное своеобразие (стихотворения С. С. Орлова, Д. С. Самойлова, К. М. Симонова, Б. А. Слуцкого и др. )</w:t>
            </w:r>
          </w:p>
        </w:tc>
        <w:tc>
          <w:tcPr>
            <w:tcW w:w="1074" w:type="dxa"/>
            <w:tcMar>
              <w:top w:w="50" w:type="dxa"/>
              <w:left w:w="100" w:type="dxa"/>
            </w:tcMar>
            <w:vAlign w:val="center"/>
          </w:tcPr>
          <w:p w14:paraId="0EA3F32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C62B06B">
            <w:pPr>
              <w:spacing w:before="0" w:after="0" w:line="276" w:lineRule="auto"/>
              <w:ind w:left="135"/>
              <w:jc w:val="center"/>
            </w:pPr>
          </w:p>
        </w:tc>
        <w:tc>
          <w:tcPr>
            <w:tcW w:w="1240" w:type="dxa"/>
            <w:tcMar>
              <w:top w:w="50" w:type="dxa"/>
              <w:left w:w="100" w:type="dxa"/>
            </w:tcMar>
            <w:vAlign w:val="center"/>
          </w:tcPr>
          <w:p w14:paraId="2D18D1FF">
            <w:pPr>
              <w:spacing w:before="0" w:after="0" w:line="276" w:lineRule="auto"/>
              <w:ind w:left="135"/>
              <w:jc w:val="center"/>
            </w:pPr>
          </w:p>
        </w:tc>
        <w:tc>
          <w:tcPr>
            <w:tcW w:w="1433" w:type="dxa"/>
            <w:tcMar>
              <w:top w:w="50" w:type="dxa"/>
              <w:left w:w="100" w:type="dxa"/>
            </w:tcMar>
            <w:vAlign w:val="center"/>
          </w:tcPr>
          <w:p w14:paraId="244BB496">
            <w:pPr>
              <w:spacing w:before="0" w:after="0"/>
              <w:ind w:left="135"/>
              <w:jc w:val="left"/>
            </w:pPr>
            <w:r>
              <w:rPr>
                <w:rFonts w:ascii="Times New Roman" w:hAnsi="Times New Roman"/>
                <w:b w:val="0"/>
                <w:i w:val="0"/>
                <w:color w:val="000000"/>
                <w:sz w:val="24"/>
              </w:rPr>
              <w:t xml:space="preserve"> 19.02.2025 </w:t>
            </w:r>
          </w:p>
        </w:tc>
        <w:tc>
          <w:tcPr>
            <w:tcW w:w="2980" w:type="dxa"/>
            <w:tcMar>
              <w:top w:w="50" w:type="dxa"/>
              <w:left w:w="100" w:type="dxa"/>
            </w:tcMar>
            <w:vAlign w:val="center"/>
          </w:tcPr>
          <w:p w14:paraId="76F6206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"https://m.edsoo.ru/65b754bf" \h </w:instrText>
            </w:r>
            <w:r>
              <w:fldChar w:fldCharType="separate"/>
            </w:r>
            <w:r>
              <w:rPr>
                <w:rFonts w:ascii="Times New Roman" w:hAnsi="Times New Roman"/>
                <w:b w:val="0"/>
                <w:i w:val="0"/>
                <w:color w:val="0000FF"/>
                <w:sz w:val="22"/>
                <w:u w:val="single"/>
              </w:rPr>
              <w:t>https://m.edsoo.ru/65b754bf</w:t>
            </w:r>
            <w:r>
              <w:rPr>
                <w:rFonts w:ascii="Times New Roman" w:hAnsi="Times New Roman"/>
                <w:b w:val="0"/>
                <w:i w:val="0"/>
                <w:color w:val="0000FF"/>
                <w:sz w:val="22"/>
                <w:u w:val="single"/>
              </w:rPr>
              <w:fldChar w:fldCharType="end"/>
            </w:r>
          </w:p>
        </w:tc>
      </w:tr>
      <w:tr w14:paraId="4C22E32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FF8FBC3">
            <w:pPr>
              <w:spacing w:before="0" w:after="0"/>
              <w:ind w:left="0"/>
              <w:jc w:val="left"/>
            </w:pPr>
            <w:r>
              <w:rPr>
                <w:rFonts w:ascii="Times New Roman" w:hAnsi="Times New Roman"/>
                <w:b w:val="0"/>
                <w:i w:val="0"/>
                <w:color w:val="000000"/>
                <w:sz w:val="24"/>
              </w:rPr>
              <w:t>67</w:t>
            </w:r>
          </w:p>
        </w:tc>
        <w:tc>
          <w:tcPr>
            <w:tcW w:w="4194" w:type="dxa"/>
            <w:tcMar>
              <w:top w:w="50" w:type="dxa"/>
              <w:left w:w="100" w:type="dxa"/>
            </w:tcMar>
            <w:vAlign w:val="center"/>
          </w:tcPr>
          <w:p w14:paraId="14CE99A0">
            <w:pPr>
              <w:spacing w:before="0" w:after="0"/>
              <w:ind w:left="135"/>
              <w:jc w:val="left"/>
            </w:pPr>
            <w:r>
              <w:rPr>
                <w:rFonts w:ascii="Times New Roman" w:hAnsi="Times New Roman"/>
                <w:b w:val="0"/>
                <w:i w:val="0"/>
                <w:color w:val="000000"/>
                <w:sz w:val="24"/>
              </w:rPr>
              <w:t>Развитие речи. Анализ лирического произведения о Великой Отечественной войне (по выбору)</w:t>
            </w:r>
          </w:p>
        </w:tc>
        <w:tc>
          <w:tcPr>
            <w:tcW w:w="1074" w:type="dxa"/>
            <w:tcMar>
              <w:top w:w="50" w:type="dxa"/>
              <w:left w:w="100" w:type="dxa"/>
            </w:tcMar>
            <w:vAlign w:val="center"/>
          </w:tcPr>
          <w:p w14:paraId="796307AC">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A0114C7">
            <w:pPr>
              <w:spacing w:before="0" w:after="0" w:line="276" w:lineRule="auto"/>
              <w:ind w:left="135"/>
              <w:jc w:val="center"/>
            </w:pPr>
          </w:p>
        </w:tc>
        <w:tc>
          <w:tcPr>
            <w:tcW w:w="1240" w:type="dxa"/>
            <w:tcMar>
              <w:top w:w="50" w:type="dxa"/>
              <w:left w:w="100" w:type="dxa"/>
            </w:tcMar>
            <w:vAlign w:val="center"/>
          </w:tcPr>
          <w:p w14:paraId="01F89E16">
            <w:pPr>
              <w:spacing w:before="0" w:after="0" w:line="276" w:lineRule="auto"/>
              <w:ind w:left="135"/>
              <w:jc w:val="center"/>
            </w:pPr>
          </w:p>
        </w:tc>
        <w:tc>
          <w:tcPr>
            <w:tcW w:w="1433" w:type="dxa"/>
            <w:tcMar>
              <w:top w:w="50" w:type="dxa"/>
              <w:left w:w="100" w:type="dxa"/>
            </w:tcMar>
            <w:vAlign w:val="center"/>
          </w:tcPr>
          <w:p w14:paraId="3ECBC174">
            <w:pPr>
              <w:spacing w:before="0" w:after="0"/>
              <w:ind w:left="135"/>
              <w:jc w:val="left"/>
            </w:pPr>
            <w:r>
              <w:rPr>
                <w:rFonts w:ascii="Times New Roman" w:hAnsi="Times New Roman"/>
                <w:b w:val="0"/>
                <w:i w:val="0"/>
                <w:color w:val="000000"/>
                <w:sz w:val="24"/>
              </w:rPr>
              <w:t xml:space="preserve"> 20.02.2025 </w:t>
            </w:r>
          </w:p>
        </w:tc>
        <w:tc>
          <w:tcPr>
            <w:tcW w:w="2980" w:type="dxa"/>
            <w:tcMar>
              <w:top w:w="50" w:type="dxa"/>
              <w:left w:w="100" w:type="dxa"/>
            </w:tcMar>
            <w:vAlign w:val="center"/>
          </w:tcPr>
          <w:p w14:paraId="30307CD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"https://m.edsoo.ru/60bcc8ab" \h </w:instrText>
            </w:r>
            <w:r>
              <w:fldChar w:fldCharType="separate"/>
            </w:r>
            <w:r>
              <w:rPr>
                <w:rFonts w:ascii="Times New Roman" w:hAnsi="Times New Roman"/>
                <w:b w:val="0"/>
                <w:i w:val="0"/>
                <w:color w:val="0000FF"/>
                <w:sz w:val="22"/>
                <w:u w:val="single"/>
              </w:rPr>
              <w:t>https://m.edsoo.ru/60bcc8ab</w:t>
            </w:r>
            <w:r>
              <w:rPr>
                <w:rFonts w:ascii="Times New Roman" w:hAnsi="Times New Roman"/>
                <w:b w:val="0"/>
                <w:i w:val="0"/>
                <w:color w:val="0000FF"/>
                <w:sz w:val="22"/>
                <w:u w:val="single"/>
              </w:rPr>
              <w:fldChar w:fldCharType="end"/>
            </w:r>
          </w:p>
        </w:tc>
      </w:tr>
      <w:tr w14:paraId="3F1B4EF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076EAD1">
            <w:pPr>
              <w:spacing w:before="0" w:after="0"/>
              <w:ind w:left="0"/>
              <w:jc w:val="left"/>
            </w:pPr>
            <w:r>
              <w:rPr>
                <w:rFonts w:ascii="Times New Roman" w:hAnsi="Times New Roman"/>
                <w:b w:val="0"/>
                <w:i w:val="0"/>
                <w:color w:val="000000"/>
                <w:sz w:val="24"/>
              </w:rPr>
              <w:t>68</w:t>
            </w:r>
          </w:p>
        </w:tc>
        <w:tc>
          <w:tcPr>
            <w:tcW w:w="4194" w:type="dxa"/>
            <w:tcMar>
              <w:top w:w="50" w:type="dxa"/>
              <w:left w:w="100" w:type="dxa"/>
            </w:tcMar>
            <w:vAlign w:val="center"/>
          </w:tcPr>
          <w:p w14:paraId="1FEFA91B">
            <w:pPr>
              <w:spacing w:before="0" w:after="0"/>
              <w:ind w:left="135"/>
              <w:jc w:val="left"/>
            </w:pPr>
            <w:r>
              <w:rPr>
                <w:rFonts w:ascii="Times New Roman" w:hAnsi="Times New Roman"/>
                <w:b w:val="0"/>
                <w:i w:val="0"/>
                <w:color w:val="000000"/>
                <w:sz w:val="24"/>
              </w:rPr>
              <w:t>Тема Великой Отечественной войны в драматургии. Художественное своеобразие и сценическое воплощение драматических произведений</w:t>
            </w:r>
          </w:p>
        </w:tc>
        <w:tc>
          <w:tcPr>
            <w:tcW w:w="1074" w:type="dxa"/>
            <w:tcMar>
              <w:top w:w="50" w:type="dxa"/>
              <w:left w:w="100" w:type="dxa"/>
            </w:tcMar>
            <w:vAlign w:val="center"/>
          </w:tcPr>
          <w:p w14:paraId="79D2640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E5D91CD">
            <w:pPr>
              <w:spacing w:before="0" w:after="0" w:line="276" w:lineRule="auto"/>
              <w:ind w:left="135"/>
              <w:jc w:val="center"/>
            </w:pPr>
          </w:p>
        </w:tc>
        <w:tc>
          <w:tcPr>
            <w:tcW w:w="1240" w:type="dxa"/>
            <w:tcMar>
              <w:top w:w="50" w:type="dxa"/>
              <w:left w:w="100" w:type="dxa"/>
            </w:tcMar>
            <w:vAlign w:val="center"/>
          </w:tcPr>
          <w:p w14:paraId="3D20B2FF">
            <w:pPr>
              <w:spacing w:before="0" w:after="0" w:line="276" w:lineRule="auto"/>
              <w:ind w:left="135"/>
              <w:jc w:val="center"/>
            </w:pPr>
          </w:p>
        </w:tc>
        <w:tc>
          <w:tcPr>
            <w:tcW w:w="1433" w:type="dxa"/>
            <w:tcMar>
              <w:top w:w="50" w:type="dxa"/>
              <w:left w:w="100" w:type="dxa"/>
            </w:tcMar>
            <w:vAlign w:val="center"/>
          </w:tcPr>
          <w:p w14:paraId="1775C973">
            <w:pPr>
              <w:spacing w:before="0" w:after="0"/>
              <w:ind w:left="135"/>
              <w:jc w:val="left"/>
            </w:pPr>
            <w:r>
              <w:rPr>
                <w:rFonts w:ascii="Times New Roman" w:hAnsi="Times New Roman"/>
                <w:b w:val="0"/>
                <w:i w:val="0"/>
                <w:color w:val="000000"/>
                <w:sz w:val="24"/>
              </w:rPr>
              <w:t xml:space="preserve"> 26.02.2025 </w:t>
            </w:r>
          </w:p>
        </w:tc>
        <w:tc>
          <w:tcPr>
            <w:tcW w:w="2980" w:type="dxa"/>
            <w:tcMar>
              <w:top w:w="50" w:type="dxa"/>
              <w:left w:w="100" w:type="dxa"/>
            </w:tcMar>
            <w:vAlign w:val="center"/>
          </w:tcPr>
          <w:p w14:paraId="3C9E633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"https://m.edsoo.ru/f268593f" \h </w:instrText>
            </w:r>
            <w:r>
              <w:fldChar w:fldCharType="separate"/>
            </w:r>
            <w:r>
              <w:rPr>
                <w:rFonts w:ascii="Times New Roman" w:hAnsi="Times New Roman"/>
                <w:b w:val="0"/>
                <w:i w:val="0"/>
                <w:color w:val="0000FF"/>
                <w:sz w:val="22"/>
                <w:u w:val="single"/>
              </w:rPr>
              <w:t>https://m.edsoo.ru/f268593f</w:t>
            </w:r>
            <w:r>
              <w:rPr>
                <w:rFonts w:ascii="Times New Roman" w:hAnsi="Times New Roman"/>
                <w:b w:val="0"/>
                <w:i w:val="0"/>
                <w:color w:val="0000FF"/>
                <w:sz w:val="22"/>
                <w:u w:val="single"/>
              </w:rPr>
              <w:fldChar w:fldCharType="end"/>
            </w:r>
          </w:p>
        </w:tc>
      </w:tr>
      <w:tr w14:paraId="10F0434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3F2B807">
            <w:pPr>
              <w:spacing w:before="0" w:after="0"/>
              <w:ind w:left="0"/>
              <w:jc w:val="left"/>
            </w:pPr>
            <w:r>
              <w:rPr>
                <w:rFonts w:ascii="Times New Roman" w:hAnsi="Times New Roman"/>
                <w:b w:val="0"/>
                <w:i w:val="0"/>
                <w:color w:val="000000"/>
                <w:sz w:val="24"/>
              </w:rPr>
              <w:t>69</w:t>
            </w:r>
          </w:p>
        </w:tc>
        <w:tc>
          <w:tcPr>
            <w:tcW w:w="4194" w:type="dxa"/>
            <w:tcMar>
              <w:top w:w="50" w:type="dxa"/>
              <w:left w:w="100" w:type="dxa"/>
            </w:tcMar>
            <w:vAlign w:val="center"/>
          </w:tcPr>
          <w:p w14:paraId="18EFCF22">
            <w:pPr>
              <w:spacing w:before="0" w:after="0"/>
              <w:ind w:left="135"/>
              <w:jc w:val="left"/>
            </w:pPr>
            <w:r>
              <w:rPr>
                <w:rFonts w:ascii="Times New Roman" w:hAnsi="Times New Roman"/>
                <w:b w:val="0"/>
                <w:i w:val="0"/>
                <w:color w:val="000000"/>
                <w:sz w:val="24"/>
              </w:rPr>
              <w:t>Внеклассное чтение. «Страницы, опаленные войной» по произведениям о Великой Отечественной войне</w:t>
            </w:r>
          </w:p>
        </w:tc>
        <w:tc>
          <w:tcPr>
            <w:tcW w:w="1074" w:type="dxa"/>
            <w:tcMar>
              <w:top w:w="50" w:type="dxa"/>
              <w:left w:w="100" w:type="dxa"/>
            </w:tcMar>
            <w:vAlign w:val="center"/>
          </w:tcPr>
          <w:p w14:paraId="41F82D9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5FC46E8">
            <w:pPr>
              <w:spacing w:before="0" w:after="0" w:line="276" w:lineRule="auto"/>
              <w:ind w:left="135"/>
              <w:jc w:val="center"/>
            </w:pPr>
          </w:p>
        </w:tc>
        <w:tc>
          <w:tcPr>
            <w:tcW w:w="1240" w:type="dxa"/>
            <w:tcMar>
              <w:top w:w="50" w:type="dxa"/>
              <w:left w:w="100" w:type="dxa"/>
            </w:tcMar>
            <w:vAlign w:val="center"/>
          </w:tcPr>
          <w:p w14:paraId="7D284345">
            <w:pPr>
              <w:spacing w:before="0" w:after="0" w:line="276" w:lineRule="auto"/>
              <w:ind w:left="135"/>
              <w:jc w:val="center"/>
            </w:pPr>
          </w:p>
        </w:tc>
        <w:tc>
          <w:tcPr>
            <w:tcW w:w="1433" w:type="dxa"/>
            <w:tcMar>
              <w:top w:w="50" w:type="dxa"/>
              <w:left w:w="100" w:type="dxa"/>
            </w:tcMar>
            <w:vAlign w:val="center"/>
          </w:tcPr>
          <w:p w14:paraId="3C2E039F">
            <w:pPr>
              <w:spacing w:before="0" w:after="0"/>
              <w:ind w:left="135"/>
              <w:jc w:val="left"/>
            </w:pPr>
            <w:r>
              <w:rPr>
                <w:rFonts w:ascii="Times New Roman" w:hAnsi="Times New Roman"/>
                <w:b w:val="0"/>
                <w:i w:val="0"/>
                <w:color w:val="000000"/>
                <w:sz w:val="24"/>
              </w:rPr>
              <w:t xml:space="preserve"> 26.02.2025 </w:t>
            </w:r>
          </w:p>
        </w:tc>
        <w:tc>
          <w:tcPr>
            <w:tcW w:w="2980" w:type="dxa"/>
            <w:tcMar>
              <w:top w:w="50" w:type="dxa"/>
              <w:left w:w="100" w:type="dxa"/>
            </w:tcMar>
            <w:vAlign w:val="center"/>
          </w:tcPr>
          <w:p w14:paraId="0499AA8C">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"https://m.edsoo.ru/c12f3fe6" \h </w:instrText>
            </w:r>
            <w:r>
              <w:fldChar w:fldCharType="separate"/>
            </w:r>
            <w:r>
              <w:rPr>
                <w:rFonts w:ascii="Times New Roman" w:hAnsi="Times New Roman"/>
                <w:b w:val="0"/>
                <w:i w:val="0"/>
                <w:color w:val="0000FF"/>
                <w:sz w:val="22"/>
                <w:u w:val="single"/>
              </w:rPr>
              <w:t>https://m.edsoo.ru/c12f3fe6</w:t>
            </w:r>
            <w:r>
              <w:rPr>
                <w:rFonts w:ascii="Times New Roman" w:hAnsi="Times New Roman"/>
                <w:b w:val="0"/>
                <w:i w:val="0"/>
                <w:color w:val="0000FF"/>
                <w:sz w:val="22"/>
                <w:u w:val="single"/>
              </w:rPr>
              <w:fldChar w:fldCharType="end"/>
            </w:r>
          </w:p>
        </w:tc>
      </w:tr>
      <w:tr w14:paraId="367DD3F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5CABE54">
            <w:pPr>
              <w:spacing w:before="0" w:after="0"/>
              <w:ind w:left="0"/>
              <w:jc w:val="left"/>
            </w:pPr>
            <w:r>
              <w:rPr>
                <w:rFonts w:ascii="Times New Roman" w:hAnsi="Times New Roman"/>
                <w:b w:val="0"/>
                <w:i w:val="0"/>
                <w:color w:val="000000"/>
                <w:sz w:val="24"/>
              </w:rPr>
              <w:t>70</w:t>
            </w:r>
          </w:p>
        </w:tc>
        <w:tc>
          <w:tcPr>
            <w:tcW w:w="4194" w:type="dxa"/>
            <w:tcMar>
              <w:top w:w="50" w:type="dxa"/>
              <w:left w:w="100" w:type="dxa"/>
            </w:tcMar>
            <w:vAlign w:val="center"/>
          </w:tcPr>
          <w:p w14:paraId="0F52814D">
            <w:pPr>
              <w:spacing w:before="0" w:after="0"/>
              <w:ind w:left="135"/>
              <w:jc w:val="left"/>
            </w:pPr>
            <w:r>
              <w:rPr>
                <w:rFonts w:ascii="Times New Roman" w:hAnsi="Times New Roman"/>
                <w:b w:val="0"/>
                <w:i w:val="0"/>
                <w:color w:val="000000"/>
                <w:sz w:val="24"/>
              </w:rPr>
              <w:t>Основные этапы и жизни и творчества Б.Л.Пастернака. Тематика и проблематика лирики поэта</w:t>
            </w:r>
          </w:p>
        </w:tc>
        <w:tc>
          <w:tcPr>
            <w:tcW w:w="1074" w:type="dxa"/>
            <w:tcMar>
              <w:top w:w="50" w:type="dxa"/>
              <w:left w:w="100" w:type="dxa"/>
            </w:tcMar>
            <w:vAlign w:val="center"/>
          </w:tcPr>
          <w:p w14:paraId="255B87A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B762A4A">
            <w:pPr>
              <w:spacing w:before="0" w:after="0" w:line="276" w:lineRule="auto"/>
              <w:ind w:left="135"/>
              <w:jc w:val="center"/>
            </w:pPr>
          </w:p>
        </w:tc>
        <w:tc>
          <w:tcPr>
            <w:tcW w:w="1240" w:type="dxa"/>
            <w:tcMar>
              <w:top w:w="50" w:type="dxa"/>
              <w:left w:w="100" w:type="dxa"/>
            </w:tcMar>
            <w:vAlign w:val="center"/>
          </w:tcPr>
          <w:p w14:paraId="2322DA2D">
            <w:pPr>
              <w:spacing w:before="0" w:after="0" w:line="276" w:lineRule="auto"/>
              <w:ind w:left="135"/>
              <w:jc w:val="center"/>
            </w:pPr>
          </w:p>
        </w:tc>
        <w:tc>
          <w:tcPr>
            <w:tcW w:w="1433" w:type="dxa"/>
            <w:tcMar>
              <w:top w:w="50" w:type="dxa"/>
              <w:left w:w="100" w:type="dxa"/>
            </w:tcMar>
            <w:vAlign w:val="center"/>
          </w:tcPr>
          <w:p w14:paraId="6BE05CE1">
            <w:pPr>
              <w:spacing w:before="0" w:after="0"/>
              <w:ind w:left="135"/>
              <w:jc w:val="left"/>
            </w:pPr>
            <w:r>
              <w:rPr>
                <w:rFonts w:ascii="Times New Roman" w:hAnsi="Times New Roman"/>
                <w:b w:val="0"/>
                <w:i w:val="0"/>
                <w:color w:val="000000"/>
                <w:sz w:val="24"/>
              </w:rPr>
              <w:t xml:space="preserve"> 27.02.2025 </w:t>
            </w:r>
          </w:p>
        </w:tc>
        <w:tc>
          <w:tcPr>
            <w:tcW w:w="2980" w:type="dxa"/>
            <w:tcMar>
              <w:top w:w="50" w:type="dxa"/>
              <w:left w:w="100" w:type="dxa"/>
            </w:tcMar>
            <w:vAlign w:val="center"/>
          </w:tcPr>
          <w:p w14:paraId="050239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"https://m.edsoo.ru/77fbf6d2" \h </w:instrText>
            </w:r>
            <w:r>
              <w:fldChar w:fldCharType="separate"/>
            </w:r>
            <w:r>
              <w:rPr>
                <w:rFonts w:ascii="Times New Roman" w:hAnsi="Times New Roman"/>
                <w:b w:val="0"/>
                <w:i w:val="0"/>
                <w:color w:val="0000FF"/>
                <w:sz w:val="22"/>
                <w:u w:val="single"/>
              </w:rPr>
              <w:t>https://m.edsoo.ru/77fbf6d2</w:t>
            </w:r>
            <w:r>
              <w:rPr>
                <w:rFonts w:ascii="Times New Roman" w:hAnsi="Times New Roman"/>
                <w:b w:val="0"/>
                <w:i w:val="0"/>
                <w:color w:val="0000FF"/>
                <w:sz w:val="22"/>
                <w:u w:val="single"/>
              </w:rPr>
              <w:fldChar w:fldCharType="end"/>
            </w:r>
          </w:p>
        </w:tc>
      </w:tr>
      <w:tr w14:paraId="3EA5EE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ADEF676">
            <w:pPr>
              <w:spacing w:before="0" w:after="0"/>
              <w:ind w:left="0"/>
              <w:jc w:val="left"/>
            </w:pPr>
            <w:r>
              <w:rPr>
                <w:rFonts w:ascii="Times New Roman" w:hAnsi="Times New Roman"/>
                <w:b w:val="0"/>
                <w:i w:val="0"/>
                <w:color w:val="000000"/>
                <w:sz w:val="24"/>
              </w:rPr>
              <w:t>71</w:t>
            </w:r>
          </w:p>
        </w:tc>
        <w:tc>
          <w:tcPr>
            <w:tcW w:w="4194" w:type="dxa"/>
            <w:tcMar>
              <w:top w:w="50" w:type="dxa"/>
              <w:left w:w="100" w:type="dxa"/>
            </w:tcMar>
            <w:vAlign w:val="center"/>
          </w:tcPr>
          <w:p w14:paraId="0F64E0E8">
            <w:pPr>
              <w:spacing w:before="0" w:after="0"/>
              <w:ind w:left="135"/>
              <w:jc w:val="left"/>
            </w:pPr>
            <w:r>
              <w:rPr>
                <w:rFonts w:ascii="Times New Roman" w:hAnsi="Times New Roman"/>
                <w:b w:val="0"/>
                <w:i w:val="0"/>
                <w:color w:val="000000"/>
                <w:sz w:val="24"/>
              </w:rPr>
              <w:t>Тема поэта и поэзии. Любовная лирика Б.Л.Пастернака</w:t>
            </w:r>
          </w:p>
        </w:tc>
        <w:tc>
          <w:tcPr>
            <w:tcW w:w="1074" w:type="dxa"/>
            <w:tcMar>
              <w:top w:w="50" w:type="dxa"/>
              <w:left w:w="100" w:type="dxa"/>
            </w:tcMar>
            <w:vAlign w:val="center"/>
          </w:tcPr>
          <w:p w14:paraId="16C16D52">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74D1F31">
            <w:pPr>
              <w:spacing w:before="0" w:after="0" w:line="276" w:lineRule="auto"/>
              <w:ind w:left="135"/>
              <w:jc w:val="center"/>
            </w:pPr>
          </w:p>
        </w:tc>
        <w:tc>
          <w:tcPr>
            <w:tcW w:w="1240" w:type="dxa"/>
            <w:tcMar>
              <w:top w:w="50" w:type="dxa"/>
              <w:left w:w="100" w:type="dxa"/>
            </w:tcMar>
            <w:vAlign w:val="center"/>
          </w:tcPr>
          <w:p w14:paraId="762943A2">
            <w:pPr>
              <w:spacing w:before="0" w:after="0" w:line="276" w:lineRule="auto"/>
              <w:ind w:left="135"/>
              <w:jc w:val="center"/>
            </w:pPr>
          </w:p>
        </w:tc>
        <w:tc>
          <w:tcPr>
            <w:tcW w:w="1433" w:type="dxa"/>
            <w:tcMar>
              <w:top w:w="50" w:type="dxa"/>
              <w:left w:w="100" w:type="dxa"/>
            </w:tcMar>
            <w:vAlign w:val="center"/>
          </w:tcPr>
          <w:p w14:paraId="56F4A07E">
            <w:pPr>
              <w:spacing w:before="0" w:after="0"/>
              <w:ind w:left="135"/>
              <w:jc w:val="left"/>
            </w:pPr>
            <w:r>
              <w:rPr>
                <w:rFonts w:ascii="Times New Roman" w:hAnsi="Times New Roman"/>
                <w:b w:val="0"/>
                <w:i w:val="0"/>
                <w:color w:val="000000"/>
                <w:sz w:val="24"/>
              </w:rPr>
              <w:t xml:space="preserve"> 05.03.2025 </w:t>
            </w:r>
          </w:p>
        </w:tc>
        <w:tc>
          <w:tcPr>
            <w:tcW w:w="2980" w:type="dxa"/>
            <w:tcMar>
              <w:top w:w="50" w:type="dxa"/>
              <w:left w:w="100" w:type="dxa"/>
            </w:tcMar>
            <w:vAlign w:val="center"/>
          </w:tcPr>
          <w:p w14:paraId="0C0BB90D">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"https://m.edsoo.ru/775115fd" \h </w:instrText>
            </w:r>
            <w:r>
              <w:fldChar w:fldCharType="separate"/>
            </w:r>
            <w:r>
              <w:rPr>
                <w:rFonts w:ascii="Times New Roman" w:hAnsi="Times New Roman"/>
                <w:b w:val="0"/>
                <w:i w:val="0"/>
                <w:color w:val="0000FF"/>
                <w:sz w:val="22"/>
                <w:u w:val="single"/>
              </w:rPr>
              <w:t>https://m.edsoo.ru/775115fd</w:t>
            </w:r>
            <w:r>
              <w:rPr>
                <w:rFonts w:ascii="Times New Roman" w:hAnsi="Times New Roman"/>
                <w:b w:val="0"/>
                <w:i w:val="0"/>
                <w:color w:val="0000FF"/>
                <w:sz w:val="22"/>
                <w:u w:val="single"/>
              </w:rPr>
              <w:fldChar w:fldCharType="end"/>
            </w:r>
          </w:p>
        </w:tc>
      </w:tr>
      <w:tr w14:paraId="4EF4F0A0">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2B7DCF9">
            <w:pPr>
              <w:spacing w:before="0" w:after="0"/>
              <w:ind w:left="0"/>
              <w:jc w:val="left"/>
            </w:pPr>
            <w:r>
              <w:rPr>
                <w:rFonts w:ascii="Times New Roman" w:hAnsi="Times New Roman"/>
                <w:b w:val="0"/>
                <w:i w:val="0"/>
                <w:color w:val="000000"/>
                <w:sz w:val="24"/>
              </w:rPr>
              <w:t>72</w:t>
            </w:r>
          </w:p>
        </w:tc>
        <w:tc>
          <w:tcPr>
            <w:tcW w:w="4194" w:type="dxa"/>
            <w:tcMar>
              <w:top w:w="50" w:type="dxa"/>
              <w:left w:w="100" w:type="dxa"/>
            </w:tcMar>
            <w:vAlign w:val="center"/>
          </w:tcPr>
          <w:p w14:paraId="6F877AA1">
            <w:pPr>
              <w:spacing w:before="0" w:after="0"/>
              <w:ind w:left="135"/>
              <w:jc w:val="left"/>
            </w:pPr>
            <w:r>
              <w:rPr>
                <w:rFonts w:ascii="Times New Roman" w:hAnsi="Times New Roman"/>
                <w:b w:val="0"/>
                <w:i w:val="0"/>
                <w:color w:val="000000"/>
                <w:sz w:val="24"/>
              </w:rPr>
              <w:t>Тема человека и природы. Философская глубина лирики Пастернака</w:t>
            </w:r>
          </w:p>
        </w:tc>
        <w:tc>
          <w:tcPr>
            <w:tcW w:w="1074" w:type="dxa"/>
            <w:tcMar>
              <w:top w:w="50" w:type="dxa"/>
              <w:left w:w="100" w:type="dxa"/>
            </w:tcMar>
            <w:vAlign w:val="center"/>
          </w:tcPr>
          <w:p w14:paraId="385CFE3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1CCDA7C">
            <w:pPr>
              <w:spacing w:before="0" w:after="0" w:line="276" w:lineRule="auto"/>
              <w:ind w:left="135"/>
              <w:jc w:val="center"/>
            </w:pPr>
          </w:p>
        </w:tc>
        <w:tc>
          <w:tcPr>
            <w:tcW w:w="1240" w:type="dxa"/>
            <w:tcMar>
              <w:top w:w="50" w:type="dxa"/>
              <w:left w:w="100" w:type="dxa"/>
            </w:tcMar>
            <w:vAlign w:val="center"/>
          </w:tcPr>
          <w:p w14:paraId="54512588">
            <w:pPr>
              <w:spacing w:before="0" w:after="0" w:line="276" w:lineRule="auto"/>
              <w:ind w:left="135"/>
              <w:jc w:val="center"/>
            </w:pPr>
          </w:p>
        </w:tc>
        <w:tc>
          <w:tcPr>
            <w:tcW w:w="1433" w:type="dxa"/>
            <w:tcMar>
              <w:top w:w="50" w:type="dxa"/>
              <w:left w:w="100" w:type="dxa"/>
            </w:tcMar>
            <w:vAlign w:val="center"/>
          </w:tcPr>
          <w:p w14:paraId="01CD6CB1">
            <w:pPr>
              <w:spacing w:before="0" w:after="0"/>
              <w:ind w:left="135"/>
              <w:jc w:val="left"/>
            </w:pPr>
            <w:r>
              <w:rPr>
                <w:rFonts w:ascii="Times New Roman" w:hAnsi="Times New Roman"/>
                <w:b w:val="0"/>
                <w:i w:val="0"/>
                <w:color w:val="000000"/>
                <w:sz w:val="24"/>
              </w:rPr>
              <w:t xml:space="preserve"> 05.03.2025 </w:t>
            </w:r>
          </w:p>
        </w:tc>
        <w:tc>
          <w:tcPr>
            <w:tcW w:w="2980" w:type="dxa"/>
            <w:tcMar>
              <w:top w:w="50" w:type="dxa"/>
              <w:left w:w="100" w:type="dxa"/>
            </w:tcMar>
            <w:vAlign w:val="center"/>
          </w:tcPr>
          <w:p w14:paraId="3D866B01">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"https://m.edsoo.ru/bcf6efb2" \h </w:instrText>
            </w:r>
            <w:r>
              <w:fldChar w:fldCharType="separate"/>
            </w:r>
            <w:r>
              <w:rPr>
                <w:rFonts w:ascii="Times New Roman" w:hAnsi="Times New Roman"/>
                <w:b w:val="0"/>
                <w:i w:val="0"/>
                <w:color w:val="0000FF"/>
                <w:sz w:val="22"/>
                <w:u w:val="single"/>
              </w:rPr>
              <w:t>https://m.edsoo.ru/bcf6efb2</w:t>
            </w:r>
            <w:r>
              <w:rPr>
                <w:rFonts w:ascii="Times New Roman" w:hAnsi="Times New Roman"/>
                <w:b w:val="0"/>
                <w:i w:val="0"/>
                <w:color w:val="0000FF"/>
                <w:sz w:val="22"/>
                <w:u w:val="single"/>
              </w:rPr>
              <w:fldChar w:fldCharType="end"/>
            </w:r>
          </w:p>
        </w:tc>
      </w:tr>
      <w:tr w14:paraId="3FAD94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B4BC528">
            <w:pPr>
              <w:spacing w:before="0" w:after="0"/>
              <w:ind w:left="0"/>
              <w:jc w:val="left"/>
            </w:pPr>
            <w:r>
              <w:rPr>
                <w:rFonts w:ascii="Times New Roman" w:hAnsi="Times New Roman"/>
                <w:b w:val="0"/>
                <w:i w:val="0"/>
                <w:color w:val="000000"/>
                <w:sz w:val="24"/>
              </w:rPr>
              <w:t>73</w:t>
            </w:r>
          </w:p>
        </w:tc>
        <w:tc>
          <w:tcPr>
            <w:tcW w:w="4194" w:type="dxa"/>
            <w:tcMar>
              <w:top w:w="50" w:type="dxa"/>
              <w:left w:w="100" w:type="dxa"/>
            </w:tcMar>
            <w:vAlign w:val="center"/>
          </w:tcPr>
          <w:p w14:paraId="02F3E55F">
            <w:pPr>
              <w:spacing w:before="0" w:after="0"/>
              <w:ind w:left="135"/>
              <w:jc w:val="left"/>
            </w:pPr>
            <w:r>
              <w:rPr>
                <w:rFonts w:ascii="Times New Roman" w:hAnsi="Times New Roman"/>
                <w:b w:val="0"/>
                <w:i w:val="0"/>
                <w:color w:val="000000"/>
                <w:sz w:val="24"/>
              </w:rPr>
              <w:t>Основные этапы жизни и творчества А.И.Солженицына. Автобиографизм прозы писателя. Своеобразие раскрытия «лагерной» темы. Рассказ Солженицына «Один день Ивана Денисовича», творческая судьба произведения</w:t>
            </w:r>
          </w:p>
        </w:tc>
        <w:tc>
          <w:tcPr>
            <w:tcW w:w="1074" w:type="dxa"/>
            <w:tcMar>
              <w:top w:w="50" w:type="dxa"/>
              <w:left w:w="100" w:type="dxa"/>
            </w:tcMar>
            <w:vAlign w:val="center"/>
          </w:tcPr>
          <w:p w14:paraId="6B6FA86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FB34CBE">
            <w:pPr>
              <w:spacing w:before="0" w:after="0" w:line="276" w:lineRule="auto"/>
              <w:ind w:left="135"/>
              <w:jc w:val="center"/>
            </w:pPr>
          </w:p>
        </w:tc>
        <w:tc>
          <w:tcPr>
            <w:tcW w:w="1240" w:type="dxa"/>
            <w:tcMar>
              <w:top w:w="50" w:type="dxa"/>
              <w:left w:w="100" w:type="dxa"/>
            </w:tcMar>
            <w:vAlign w:val="center"/>
          </w:tcPr>
          <w:p w14:paraId="3BD556A9">
            <w:pPr>
              <w:spacing w:before="0" w:after="0" w:line="276" w:lineRule="auto"/>
              <w:ind w:left="135"/>
              <w:jc w:val="center"/>
            </w:pPr>
          </w:p>
        </w:tc>
        <w:tc>
          <w:tcPr>
            <w:tcW w:w="1433" w:type="dxa"/>
            <w:tcMar>
              <w:top w:w="50" w:type="dxa"/>
              <w:left w:w="100" w:type="dxa"/>
            </w:tcMar>
            <w:vAlign w:val="center"/>
          </w:tcPr>
          <w:p w14:paraId="48070326">
            <w:pPr>
              <w:spacing w:before="0" w:after="0"/>
              <w:ind w:left="135"/>
              <w:jc w:val="left"/>
            </w:pPr>
            <w:r>
              <w:rPr>
                <w:rFonts w:ascii="Times New Roman" w:hAnsi="Times New Roman"/>
                <w:b w:val="0"/>
                <w:i w:val="0"/>
                <w:color w:val="000000"/>
                <w:sz w:val="24"/>
              </w:rPr>
              <w:t xml:space="preserve"> 06.03.2025 </w:t>
            </w:r>
          </w:p>
        </w:tc>
        <w:tc>
          <w:tcPr>
            <w:tcW w:w="2980" w:type="dxa"/>
            <w:tcMar>
              <w:top w:w="50" w:type="dxa"/>
              <w:left w:w="100" w:type="dxa"/>
            </w:tcMar>
            <w:vAlign w:val="center"/>
          </w:tcPr>
          <w:p w14:paraId="493383B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"https://m.edsoo.ru/b6d6f138" \h </w:instrText>
            </w:r>
            <w:r>
              <w:fldChar w:fldCharType="separate"/>
            </w:r>
            <w:r>
              <w:rPr>
                <w:rFonts w:ascii="Times New Roman" w:hAnsi="Times New Roman"/>
                <w:b w:val="0"/>
                <w:i w:val="0"/>
                <w:color w:val="0000FF"/>
                <w:sz w:val="22"/>
                <w:u w:val="single"/>
              </w:rPr>
              <w:t>https://m.edsoo.ru/b6d6f138</w:t>
            </w:r>
            <w:r>
              <w:rPr>
                <w:rFonts w:ascii="Times New Roman" w:hAnsi="Times New Roman"/>
                <w:b w:val="0"/>
                <w:i w:val="0"/>
                <w:color w:val="0000FF"/>
                <w:sz w:val="22"/>
                <w:u w:val="single"/>
              </w:rPr>
              <w:fldChar w:fldCharType="end"/>
            </w:r>
          </w:p>
        </w:tc>
      </w:tr>
      <w:tr w14:paraId="01E7E07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70D18C9">
            <w:pPr>
              <w:spacing w:before="0" w:after="0"/>
              <w:ind w:left="0"/>
              <w:jc w:val="left"/>
            </w:pPr>
            <w:r>
              <w:rPr>
                <w:rFonts w:ascii="Times New Roman" w:hAnsi="Times New Roman"/>
                <w:b w:val="0"/>
                <w:i w:val="0"/>
                <w:color w:val="000000"/>
                <w:sz w:val="24"/>
              </w:rPr>
              <w:t>74</w:t>
            </w:r>
          </w:p>
        </w:tc>
        <w:tc>
          <w:tcPr>
            <w:tcW w:w="4194" w:type="dxa"/>
            <w:tcMar>
              <w:top w:w="50" w:type="dxa"/>
              <w:left w:w="100" w:type="dxa"/>
            </w:tcMar>
            <w:vAlign w:val="center"/>
          </w:tcPr>
          <w:p w14:paraId="32131C72">
            <w:pPr>
              <w:spacing w:before="0" w:after="0"/>
              <w:ind w:left="135"/>
              <w:jc w:val="left"/>
            </w:pPr>
            <w:r>
              <w:rPr>
                <w:rFonts w:ascii="Times New Roman" w:hAnsi="Times New Roman"/>
                <w:b w:val="0"/>
                <w:i w:val="0"/>
                <w:color w:val="000000"/>
                <w:sz w:val="24"/>
              </w:rPr>
              <w:t>Человек и история страны в контексте трагической эпохи в книге писателя «Архипелаг ГУЛАГ»</w:t>
            </w:r>
          </w:p>
        </w:tc>
        <w:tc>
          <w:tcPr>
            <w:tcW w:w="1074" w:type="dxa"/>
            <w:tcMar>
              <w:top w:w="50" w:type="dxa"/>
              <w:left w:w="100" w:type="dxa"/>
            </w:tcMar>
            <w:vAlign w:val="center"/>
          </w:tcPr>
          <w:p w14:paraId="5418934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C781141">
            <w:pPr>
              <w:spacing w:before="0" w:after="0" w:line="276" w:lineRule="auto"/>
              <w:ind w:left="135"/>
              <w:jc w:val="center"/>
            </w:pPr>
          </w:p>
        </w:tc>
        <w:tc>
          <w:tcPr>
            <w:tcW w:w="1240" w:type="dxa"/>
            <w:tcMar>
              <w:top w:w="50" w:type="dxa"/>
              <w:left w:w="100" w:type="dxa"/>
            </w:tcMar>
            <w:vAlign w:val="center"/>
          </w:tcPr>
          <w:p w14:paraId="6577CBC2">
            <w:pPr>
              <w:spacing w:before="0" w:after="0" w:line="276" w:lineRule="auto"/>
              <w:ind w:left="135"/>
              <w:jc w:val="center"/>
            </w:pPr>
          </w:p>
        </w:tc>
        <w:tc>
          <w:tcPr>
            <w:tcW w:w="1433" w:type="dxa"/>
            <w:tcMar>
              <w:top w:w="50" w:type="dxa"/>
              <w:left w:w="100" w:type="dxa"/>
            </w:tcMar>
            <w:vAlign w:val="center"/>
          </w:tcPr>
          <w:p w14:paraId="37A73D14">
            <w:pPr>
              <w:spacing w:before="0" w:after="0"/>
              <w:ind w:left="135"/>
              <w:jc w:val="left"/>
            </w:pPr>
            <w:r>
              <w:rPr>
                <w:rFonts w:ascii="Times New Roman" w:hAnsi="Times New Roman"/>
                <w:b w:val="0"/>
                <w:i w:val="0"/>
                <w:color w:val="000000"/>
                <w:sz w:val="24"/>
              </w:rPr>
              <w:t xml:space="preserve"> 12.03.2025 </w:t>
            </w:r>
          </w:p>
        </w:tc>
        <w:tc>
          <w:tcPr>
            <w:tcW w:w="2980" w:type="dxa"/>
            <w:tcMar>
              <w:top w:w="50" w:type="dxa"/>
              <w:left w:w="100" w:type="dxa"/>
            </w:tcMar>
            <w:vAlign w:val="center"/>
          </w:tcPr>
          <w:p w14:paraId="278858E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"https://m.edsoo.ru/8e78e75d" \h </w:instrText>
            </w:r>
            <w:r>
              <w:fldChar w:fldCharType="separate"/>
            </w:r>
            <w:r>
              <w:rPr>
                <w:rFonts w:ascii="Times New Roman" w:hAnsi="Times New Roman"/>
                <w:b w:val="0"/>
                <w:i w:val="0"/>
                <w:color w:val="0000FF"/>
                <w:sz w:val="22"/>
                <w:u w:val="single"/>
              </w:rPr>
              <w:t>https://m.edsoo.ru/8e78e75d</w:t>
            </w:r>
            <w:r>
              <w:rPr>
                <w:rFonts w:ascii="Times New Roman" w:hAnsi="Times New Roman"/>
                <w:b w:val="0"/>
                <w:i w:val="0"/>
                <w:color w:val="0000FF"/>
                <w:sz w:val="22"/>
                <w:u w:val="single"/>
              </w:rPr>
              <w:fldChar w:fldCharType="end"/>
            </w:r>
          </w:p>
        </w:tc>
      </w:tr>
      <w:tr w14:paraId="3515A95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532029C">
            <w:pPr>
              <w:spacing w:before="0" w:after="0"/>
              <w:ind w:left="0"/>
              <w:jc w:val="left"/>
            </w:pPr>
            <w:r>
              <w:rPr>
                <w:rFonts w:ascii="Times New Roman" w:hAnsi="Times New Roman"/>
                <w:b w:val="0"/>
                <w:i w:val="0"/>
                <w:color w:val="000000"/>
                <w:sz w:val="24"/>
              </w:rPr>
              <w:t>75</w:t>
            </w:r>
          </w:p>
        </w:tc>
        <w:tc>
          <w:tcPr>
            <w:tcW w:w="4194" w:type="dxa"/>
            <w:tcMar>
              <w:top w:w="50" w:type="dxa"/>
              <w:left w:w="100" w:type="dxa"/>
            </w:tcMar>
            <w:vAlign w:val="center"/>
          </w:tcPr>
          <w:p w14:paraId="6A2031AF">
            <w:pPr>
              <w:spacing w:before="0" w:after="0"/>
              <w:ind w:left="135"/>
              <w:jc w:val="left"/>
            </w:pPr>
            <w:r>
              <w:rPr>
                <w:rFonts w:ascii="Times New Roman" w:hAnsi="Times New Roman"/>
                <w:b w:val="0"/>
                <w:i w:val="0"/>
                <w:color w:val="000000"/>
                <w:sz w:val="24"/>
              </w:rPr>
              <w:t>Презентация проекта по литературе второй половины ХХ века</w:t>
            </w:r>
          </w:p>
        </w:tc>
        <w:tc>
          <w:tcPr>
            <w:tcW w:w="1074" w:type="dxa"/>
            <w:tcMar>
              <w:top w:w="50" w:type="dxa"/>
              <w:left w:w="100" w:type="dxa"/>
            </w:tcMar>
            <w:vAlign w:val="center"/>
          </w:tcPr>
          <w:p w14:paraId="671A9F8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ED7A55A">
            <w:pPr>
              <w:spacing w:before="0" w:after="0" w:line="276" w:lineRule="auto"/>
              <w:ind w:left="135"/>
              <w:jc w:val="center"/>
            </w:pPr>
          </w:p>
        </w:tc>
        <w:tc>
          <w:tcPr>
            <w:tcW w:w="1240" w:type="dxa"/>
            <w:tcMar>
              <w:top w:w="50" w:type="dxa"/>
              <w:left w:w="100" w:type="dxa"/>
            </w:tcMar>
            <w:vAlign w:val="center"/>
          </w:tcPr>
          <w:p w14:paraId="125F76D7">
            <w:pPr>
              <w:spacing w:before="0" w:after="0" w:line="276" w:lineRule="auto"/>
              <w:ind w:left="135"/>
              <w:jc w:val="center"/>
            </w:pPr>
          </w:p>
        </w:tc>
        <w:tc>
          <w:tcPr>
            <w:tcW w:w="1433" w:type="dxa"/>
            <w:tcMar>
              <w:top w:w="50" w:type="dxa"/>
              <w:left w:w="100" w:type="dxa"/>
            </w:tcMar>
            <w:vAlign w:val="center"/>
          </w:tcPr>
          <w:p w14:paraId="25903A5D">
            <w:pPr>
              <w:spacing w:before="0" w:after="0"/>
              <w:ind w:left="135"/>
              <w:jc w:val="left"/>
            </w:pPr>
            <w:r>
              <w:rPr>
                <w:rFonts w:ascii="Times New Roman" w:hAnsi="Times New Roman"/>
                <w:b w:val="0"/>
                <w:i w:val="0"/>
                <w:color w:val="000000"/>
                <w:sz w:val="24"/>
              </w:rPr>
              <w:t xml:space="preserve"> 12.03.2025 </w:t>
            </w:r>
          </w:p>
        </w:tc>
        <w:tc>
          <w:tcPr>
            <w:tcW w:w="2980" w:type="dxa"/>
            <w:tcMar>
              <w:top w:w="50" w:type="dxa"/>
              <w:left w:w="100" w:type="dxa"/>
            </w:tcMar>
            <w:vAlign w:val="center"/>
          </w:tcPr>
          <w:p w14:paraId="4F47FE7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"https://m.edsoo.ru/bf34b20f" \h </w:instrText>
            </w:r>
            <w:r>
              <w:fldChar w:fldCharType="separate"/>
            </w:r>
            <w:r>
              <w:rPr>
                <w:rFonts w:ascii="Times New Roman" w:hAnsi="Times New Roman"/>
                <w:b w:val="0"/>
                <w:i w:val="0"/>
                <w:color w:val="0000FF"/>
                <w:sz w:val="22"/>
                <w:u w:val="single"/>
              </w:rPr>
              <w:t>https://m.edsoo.ru/bf34b20f</w:t>
            </w:r>
            <w:r>
              <w:rPr>
                <w:rFonts w:ascii="Times New Roman" w:hAnsi="Times New Roman"/>
                <w:b w:val="0"/>
                <w:i w:val="0"/>
                <w:color w:val="0000FF"/>
                <w:sz w:val="22"/>
                <w:u w:val="single"/>
              </w:rPr>
              <w:fldChar w:fldCharType="end"/>
            </w:r>
          </w:p>
        </w:tc>
      </w:tr>
      <w:tr w14:paraId="61EE5FD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4C02364">
            <w:pPr>
              <w:spacing w:before="0" w:after="0"/>
              <w:ind w:left="0"/>
              <w:jc w:val="left"/>
            </w:pPr>
            <w:r>
              <w:rPr>
                <w:rFonts w:ascii="Times New Roman" w:hAnsi="Times New Roman"/>
                <w:b w:val="0"/>
                <w:i w:val="0"/>
                <w:color w:val="000000"/>
                <w:sz w:val="24"/>
              </w:rPr>
              <w:t>76</w:t>
            </w:r>
          </w:p>
        </w:tc>
        <w:tc>
          <w:tcPr>
            <w:tcW w:w="4194" w:type="dxa"/>
            <w:tcMar>
              <w:top w:w="50" w:type="dxa"/>
              <w:left w:w="100" w:type="dxa"/>
            </w:tcMar>
            <w:vAlign w:val="center"/>
          </w:tcPr>
          <w:p w14:paraId="7295EB0E">
            <w:pPr>
              <w:spacing w:before="0" w:after="0"/>
              <w:ind w:left="135"/>
              <w:jc w:val="left"/>
            </w:pPr>
            <w:r>
              <w:rPr>
                <w:rFonts w:ascii="Times New Roman" w:hAnsi="Times New Roman"/>
                <w:b w:val="0"/>
                <w:i w:val="0"/>
                <w:color w:val="000000"/>
                <w:sz w:val="24"/>
              </w:rPr>
              <w:t>Страницы жизни и творчества В.М.Шукшина. Своеобразие прозы писателя (не менее двух по выбору, например, «Срезал», «Обида», «Микроскоп», «Мастер», «Крепкий мужик», «Сапожки» и др.)</w:t>
            </w:r>
          </w:p>
        </w:tc>
        <w:tc>
          <w:tcPr>
            <w:tcW w:w="1074" w:type="dxa"/>
            <w:tcMar>
              <w:top w:w="50" w:type="dxa"/>
              <w:left w:w="100" w:type="dxa"/>
            </w:tcMar>
            <w:vAlign w:val="center"/>
          </w:tcPr>
          <w:p w14:paraId="6F25B62E">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DE00A96">
            <w:pPr>
              <w:spacing w:before="0" w:after="0" w:line="276" w:lineRule="auto"/>
              <w:ind w:left="135"/>
              <w:jc w:val="center"/>
            </w:pPr>
          </w:p>
        </w:tc>
        <w:tc>
          <w:tcPr>
            <w:tcW w:w="1240" w:type="dxa"/>
            <w:tcMar>
              <w:top w:w="50" w:type="dxa"/>
              <w:left w:w="100" w:type="dxa"/>
            </w:tcMar>
            <w:vAlign w:val="center"/>
          </w:tcPr>
          <w:p w14:paraId="35EA41FD">
            <w:pPr>
              <w:spacing w:before="0" w:after="0" w:line="276" w:lineRule="auto"/>
              <w:ind w:left="135"/>
              <w:jc w:val="center"/>
            </w:pPr>
          </w:p>
        </w:tc>
        <w:tc>
          <w:tcPr>
            <w:tcW w:w="1433" w:type="dxa"/>
            <w:tcMar>
              <w:top w:w="50" w:type="dxa"/>
              <w:left w:w="100" w:type="dxa"/>
            </w:tcMar>
            <w:vAlign w:val="center"/>
          </w:tcPr>
          <w:p w14:paraId="4010379B">
            <w:pPr>
              <w:spacing w:before="0" w:after="0"/>
              <w:ind w:left="135"/>
              <w:jc w:val="left"/>
            </w:pPr>
            <w:r>
              <w:rPr>
                <w:rFonts w:ascii="Times New Roman" w:hAnsi="Times New Roman"/>
                <w:b w:val="0"/>
                <w:i w:val="0"/>
                <w:color w:val="000000"/>
                <w:sz w:val="24"/>
              </w:rPr>
              <w:t xml:space="preserve"> 13.03.2025 </w:t>
            </w:r>
          </w:p>
        </w:tc>
        <w:tc>
          <w:tcPr>
            <w:tcW w:w="2980" w:type="dxa"/>
            <w:tcMar>
              <w:top w:w="50" w:type="dxa"/>
              <w:left w:w="100" w:type="dxa"/>
            </w:tcMar>
            <w:vAlign w:val="center"/>
          </w:tcPr>
          <w:p w14:paraId="7A53D5B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"https://m.edsoo.ru/2f1f3e4a" \h </w:instrText>
            </w:r>
            <w:r>
              <w:fldChar w:fldCharType="separate"/>
            </w:r>
            <w:r>
              <w:rPr>
                <w:rFonts w:ascii="Times New Roman" w:hAnsi="Times New Roman"/>
                <w:b w:val="0"/>
                <w:i w:val="0"/>
                <w:color w:val="0000FF"/>
                <w:sz w:val="22"/>
                <w:u w:val="single"/>
              </w:rPr>
              <w:t>https://m.edsoo.ru/2f1f3e4a</w:t>
            </w:r>
            <w:r>
              <w:rPr>
                <w:rFonts w:ascii="Times New Roman" w:hAnsi="Times New Roman"/>
                <w:b w:val="0"/>
                <w:i w:val="0"/>
                <w:color w:val="0000FF"/>
                <w:sz w:val="22"/>
                <w:u w:val="single"/>
              </w:rPr>
              <w:fldChar w:fldCharType="end"/>
            </w:r>
          </w:p>
        </w:tc>
      </w:tr>
      <w:tr w14:paraId="0D9432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382231A">
            <w:pPr>
              <w:spacing w:before="0" w:after="0"/>
              <w:ind w:left="0"/>
              <w:jc w:val="left"/>
            </w:pPr>
            <w:r>
              <w:rPr>
                <w:rFonts w:ascii="Times New Roman" w:hAnsi="Times New Roman"/>
                <w:b w:val="0"/>
                <w:i w:val="0"/>
                <w:color w:val="000000"/>
                <w:sz w:val="24"/>
              </w:rPr>
              <w:t>77</w:t>
            </w:r>
          </w:p>
        </w:tc>
        <w:tc>
          <w:tcPr>
            <w:tcW w:w="4194" w:type="dxa"/>
            <w:tcMar>
              <w:top w:w="50" w:type="dxa"/>
              <w:left w:w="100" w:type="dxa"/>
            </w:tcMar>
            <w:vAlign w:val="center"/>
          </w:tcPr>
          <w:p w14:paraId="0A3F1C26">
            <w:pPr>
              <w:spacing w:before="0" w:after="0"/>
              <w:ind w:left="135"/>
              <w:jc w:val="left"/>
            </w:pPr>
            <w:r>
              <w:rPr>
                <w:rFonts w:ascii="Times New Roman" w:hAnsi="Times New Roman"/>
                <w:b w:val="0"/>
                <w:i w:val="0"/>
                <w:color w:val="000000"/>
                <w:sz w:val="24"/>
              </w:rPr>
              <w:t xml:space="preserve">Нравственные искания героев рассказов В.М.Шукшина. Своеобразие «чудаковатых» персонажей </w:t>
            </w:r>
          </w:p>
        </w:tc>
        <w:tc>
          <w:tcPr>
            <w:tcW w:w="1074" w:type="dxa"/>
            <w:tcMar>
              <w:top w:w="50" w:type="dxa"/>
              <w:left w:w="100" w:type="dxa"/>
            </w:tcMar>
            <w:vAlign w:val="center"/>
          </w:tcPr>
          <w:p w14:paraId="074399E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5EBF5BE">
            <w:pPr>
              <w:spacing w:before="0" w:after="0" w:line="276" w:lineRule="auto"/>
              <w:ind w:left="135"/>
              <w:jc w:val="center"/>
            </w:pPr>
          </w:p>
        </w:tc>
        <w:tc>
          <w:tcPr>
            <w:tcW w:w="1240" w:type="dxa"/>
            <w:tcMar>
              <w:top w:w="50" w:type="dxa"/>
              <w:left w:w="100" w:type="dxa"/>
            </w:tcMar>
            <w:vAlign w:val="center"/>
          </w:tcPr>
          <w:p w14:paraId="18CCB104">
            <w:pPr>
              <w:spacing w:before="0" w:after="0" w:line="276" w:lineRule="auto"/>
              <w:ind w:left="135"/>
              <w:jc w:val="center"/>
            </w:pPr>
          </w:p>
        </w:tc>
        <w:tc>
          <w:tcPr>
            <w:tcW w:w="1433" w:type="dxa"/>
            <w:tcMar>
              <w:top w:w="50" w:type="dxa"/>
              <w:left w:w="100" w:type="dxa"/>
            </w:tcMar>
            <w:vAlign w:val="center"/>
          </w:tcPr>
          <w:p w14:paraId="59F8BE90">
            <w:pPr>
              <w:spacing w:before="0" w:after="0"/>
              <w:ind w:left="135"/>
              <w:jc w:val="left"/>
            </w:pPr>
            <w:r>
              <w:rPr>
                <w:rFonts w:ascii="Times New Roman" w:hAnsi="Times New Roman"/>
                <w:b w:val="0"/>
                <w:i w:val="0"/>
                <w:color w:val="000000"/>
                <w:sz w:val="24"/>
              </w:rPr>
              <w:t xml:space="preserve"> 19.03.2025 </w:t>
            </w:r>
          </w:p>
        </w:tc>
        <w:tc>
          <w:tcPr>
            <w:tcW w:w="2980" w:type="dxa"/>
            <w:tcMar>
              <w:top w:w="50" w:type="dxa"/>
              <w:left w:w="100" w:type="dxa"/>
            </w:tcMar>
            <w:vAlign w:val="center"/>
          </w:tcPr>
          <w:p w14:paraId="57159143">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"https://m.edsoo.ru/97248b85" \h </w:instrText>
            </w:r>
            <w:r>
              <w:fldChar w:fldCharType="separate"/>
            </w:r>
            <w:r>
              <w:rPr>
                <w:rFonts w:ascii="Times New Roman" w:hAnsi="Times New Roman"/>
                <w:b w:val="0"/>
                <w:i w:val="0"/>
                <w:color w:val="0000FF"/>
                <w:sz w:val="22"/>
                <w:u w:val="single"/>
              </w:rPr>
              <w:t>https://m.edsoo.ru/97248b85</w:t>
            </w:r>
            <w:r>
              <w:rPr>
                <w:rFonts w:ascii="Times New Roman" w:hAnsi="Times New Roman"/>
                <w:b w:val="0"/>
                <w:i w:val="0"/>
                <w:color w:val="0000FF"/>
                <w:sz w:val="22"/>
                <w:u w:val="single"/>
              </w:rPr>
              <w:fldChar w:fldCharType="end"/>
            </w:r>
          </w:p>
        </w:tc>
      </w:tr>
      <w:tr w14:paraId="6866F2D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BCA4BA7">
            <w:pPr>
              <w:spacing w:before="0" w:after="0"/>
              <w:ind w:left="0"/>
              <w:jc w:val="left"/>
            </w:pPr>
            <w:r>
              <w:rPr>
                <w:rFonts w:ascii="Times New Roman" w:hAnsi="Times New Roman"/>
                <w:b w:val="0"/>
                <w:i w:val="0"/>
                <w:color w:val="000000"/>
                <w:sz w:val="24"/>
              </w:rPr>
              <w:t>78</w:t>
            </w:r>
          </w:p>
        </w:tc>
        <w:tc>
          <w:tcPr>
            <w:tcW w:w="4194" w:type="dxa"/>
            <w:tcMar>
              <w:top w:w="50" w:type="dxa"/>
              <w:left w:w="100" w:type="dxa"/>
            </w:tcMar>
            <w:vAlign w:val="center"/>
          </w:tcPr>
          <w:p w14:paraId="7ED71E55">
            <w:pPr>
              <w:spacing w:before="0" w:after="0"/>
              <w:ind w:left="135"/>
              <w:jc w:val="left"/>
            </w:pPr>
            <w:r>
              <w:rPr>
                <w:rFonts w:ascii="Times New Roman" w:hAnsi="Times New Roman"/>
                <w:b w:val="0"/>
                <w:i w:val="0"/>
                <w:color w:val="000000"/>
                <w:sz w:val="24"/>
              </w:rPr>
              <w:t>Страницы жизни и творчества В. Г.Распутина. Изображение патриархальной русской деревни</w:t>
            </w:r>
          </w:p>
        </w:tc>
        <w:tc>
          <w:tcPr>
            <w:tcW w:w="1074" w:type="dxa"/>
            <w:tcMar>
              <w:top w:w="50" w:type="dxa"/>
              <w:left w:w="100" w:type="dxa"/>
            </w:tcMar>
            <w:vAlign w:val="center"/>
          </w:tcPr>
          <w:p w14:paraId="5C4A294F">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147373B">
            <w:pPr>
              <w:spacing w:before="0" w:after="0" w:line="276" w:lineRule="auto"/>
              <w:ind w:left="135"/>
              <w:jc w:val="center"/>
            </w:pPr>
          </w:p>
        </w:tc>
        <w:tc>
          <w:tcPr>
            <w:tcW w:w="1240" w:type="dxa"/>
            <w:tcMar>
              <w:top w:w="50" w:type="dxa"/>
              <w:left w:w="100" w:type="dxa"/>
            </w:tcMar>
            <w:vAlign w:val="center"/>
          </w:tcPr>
          <w:p w14:paraId="130CA0A1">
            <w:pPr>
              <w:spacing w:before="0" w:after="0" w:line="276" w:lineRule="auto"/>
              <w:ind w:left="135"/>
              <w:jc w:val="center"/>
            </w:pPr>
          </w:p>
        </w:tc>
        <w:tc>
          <w:tcPr>
            <w:tcW w:w="1433" w:type="dxa"/>
            <w:tcMar>
              <w:top w:w="50" w:type="dxa"/>
              <w:left w:w="100" w:type="dxa"/>
            </w:tcMar>
            <w:vAlign w:val="center"/>
          </w:tcPr>
          <w:p w14:paraId="331D1CC7">
            <w:pPr>
              <w:spacing w:before="0" w:after="0"/>
              <w:ind w:left="135"/>
              <w:jc w:val="left"/>
            </w:pPr>
            <w:r>
              <w:rPr>
                <w:rFonts w:ascii="Times New Roman" w:hAnsi="Times New Roman"/>
                <w:b w:val="0"/>
                <w:i w:val="0"/>
                <w:color w:val="000000"/>
                <w:sz w:val="24"/>
              </w:rPr>
              <w:t xml:space="preserve"> 19.03.2025 </w:t>
            </w:r>
          </w:p>
        </w:tc>
        <w:tc>
          <w:tcPr>
            <w:tcW w:w="2980" w:type="dxa"/>
            <w:tcMar>
              <w:top w:w="50" w:type="dxa"/>
              <w:left w:w="100" w:type="dxa"/>
            </w:tcMar>
            <w:vAlign w:val="center"/>
          </w:tcPr>
          <w:p w14:paraId="006C7AE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"https://m.edsoo.ru/3bf7a00a" \h </w:instrText>
            </w:r>
            <w:r>
              <w:fldChar w:fldCharType="separate"/>
            </w:r>
            <w:r>
              <w:rPr>
                <w:rFonts w:ascii="Times New Roman" w:hAnsi="Times New Roman"/>
                <w:b w:val="0"/>
                <w:i w:val="0"/>
                <w:color w:val="0000FF"/>
                <w:sz w:val="22"/>
                <w:u w:val="single"/>
              </w:rPr>
              <w:t>https://m.edsoo.ru/3bf7a00a</w:t>
            </w:r>
            <w:r>
              <w:rPr>
                <w:rFonts w:ascii="Times New Roman" w:hAnsi="Times New Roman"/>
                <w:b w:val="0"/>
                <w:i w:val="0"/>
                <w:color w:val="0000FF"/>
                <w:sz w:val="22"/>
                <w:u w:val="single"/>
              </w:rPr>
              <w:fldChar w:fldCharType="end"/>
            </w:r>
          </w:p>
        </w:tc>
      </w:tr>
      <w:tr w14:paraId="68ED99F3">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C723DFF">
            <w:pPr>
              <w:spacing w:before="0" w:after="0"/>
              <w:ind w:left="0"/>
              <w:jc w:val="left"/>
            </w:pPr>
            <w:r>
              <w:rPr>
                <w:rFonts w:ascii="Times New Roman" w:hAnsi="Times New Roman"/>
                <w:b w:val="0"/>
                <w:i w:val="0"/>
                <w:color w:val="000000"/>
                <w:sz w:val="24"/>
              </w:rPr>
              <w:t>79</w:t>
            </w:r>
          </w:p>
        </w:tc>
        <w:tc>
          <w:tcPr>
            <w:tcW w:w="4194" w:type="dxa"/>
            <w:tcMar>
              <w:top w:w="50" w:type="dxa"/>
              <w:left w:w="100" w:type="dxa"/>
            </w:tcMar>
            <w:vAlign w:val="center"/>
          </w:tcPr>
          <w:p w14:paraId="7E3B4DC9">
            <w:pPr>
              <w:spacing w:before="0" w:after="0"/>
              <w:ind w:left="135"/>
              <w:jc w:val="left"/>
            </w:pPr>
            <w:r>
              <w:rPr>
                <w:rFonts w:ascii="Times New Roman" w:hAnsi="Times New Roman"/>
                <w:b w:val="0"/>
                <w:i w:val="0"/>
                <w:color w:val="000000"/>
                <w:sz w:val="24"/>
              </w:rPr>
              <w:t>Тема памяти и преемственности поколений. Взаимосвязь нравственных и экологических проблем в произведениях В. Г.Распутина (не менее одного произведения по выбору, например, «Живи и помни», «Прощание с Матёрой» и др. )</w:t>
            </w:r>
          </w:p>
        </w:tc>
        <w:tc>
          <w:tcPr>
            <w:tcW w:w="1074" w:type="dxa"/>
            <w:tcMar>
              <w:top w:w="50" w:type="dxa"/>
              <w:left w:w="100" w:type="dxa"/>
            </w:tcMar>
            <w:vAlign w:val="center"/>
          </w:tcPr>
          <w:p w14:paraId="1D96556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4589203">
            <w:pPr>
              <w:spacing w:before="0" w:after="0" w:line="276" w:lineRule="auto"/>
              <w:ind w:left="135"/>
              <w:jc w:val="center"/>
            </w:pPr>
          </w:p>
        </w:tc>
        <w:tc>
          <w:tcPr>
            <w:tcW w:w="1240" w:type="dxa"/>
            <w:tcMar>
              <w:top w:w="50" w:type="dxa"/>
              <w:left w:w="100" w:type="dxa"/>
            </w:tcMar>
            <w:vAlign w:val="center"/>
          </w:tcPr>
          <w:p w14:paraId="0BEA34C3">
            <w:pPr>
              <w:spacing w:before="0" w:after="0" w:line="276" w:lineRule="auto"/>
              <w:ind w:left="135"/>
              <w:jc w:val="center"/>
            </w:pPr>
          </w:p>
        </w:tc>
        <w:tc>
          <w:tcPr>
            <w:tcW w:w="1433" w:type="dxa"/>
            <w:tcMar>
              <w:top w:w="50" w:type="dxa"/>
              <w:left w:w="100" w:type="dxa"/>
            </w:tcMar>
            <w:vAlign w:val="center"/>
          </w:tcPr>
          <w:p w14:paraId="06DC104F">
            <w:pPr>
              <w:spacing w:before="0" w:after="0"/>
              <w:ind w:left="135"/>
              <w:jc w:val="left"/>
            </w:pPr>
            <w:r>
              <w:rPr>
                <w:rFonts w:ascii="Times New Roman" w:hAnsi="Times New Roman"/>
                <w:b w:val="0"/>
                <w:i w:val="0"/>
                <w:color w:val="000000"/>
                <w:sz w:val="24"/>
              </w:rPr>
              <w:t xml:space="preserve"> 20.03.2025 </w:t>
            </w:r>
          </w:p>
        </w:tc>
        <w:tc>
          <w:tcPr>
            <w:tcW w:w="2980" w:type="dxa"/>
            <w:tcMar>
              <w:top w:w="50" w:type="dxa"/>
              <w:left w:w="100" w:type="dxa"/>
            </w:tcMar>
            <w:vAlign w:val="center"/>
          </w:tcPr>
          <w:p w14:paraId="3A200A6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"https://m.edsoo.ru/9d973ed0" \h </w:instrText>
            </w:r>
            <w:r>
              <w:fldChar w:fldCharType="separate"/>
            </w:r>
            <w:r>
              <w:rPr>
                <w:rFonts w:ascii="Times New Roman" w:hAnsi="Times New Roman"/>
                <w:b w:val="0"/>
                <w:i w:val="0"/>
                <w:color w:val="0000FF"/>
                <w:sz w:val="22"/>
                <w:u w:val="single"/>
              </w:rPr>
              <w:t>https://m.edsoo.ru/9d973ed0</w:t>
            </w:r>
            <w:r>
              <w:rPr>
                <w:rFonts w:ascii="Times New Roman" w:hAnsi="Times New Roman"/>
                <w:b w:val="0"/>
                <w:i w:val="0"/>
                <w:color w:val="0000FF"/>
                <w:sz w:val="22"/>
                <w:u w:val="single"/>
              </w:rPr>
              <w:fldChar w:fldCharType="end"/>
            </w:r>
          </w:p>
        </w:tc>
      </w:tr>
      <w:tr w14:paraId="3C6E90A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02E3397">
            <w:pPr>
              <w:spacing w:before="0" w:after="0"/>
              <w:ind w:left="0"/>
              <w:jc w:val="left"/>
            </w:pPr>
            <w:r>
              <w:rPr>
                <w:rFonts w:ascii="Times New Roman" w:hAnsi="Times New Roman"/>
                <w:b w:val="0"/>
                <w:i w:val="0"/>
                <w:color w:val="000000"/>
                <w:sz w:val="24"/>
              </w:rPr>
              <w:t>80</w:t>
            </w:r>
          </w:p>
        </w:tc>
        <w:tc>
          <w:tcPr>
            <w:tcW w:w="4194" w:type="dxa"/>
            <w:tcMar>
              <w:top w:w="50" w:type="dxa"/>
              <w:left w:w="100" w:type="dxa"/>
            </w:tcMar>
            <w:vAlign w:val="center"/>
          </w:tcPr>
          <w:p w14:paraId="06052105">
            <w:pPr>
              <w:spacing w:before="0" w:after="0"/>
              <w:ind w:left="135"/>
              <w:jc w:val="left"/>
            </w:pPr>
            <w:r>
              <w:rPr>
                <w:rFonts w:ascii="Times New Roman" w:hAnsi="Times New Roman"/>
                <w:b w:val="0"/>
                <w:i w:val="0"/>
                <w:color w:val="000000"/>
                <w:sz w:val="24"/>
              </w:rPr>
              <w:t>Страницы жизни и творчества Н.М.Рубцова. Тема Родины в лирике поэта (не менее трёх стихотворений по выбору, например, «Звезда полей», «Тихая моя родина!..» и др.)</w:t>
            </w:r>
          </w:p>
        </w:tc>
        <w:tc>
          <w:tcPr>
            <w:tcW w:w="1074" w:type="dxa"/>
            <w:tcMar>
              <w:top w:w="50" w:type="dxa"/>
              <w:left w:w="100" w:type="dxa"/>
            </w:tcMar>
            <w:vAlign w:val="center"/>
          </w:tcPr>
          <w:p w14:paraId="07884CB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7A3454F">
            <w:pPr>
              <w:spacing w:before="0" w:after="0" w:line="276" w:lineRule="auto"/>
              <w:ind w:left="135"/>
              <w:jc w:val="center"/>
            </w:pPr>
          </w:p>
        </w:tc>
        <w:tc>
          <w:tcPr>
            <w:tcW w:w="1240" w:type="dxa"/>
            <w:tcMar>
              <w:top w:w="50" w:type="dxa"/>
              <w:left w:w="100" w:type="dxa"/>
            </w:tcMar>
            <w:vAlign w:val="center"/>
          </w:tcPr>
          <w:p w14:paraId="6B00DE2B">
            <w:pPr>
              <w:spacing w:before="0" w:after="0" w:line="276" w:lineRule="auto"/>
              <w:ind w:left="135"/>
              <w:jc w:val="center"/>
            </w:pPr>
          </w:p>
        </w:tc>
        <w:tc>
          <w:tcPr>
            <w:tcW w:w="1433" w:type="dxa"/>
            <w:tcMar>
              <w:top w:w="50" w:type="dxa"/>
              <w:left w:w="100" w:type="dxa"/>
            </w:tcMar>
            <w:vAlign w:val="center"/>
          </w:tcPr>
          <w:p w14:paraId="31307F5C">
            <w:pPr>
              <w:spacing w:before="0" w:after="0"/>
              <w:ind w:left="135"/>
              <w:jc w:val="left"/>
            </w:pPr>
            <w:r>
              <w:rPr>
                <w:rFonts w:ascii="Times New Roman" w:hAnsi="Times New Roman"/>
                <w:b w:val="0"/>
                <w:i w:val="0"/>
                <w:color w:val="000000"/>
                <w:sz w:val="24"/>
              </w:rPr>
              <w:t xml:space="preserve"> 02.04.2025 </w:t>
            </w:r>
          </w:p>
        </w:tc>
        <w:tc>
          <w:tcPr>
            <w:tcW w:w="2980" w:type="dxa"/>
            <w:tcMar>
              <w:top w:w="50" w:type="dxa"/>
              <w:left w:w="100" w:type="dxa"/>
            </w:tcMar>
            <w:vAlign w:val="center"/>
          </w:tcPr>
          <w:p w14:paraId="31A8C6E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"https://m.edsoo.ru/179e661f" \h </w:instrText>
            </w:r>
            <w:r>
              <w:fldChar w:fldCharType="separate"/>
            </w:r>
            <w:r>
              <w:rPr>
                <w:rFonts w:ascii="Times New Roman" w:hAnsi="Times New Roman"/>
                <w:b w:val="0"/>
                <w:i w:val="0"/>
                <w:color w:val="0000FF"/>
                <w:sz w:val="22"/>
                <w:u w:val="single"/>
              </w:rPr>
              <w:t>https://m.edsoo.ru/179e661f</w:t>
            </w:r>
            <w:r>
              <w:rPr>
                <w:rFonts w:ascii="Times New Roman" w:hAnsi="Times New Roman"/>
                <w:b w:val="0"/>
                <w:i w:val="0"/>
                <w:color w:val="0000FF"/>
                <w:sz w:val="22"/>
                <w:u w:val="single"/>
              </w:rPr>
              <w:fldChar w:fldCharType="end"/>
            </w:r>
          </w:p>
        </w:tc>
      </w:tr>
      <w:tr w14:paraId="083F84FA">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EFCE64F">
            <w:pPr>
              <w:spacing w:before="0" w:after="0"/>
              <w:ind w:left="0"/>
              <w:jc w:val="left"/>
            </w:pPr>
            <w:r>
              <w:rPr>
                <w:rFonts w:ascii="Times New Roman" w:hAnsi="Times New Roman"/>
                <w:b w:val="0"/>
                <w:i w:val="0"/>
                <w:color w:val="000000"/>
                <w:sz w:val="24"/>
              </w:rPr>
              <w:t>81</w:t>
            </w:r>
          </w:p>
        </w:tc>
        <w:tc>
          <w:tcPr>
            <w:tcW w:w="4194" w:type="dxa"/>
            <w:tcMar>
              <w:top w:w="50" w:type="dxa"/>
              <w:left w:w="100" w:type="dxa"/>
            </w:tcMar>
            <w:vAlign w:val="center"/>
          </w:tcPr>
          <w:p w14:paraId="41C9052B">
            <w:pPr>
              <w:spacing w:before="0" w:after="0"/>
              <w:ind w:left="135"/>
              <w:jc w:val="left"/>
            </w:pPr>
            <w:r>
              <w:rPr>
                <w:rFonts w:ascii="Times New Roman" w:hAnsi="Times New Roman"/>
                <w:b w:val="0"/>
                <w:i w:val="0"/>
                <w:color w:val="000000"/>
                <w:sz w:val="24"/>
              </w:rPr>
              <w:t>Задушевность и музыкальность поэтического слова Рубцова («В горнице моей светло…», «Привет, Россия…», «Русский огонёк», «Я буду скакать по холмам задремавшей отчизны...» и др. )</w:t>
            </w:r>
          </w:p>
        </w:tc>
        <w:tc>
          <w:tcPr>
            <w:tcW w:w="1074" w:type="dxa"/>
            <w:tcMar>
              <w:top w:w="50" w:type="dxa"/>
              <w:left w:w="100" w:type="dxa"/>
            </w:tcMar>
            <w:vAlign w:val="center"/>
          </w:tcPr>
          <w:p w14:paraId="3570E58F">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972A593">
            <w:pPr>
              <w:spacing w:before="0" w:after="0" w:line="276" w:lineRule="auto"/>
              <w:ind w:left="135"/>
              <w:jc w:val="center"/>
            </w:pPr>
          </w:p>
        </w:tc>
        <w:tc>
          <w:tcPr>
            <w:tcW w:w="1240" w:type="dxa"/>
            <w:tcMar>
              <w:top w:w="50" w:type="dxa"/>
              <w:left w:w="100" w:type="dxa"/>
            </w:tcMar>
            <w:vAlign w:val="center"/>
          </w:tcPr>
          <w:p w14:paraId="2A491408">
            <w:pPr>
              <w:spacing w:before="0" w:after="0" w:line="276" w:lineRule="auto"/>
              <w:ind w:left="135"/>
              <w:jc w:val="center"/>
            </w:pPr>
          </w:p>
        </w:tc>
        <w:tc>
          <w:tcPr>
            <w:tcW w:w="1433" w:type="dxa"/>
            <w:tcMar>
              <w:top w:w="50" w:type="dxa"/>
              <w:left w:w="100" w:type="dxa"/>
            </w:tcMar>
            <w:vAlign w:val="center"/>
          </w:tcPr>
          <w:p w14:paraId="728BEF9A">
            <w:pPr>
              <w:spacing w:before="0" w:after="0"/>
              <w:ind w:left="135"/>
              <w:jc w:val="left"/>
            </w:pPr>
            <w:r>
              <w:rPr>
                <w:rFonts w:ascii="Times New Roman" w:hAnsi="Times New Roman"/>
                <w:b w:val="0"/>
                <w:i w:val="0"/>
                <w:color w:val="000000"/>
                <w:sz w:val="24"/>
              </w:rPr>
              <w:t xml:space="preserve"> 02.04.2025 </w:t>
            </w:r>
          </w:p>
        </w:tc>
        <w:tc>
          <w:tcPr>
            <w:tcW w:w="2980" w:type="dxa"/>
            <w:tcMar>
              <w:top w:w="50" w:type="dxa"/>
              <w:left w:w="100" w:type="dxa"/>
            </w:tcMar>
            <w:vAlign w:val="center"/>
          </w:tcPr>
          <w:p w14:paraId="2DA30FF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"https://m.edsoo.ru/2abbc91e" \h </w:instrText>
            </w:r>
            <w:r>
              <w:fldChar w:fldCharType="separate"/>
            </w:r>
            <w:r>
              <w:rPr>
                <w:rFonts w:ascii="Times New Roman" w:hAnsi="Times New Roman"/>
                <w:b w:val="0"/>
                <w:i w:val="0"/>
                <w:color w:val="0000FF"/>
                <w:sz w:val="22"/>
                <w:u w:val="single"/>
              </w:rPr>
              <w:t>https://m.edsoo.ru/2abbc91e</w:t>
            </w:r>
            <w:r>
              <w:rPr>
                <w:rFonts w:ascii="Times New Roman" w:hAnsi="Times New Roman"/>
                <w:b w:val="0"/>
                <w:i w:val="0"/>
                <w:color w:val="0000FF"/>
                <w:sz w:val="22"/>
                <w:u w:val="single"/>
              </w:rPr>
              <w:fldChar w:fldCharType="end"/>
            </w:r>
          </w:p>
        </w:tc>
      </w:tr>
      <w:tr w14:paraId="44E0E92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B8F5E71">
            <w:pPr>
              <w:spacing w:before="0" w:after="0"/>
              <w:ind w:left="0"/>
              <w:jc w:val="left"/>
            </w:pPr>
            <w:r>
              <w:rPr>
                <w:rFonts w:ascii="Times New Roman" w:hAnsi="Times New Roman"/>
                <w:b w:val="0"/>
                <w:i w:val="0"/>
                <w:color w:val="000000"/>
                <w:sz w:val="24"/>
              </w:rPr>
              <w:t>82</w:t>
            </w:r>
          </w:p>
        </w:tc>
        <w:tc>
          <w:tcPr>
            <w:tcW w:w="4194" w:type="dxa"/>
            <w:tcMar>
              <w:top w:w="50" w:type="dxa"/>
              <w:left w:w="100" w:type="dxa"/>
            </w:tcMar>
            <w:vAlign w:val="center"/>
          </w:tcPr>
          <w:p w14:paraId="3A312800">
            <w:pPr>
              <w:spacing w:before="0" w:after="0"/>
              <w:ind w:left="135"/>
              <w:jc w:val="left"/>
            </w:pPr>
            <w:r>
              <w:rPr>
                <w:rFonts w:ascii="Times New Roman" w:hAnsi="Times New Roman"/>
                <w:b w:val="0"/>
                <w:i w:val="0"/>
                <w:color w:val="000000"/>
                <w:sz w:val="24"/>
              </w:rPr>
              <w:t>Основные этапы жизни и творчества И.А.Бродского. Основные темы лирических произведений поэта (не менее трёх по выбору, например, «На смерть Жукова», «Осенний крик ястреба», «Пилигримы», «Стансы» («Ни страны, ни погоста…») , «На столетие Анны Ахматовой», «Рождественский романс», «Я входил вместо дикого зверя в клетку…» и др. )</w:t>
            </w:r>
          </w:p>
        </w:tc>
        <w:tc>
          <w:tcPr>
            <w:tcW w:w="1074" w:type="dxa"/>
            <w:tcMar>
              <w:top w:w="50" w:type="dxa"/>
              <w:left w:w="100" w:type="dxa"/>
            </w:tcMar>
            <w:vAlign w:val="center"/>
          </w:tcPr>
          <w:p w14:paraId="4EA28D70">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7802CAF">
            <w:pPr>
              <w:spacing w:before="0" w:after="0" w:line="276" w:lineRule="auto"/>
              <w:ind w:left="135"/>
              <w:jc w:val="center"/>
            </w:pPr>
          </w:p>
        </w:tc>
        <w:tc>
          <w:tcPr>
            <w:tcW w:w="1240" w:type="dxa"/>
            <w:tcMar>
              <w:top w:w="50" w:type="dxa"/>
              <w:left w:w="100" w:type="dxa"/>
            </w:tcMar>
            <w:vAlign w:val="center"/>
          </w:tcPr>
          <w:p w14:paraId="73EB53CB">
            <w:pPr>
              <w:spacing w:before="0" w:after="0" w:line="276" w:lineRule="auto"/>
              <w:ind w:left="135"/>
              <w:jc w:val="center"/>
            </w:pPr>
          </w:p>
        </w:tc>
        <w:tc>
          <w:tcPr>
            <w:tcW w:w="1433" w:type="dxa"/>
            <w:tcMar>
              <w:top w:w="50" w:type="dxa"/>
              <w:left w:w="100" w:type="dxa"/>
            </w:tcMar>
            <w:vAlign w:val="center"/>
          </w:tcPr>
          <w:p w14:paraId="65A1B790">
            <w:pPr>
              <w:spacing w:before="0" w:after="0"/>
              <w:ind w:left="135"/>
              <w:jc w:val="left"/>
            </w:pPr>
            <w:r>
              <w:rPr>
                <w:rFonts w:ascii="Times New Roman" w:hAnsi="Times New Roman"/>
                <w:b w:val="0"/>
                <w:i w:val="0"/>
                <w:color w:val="000000"/>
                <w:sz w:val="24"/>
              </w:rPr>
              <w:t xml:space="preserve"> 03.04.2025 </w:t>
            </w:r>
          </w:p>
        </w:tc>
        <w:tc>
          <w:tcPr>
            <w:tcW w:w="2980" w:type="dxa"/>
            <w:tcMar>
              <w:top w:w="50" w:type="dxa"/>
              <w:left w:w="100" w:type="dxa"/>
            </w:tcMar>
            <w:vAlign w:val="center"/>
          </w:tcPr>
          <w:p w14:paraId="2EDA1D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"https://m.edsoo.ru/e1d27b19" \h </w:instrText>
            </w:r>
            <w:r>
              <w:fldChar w:fldCharType="separate"/>
            </w:r>
            <w:r>
              <w:rPr>
                <w:rFonts w:ascii="Times New Roman" w:hAnsi="Times New Roman"/>
                <w:b w:val="0"/>
                <w:i w:val="0"/>
                <w:color w:val="0000FF"/>
                <w:sz w:val="22"/>
                <w:u w:val="single"/>
              </w:rPr>
              <w:t>https://m.edsoo.ru/e1d27b19</w:t>
            </w:r>
            <w:r>
              <w:rPr>
                <w:rFonts w:ascii="Times New Roman" w:hAnsi="Times New Roman"/>
                <w:b w:val="0"/>
                <w:i w:val="0"/>
                <w:color w:val="0000FF"/>
                <w:sz w:val="22"/>
                <w:u w:val="single"/>
              </w:rPr>
              <w:fldChar w:fldCharType="end"/>
            </w:r>
          </w:p>
        </w:tc>
      </w:tr>
      <w:tr w14:paraId="5510263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081EB4CC">
            <w:pPr>
              <w:spacing w:before="0" w:after="0"/>
              <w:ind w:left="0"/>
              <w:jc w:val="left"/>
            </w:pPr>
            <w:r>
              <w:rPr>
                <w:rFonts w:ascii="Times New Roman" w:hAnsi="Times New Roman"/>
                <w:b w:val="0"/>
                <w:i w:val="0"/>
                <w:color w:val="000000"/>
                <w:sz w:val="24"/>
              </w:rPr>
              <w:t>83</w:t>
            </w:r>
          </w:p>
        </w:tc>
        <w:tc>
          <w:tcPr>
            <w:tcW w:w="4194" w:type="dxa"/>
            <w:tcMar>
              <w:top w:w="50" w:type="dxa"/>
              <w:left w:w="100" w:type="dxa"/>
            </w:tcMar>
            <w:vAlign w:val="center"/>
          </w:tcPr>
          <w:p w14:paraId="6A65EC82">
            <w:pPr>
              <w:spacing w:before="0" w:after="0"/>
              <w:ind w:left="135"/>
              <w:jc w:val="left"/>
            </w:pPr>
            <w:r>
              <w:rPr>
                <w:rFonts w:ascii="Times New Roman" w:hAnsi="Times New Roman"/>
                <w:b w:val="0"/>
                <w:i w:val="0"/>
                <w:color w:val="000000"/>
                <w:sz w:val="24"/>
              </w:rPr>
              <w:t>Тема памяти. Философские мотивы в лирике Бродского</w:t>
            </w:r>
          </w:p>
        </w:tc>
        <w:tc>
          <w:tcPr>
            <w:tcW w:w="1074" w:type="dxa"/>
            <w:tcMar>
              <w:top w:w="50" w:type="dxa"/>
              <w:left w:w="100" w:type="dxa"/>
            </w:tcMar>
            <w:vAlign w:val="center"/>
          </w:tcPr>
          <w:p w14:paraId="3EBFCB48">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3D97455">
            <w:pPr>
              <w:spacing w:before="0" w:after="0" w:line="276" w:lineRule="auto"/>
              <w:ind w:left="135"/>
              <w:jc w:val="center"/>
            </w:pPr>
          </w:p>
        </w:tc>
        <w:tc>
          <w:tcPr>
            <w:tcW w:w="1240" w:type="dxa"/>
            <w:tcMar>
              <w:top w:w="50" w:type="dxa"/>
              <w:left w:w="100" w:type="dxa"/>
            </w:tcMar>
            <w:vAlign w:val="center"/>
          </w:tcPr>
          <w:p w14:paraId="5191015E">
            <w:pPr>
              <w:spacing w:before="0" w:after="0" w:line="276" w:lineRule="auto"/>
              <w:ind w:left="135"/>
              <w:jc w:val="center"/>
            </w:pPr>
          </w:p>
        </w:tc>
        <w:tc>
          <w:tcPr>
            <w:tcW w:w="1433" w:type="dxa"/>
            <w:tcMar>
              <w:top w:w="50" w:type="dxa"/>
              <w:left w:w="100" w:type="dxa"/>
            </w:tcMar>
            <w:vAlign w:val="center"/>
          </w:tcPr>
          <w:p w14:paraId="10D79418">
            <w:pPr>
              <w:spacing w:before="0" w:after="0"/>
              <w:ind w:left="135"/>
              <w:jc w:val="left"/>
            </w:pPr>
            <w:r>
              <w:rPr>
                <w:rFonts w:ascii="Times New Roman" w:hAnsi="Times New Roman"/>
                <w:b w:val="0"/>
                <w:i w:val="0"/>
                <w:color w:val="000000"/>
                <w:sz w:val="24"/>
              </w:rPr>
              <w:t xml:space="preserve"> 09.04.2025 </w:t>
            </w:r>
          </w:p>
        </w:tc>
        <w:tc>
          <w:tcPr>
            <w:tcW w:w="2980" w:type="dxa"/>
            <w:tcMar>
              <w:top w:w="50" w:type="dxa"/>
              <w:left w:w="100" w:type="dxa"/>
            </w:tcMar>
            <w:vAlign w:val="center"/>
          </w:tcPr>
          <w:p w14:paraId="571507B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"https://m.edsoo.ru/a3f49f45" \h </w:instrText>
            </w:r>
            <w:r>
              <w:fldChar w:fldCharType="separate"/>
            </w:r>
            <w:r>
              <w:rPr>
                <w:rFonts w:ascii="Times New Roman" w:hAnsi="Times New Roman"/>
                <w:b w:val="0"/>
                <w:i w:val="0"/>
                <w:color w:val="0000FF"/>
                <w:sz w:val="22"/>
                <w:u w:val="single"/>
              </w:rPr>
              <w:t>https://m.edsoo.ru/a3f49f45</w:t>
            </w:r>
            <w:r>
              <w:rPr>
                <w:rFonts w:ascii="Times New Roman" w:hAnsi="Times New Roman"/>
                <w:b w:val="0"/>
                <w:i w:val="0"/>
                <w:color w:val="0000FF"/>
                <w:sz w:val="22"/>
                <w:u w:val="single"/>
              </w:rPr>
              <w:fldChar w:fldCharType="end"/>
            </w:r>
          </w:p>
        </w:tc>
      </w:tr>
      <w:tr w14:paraId="47C3541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19B903F">
            <w:pPr>
              <w:spacing w:before="0" w:after="0"/>
              <w:ind w:left="0"/>
              <w:jc w:val="left"/>
            </w:pPr>
            <w:r>
              <w:rPr>
                <w:rFonts w:ascii="Times New Roman" w:hAnsi="Times New Roman"/>
                <w:b w:val="0"/>
                <w:i w:val="0"/>
                <w:color w:val="000000"/>
                <w:sz w:val="24"/>
              </w:rPr>
              <w:t>84</w:t>
            </w:r>
          </w:p>
        </w:tc>
        <w:tc>
          <w:tcPr>
            <w:tcW w:w="4194" w:type="dxa"/>
            <w:tcMar>
              <w:top w:w="50" w:type="dxa"/>
              <w:left w:w="100" w:type="dxa"/>
            </w:tcMar>
            <w:vAlign w:val="center"/>
          </w:tcPr>
          <w:p w14:paraId="6CFF8040">
            <w:pPr>
              <w:spacing w:before="0" w:after="0"/>
              <w:ind w:left="135"/>
              <w:jc w:val="left"/>
            </w:pPr>
            <w:r>
              <w:rPr>
                <w:rFonts w:ascii="Times New Roman" w:hAnsi="Times New Roman"/>
                <w:b w:val="0"/>
                <w:i w:val="0"/>
                <w:color w:val="000000"/>
                <w:sz w:val="24"/>
              </w:rPr>
              <w:t>Своеобразие поэтического мышления и языка поэта Бродского</w:t>
            </w:r>
          </w:p>
        </w:tc>
        <w:tc>
          <w:tcPr>
            <w:tcW w:w="1074" w:type="dxa"/>
            <w:tcMar>
              <w:top w:w="50" w:type="dxa"/>
              <w:left w:w="100" w:type="dxa"/>
            </w:tcMar>
            <w:vAlign w:val="center"/>
          </w:tcPr>
          <w:p w14:paraId="0A10043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7F82D1A">
            <w:pPr>
              <w:spacing w:before="0" w:after="0" w:line="276" w:lineRule="auto"/>
              <w:ind w:left="135"/>
              <w:jc w:val="center"/>
            </w:pPr>
          </w:p>
        </w:tc>
        <w:tc>
          <w:tcPr>
            <w:tcW w:w="1240" w:type="dxa"/>
            <w:tcMar>
              <w:top w:w="50" w:type="dxa"/>
              <w:left w:w="100" w:type="dxa"/>
            </w:tcMar>
            <w:vAlign w:val="center"/>
          </w:tcPr>
          <w:p w14:paraId="3B837304">
            <w:pPr>
              <w:spacing w:before="0" w:after="0" w:line="276" w:lineRule="auto"/>
              <w:ind w:left="135"/>
              <w:jc w:val="center"/>
            </w:pPr>
          </w:p>
        </w:tc>
        <w:tc>
          <w:tcPr>
            <w:tcW w:w="1433" w:type="dxa"/>
            <w:tcMar>
              <w:top w:w="50" w:type="dxa"/>
              <w:left w:w="100" w:type="dxa"/>
            </w:tcMar>
            <w:vAlign w:val="center"/>
          </w:tcPr>
          <w:p w14:paraId="6E87DAEE">
            <w:pPr>
              <w:spacing w:before="0" w:after="0"/>
              <w:ind w:left="135"/>
              <w:jc w:val="left"/>
            </w:pPr>
            <w:r>
              <w:rPr>
                <w:rFonts w:ascii="Times New Roman" w:hAnsi="Times New Roman"/>
                <w:b w:val="0"/>
                <w:i w:val="0"/>
                <w:color w:val="000000"/>
                <w:sz w:val="24"/>
              </w:rPr>
              <w:t xml:space="preserve"> 09.04.2025 </w:t>
            </w:r>
          </w:p>
        </w:tc>
        <w:tc>
          <w:tcPr>
            <w:tcW w:w="2980" w:type="dxa"/>
            <w:tcMar>
              <w:top w:w="50" w:type="dxa"/>
              <w:left w:w="100" w:type="dxa"/>
            </w:tcMar>
            <w:vAlign w:val="center"/>
          </w:tcPr>
          <w:p w14:paraId="509EC4E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"https://m.edsoo.ru/a455d06d" \h </w:instrText>
            </w:r>
            <w:r>
              <w:fldChar w:fldCharType="separate"/>
            </w:r>
            <w:r>
              <w:rPr>
                <w:rFonts w:ascii="Times New Roman" w:hAnsi="Times New Roman"/>
                <w:b w:val="0"/>
                <w:i w:val="0"/>
                <w:color w:val="0000FF"/>
                <w:sz w:val="22"/>
                <w:u w:val="single"/>
              </w:rPr>
              <w:t>https://m.edsoo.ru/a455d06d</w:t>
            </w:r>
            <w:r>
              <w:rPr>
                <w:rFonts w:ascii="Times New Roman" w:hAnsi="Times New Roman"/>
                <w:b w:val="0"/>
                <w:i w:val="0"/>
                <w:color w:val="0000FF"/>
                <w:sz w:val="22"/>
                <w:u w:val="single"/>
              </w:rPr>
              <w:fldChar w:fldCharType="end"/>
            </w:r>
          </w:p>
        </w:tc>
      </w:tr>
      <w:tr w14:paraId="6DA8A1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4262034B">
            <w:pPr>
              <w:spacing w:before="0" w:after="0"/>
              <w:ind w:left="0"/>
              <w:jc w:val="left"/>
            </w:pPr>
            <w:r>
              <w:rPr>
                <w:rFonts w:ascii="Times New Roman" w:hAnsi="Times New Roman"/>
                <w:b w:val="0"/>
                <w:i w:val="0"/>
                <w:color w:val="000000"/>
                <w:sz w:val="24"/>
              </w:rPr>
              <w:t>85</w:t>
            </w:r>
          </w:p>
        </w:tc>
        <w:tc>
          <w:tcPr>
            <w:tcW w:w="4194" w:type="dxa"/>
            <w:tcMar>
              <w:top w:w="50" w:type="dxa"/>
              <w:left w:w="100" w:type="dxa"/>
            </w:tcMar>
            <w:vAlign w:val="center"/>
          </w:tcPr>
          <w:p w14:paraId="285B3D8F">
            <w:pPr>
              <w:spacing w:before="0" w:after="0"/>
              <w:ind w:left="135"/>
              <w:jc w:val="left"/>
            </w:pPr>
            <w:r>
              <w:rPr>
                <w:rFonts w:ascii="Times New Roman" w:hAnsi="Times New Roman"/>
                <w:b w:val="0"/>
                <w:i w:val="0"/>
                <w:color w:val="000000"/>
                <w:sz w:val="24"/>
              </w:rPr>
              <w:t>Развитие речи. Анализ лирического произведения второй половины ХХ века</w:t>
            </w:r>
          </w:p>
        </w:tc>
        <w:tc>
          <w:tcPr>
            <w:tcW w:w="1074" w:type="dxa"/>
            <w:tcMar>
              <w:top w:w="50" w:type="dxa"/>
              <w:left w:w="100" w:type="dxa"/>
            </w:tcMar>
            <w:vAlign w:val="center"/>
          </w:tcPr>
          <w:p w14:paraId="16E2C127">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A12C632">
            <w:pPr>
              <w:spacing w:before="0" w:after="0" w:line="276" w:lineRule="auto"/>
              <w:ind w:left="135"/>
              <w:jc w:val="center"/>
            </w:pPr>
          </w:p>
        </w:tc>
        <w:tc>
          <w:tcPr>
            <w:tcW w:w="1240" w:type="dxa"/>
            <w:tcMar>
              <w:top w:w="50" w:type="dxa"/>
              <w:left w:w="100" w:type="dxa"/>
            </w:tcMar>
            <w:vAlign w:val="center"/>
          </w:tcPr>
          <w:p w14:paraId="17C7A91B">
            <w:pPr>
              <w:spacing w:before="0" w:after="0" w:line="276" w:lineRule="auto"/>
              <w:ind w:left="135"/>
              <w:jc w:val="center"/>
            </w:pPr>
          </w:p>
        </w:tc>
        <w:tc>
          <w:tcPr>
            <w:tcW w:w="1433" w:type="dxa"/>
            <w:tcMar>
              <w:top w:w="50" w:type="dxa"/>
              <w:left w:w="100" w:type="dxa"/>
            </w:tcMar>
            <w:vAlign w:val="center"/>
          </w:tcPr>
          <w:p w14:paraId="23F3F05F">
            <w:pPr>
              <w:spacing w:before="0" w:after="0"/>
              <w:ind w:left="135"/>
              <w:jc w:val="left"/>
            </w:pPr>
            <w:r>
              <w:rPr>
                <w:rFonts w:ascii="Times New Roman" w:hAnsi="Times New Roman"/>
                <w:b w:val="0"/>
                <w:i w:val="0"/>
                <w:color w:val="000000"/>
                <w:sz w:val="24"/>
              </w:rPr>
              <w:t xml:space="preserve"> 10.04.2025 </w:t>
            </w:r>
          </w:p>
        </w:tc>
        <w:tc>
          <w:tcPr>
            <w:tcW w:w="2980" w:type="dxa"/>
            <w:tcMar>
              <w:top w:w="50" w:type="dxa"/>
              <w:left w:w="100" w:type="dxa"/>
            </w:tcMar>
            <w:vAlign w:val="center"/>
          </w:tcPr>
          <w:p w14:paraId="052DE26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"https://m.edsoo.ru/8d5e07f0" \h </w:instrText>
            </w:r>
            <w:r>
              <w:fldChar w:fldCharType="separate"/>
            </w:r>
            <w:r>
              <w:rPr>
                <w:rFonts w:ascii="Times New Roman" w:hAnsi="Times New Roman"/>
                <w:b w:val="0"/>
                <w:i w:val="0"/>
                <w:color w:val="0000FF"/>
                <w:sz w:val="22"/>
                <w:u w:val="single"/>
              </w:rPr>
              <w:t>https://m.edsoo.ru/8d5e07f0</w:t>
            </w:r>
            <w:r>
              <w:rPr>
                <w:rFonts w:ascii="Times New Roman" w:hAnsi="Times New Roman"/>
                <w:b w:val="0"/>
                <w:i w:val="0"/>
                <w:color w:val="0000FF"/>
                <w:sz w:val="22"/>
                <w:u w:val="single"/>
              </w:rPr>
              <w:fldChar w:fldCharType="end"/>
            </w:r>
          </w:p>
        </w:tc>
      </w:tr>
      <w:tr w14:paraId="3275765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E11E100">
            <w:pPr>
              <w:spacing w:before="0" w:after="0"/>
              <w:ind w:left="0"/>
              <w:jc w:val="left"/>
            </w:pPr>
            <w:r>
              <w:rPr>
                <w:rFonts w:ascii="Times New Roman" w:hAnsi="Times New Roman"/>
                <w:b w:val="0"/>
                <w:i w:val="0"/>
                <w:color w:val="000000"/>
                <w:sz w:val="24"/>
              </w:rPr>
              <w:t>86</w:t>
            </w:r>
          </w:p>
        </w:tc>
        <w:tc>
          <w:tcPr>
            <w:tcW w:w="4194" w:type="dxa"/>
            <w:tcMar>
              <w:top w:w="50" w:type="dxa"/>
              <w:left w:w="100" w:type="dxa"/>
            </w:tcMar>
            <w:vAlign w:val="center"/>
          </w:tcPr>
          <w:p w14:paraId="1BFC2936">
            <w:pPr>
              <w:spacing w:before="0" w:after="0"/>
              <w:ind w:left="135"/>
              <w:jc w:val="left"/>
            </w:pPr>
            <w:r>
              <w:rPr>
                <w:rFonts w:ascii="Times New Roman" w:hAnsi="Times New Roman"/>
                <w:b w:val="0"/>
                <w:i w:val="0"/>
                <w:color w:val="000000"/>
                <w:sz w:val="24"/>
              </w:rPr>
              <w:t>Проза второй половины XX – начала XXI века. Страницы жизни и творчества писателя. «Деревенская» проза. Например, Ф.А. Абрамов (повесть «Пелагея»); В.И. Белов (рассказы «На родине», «Бобришный угор») и другие)</w:t>
            </w:r>
          </w:p>
        </w:tc>
        <w:tc>
          <w:tcPr>
            <w:tcW w:w="1074" w:type="dxa"/>
            <w:tcMar>
              <w:top w:w="50" w:type="dxa"/>
              <w:left w:w="100" w:type="dxa"/>
            </w:tcMar>
            <w:vAlign w:val="center"/>
          </w:tcPr>
          <w:p w14:paraId="0CC6EE3C">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967B557">
            <w:pPr>
              <w:spacing w:before="0" w:after="0" w:line="276" w:lineRule="auto"/>
              <w:ind w:left="135"/>
              <w:jc w:val="center"/>
            </w:pPr>
          </w:p>
        </w:tc>
        <w:tc>
          <w:tcPr>
            <w:tcW w:w="1240" w:type="dxa"/>
            <w:tcMar>
              <w:top w:w="50" w:type="dxa"/>
              <w:left w:w="100" w:type="dxa"/>
            </w:tcMar>
            <w:vAlign w:val="center"/>
          </w:tcPr>
          <w:p w14:paraId="46E9020B">
            <w:pPr>
              <w:spacing w:before="0" w:after="0" w:line="276" w:lineRule="auto"/>
              <w:ind w:left="135"/>
              <w:jc w:val="center"/>
            </w:pPr>
          </w:p>
        </w:tc>
        <w:tc>
          <w:tcPr>
            <w:tcW w:w="1433" w:type="dxa"/>
            <w:tcMar>
              <w:top w:w="50" w:type="dxa"/>
              <w:left w:w="100" w:type="dxa"/>
            </w:tcMar>
            <w:vAlign w:val="center"/>
          </w:tcPr>
          <w:p w14:paraId="0BA2B2E4">
            <w:pPr>
              <w:spacing w:before="0" w:after="0"/>
              <w:ind w:left="135"/>
              <w:jc w:val="left"/>
            </w:pPr>
            <w:r>
              <w:rPr>
                <w:rFonts w:ascii="Times New Roman" w:hAnsi="Times New Roman"/>
                <w:b w:val="0"/>
                <w:i w:val="0"/>
                <w:color w:val="000000"/>
                <w:sz w:val="24"/>
              </w:rPr>
              <w:t xml:space="preserve"> 16.04.2025 </w:t>
            </w:r>
          </w:p>
        </w:tc>
        <w:tc>
          <w:tcPr>
            <w:tcW w:w="2980" w:type="dxa"/>
            <w:tcMar>
              <w:top w:w="50" w:type="dxa"/>
              <w:left w:w="100" w:type="dxa"/>
            </w:tcMar>
            <w:vAlign w:val="center"/>
          </w:tcPr>
          <w:p w14:paraId="7F8D6085">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"https://m.edsoo.ru/d936b17f" \h </w:instrText>
            </w:r>
            <w:r>
              <w:fldChar w:fldCharType="separate"/>
            </w:r>
            <w:r>
              <w:rPr>
                <w:rFonts w:ascii="Times New Roman" w:hAnsi="Times New Roman"/>
                <w:b w:val="0"/>
                <w:i w:val="0"/>
                <w:color w:val="0000FF"/>
                <w:sz w:val="22"/>
                <w:u w:val="single"/>
              </w:rPr>
              <w:t>https://m.edsoo.ru/d936b17f</w:t>
            </w:r>
            <w:r>
              <w:rPr>
                <w:rFonts w:ascii="Times New Roman" w:hAnsi="Times New Roman"/>
                <w:b w:val="0"/>
                <w:i w:val="0"/>
                <w:color w:val="0000FF"/>
                <w:sz w:val="22"/>
                <w:u w:val="single"/>
              </w:rPr>
              <w:fldChar w:fldCharType="end"/>
            </w:r>
          </w:p>
        </w:tc>
      </w:tr>
      <w:tr w14:paraId="54FEBBA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3BC60E5">
            <w:pPr>
              <w:spacing w:before="0" w:after="0"/>
              <w:ind w:left="0"/>
              <w:jc w:val="left"/>
            </w:pPr>
            <w:r>
              <w:rPr>
                <w:rFonts w:ascii="Times New Roman" w:hAnsi="Times New Roman"/>
                <w:b w:val="0"/>
                <w:i w:val="0"/>
                <w:color w:val="000000"/>
                <w:sz w:val="24"/>
              </w:rPr>
              <w:t>87</w:t>
            </w:r>
          </w:p>
        </w:tc>
        <w:tc>
          <w:tcPr>
            <w:tcW w:w="4194" w:type="dxa"/>
            <w:tcMar>
              <w:top w:w="50" w:type="dxa"/>
              <w:left w:w="100" w:type="dxa"/>
            </w:tcMar>
            <w:vAlign w:val="center"/>
          </w:tcPr>
          <w:p w14:paraId="2A03379C">
            <w:pPr>
              <w:spacing w:before="0" w:after="0"/>
              <w:ind w:left="135"/>
              <w:jc w:val="left"/>
            </w:pPr>
            <w:r>
              <w:rPr>
                <w:rFonts w:ascii="Times New Roman" w:hAnsi="Times New Roman"/>
                <w:b w:val="0"/>
                <w:i w:val="0"/>
                <w:color w:val="000000"/>
                <w:sz w:val="24"/>
              </w:rPr>
              <w:t>Нравственные искания героев в прозе второй половины ХХ – начале ХХI века. Например, В.П. Астафьев (повествование в рассказах «Царь-рыба» (фрагменты); Ю.П. Казаков (рассказы «Северный дневник», «Поморка); Ю.В. Трифонов (повесть «Обмен») и другие и др.</w:t>
            </w:r>
          </w:p>
        </w:tc>
        <w:tc>
          <w:tcPr>
            <w:tcW w:w="1074" w:type="dxa"/>
            <w:tcMar>
              <w:top w:w="50" w:type="dxa"/>
              <w:left w:w="100" w:type="dxa"/>
            </w:tcMar>
            <w:vAlign w:val="center"/>
          </w:tcPr>
          <w:p w14:paraId="67A69DA2">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FD5A165">
            <w:pPr>
              <w:spacing w:before="0" w:after="0" w:line="276" w:lineRule="auto"/>
              <w:ind w:left="135"/>
              <w:jc w:val="center"/>
            </w:pPr>
          </w:p>
        </w:tc>
        <w:tc>
          <w:tcPr>
            <w:tcW w:w="1240" w:type="dxa"/>
            <w:tcMar>
              <w:top w:w="50" w:type="dxa"/>
              <w:left w:w="100" w:type="dxa"/>
            </w:tcMar>
            <w:vAlign w:val="center"/>
          </w:tcPr>
          <w:p w14:paraId="78FE48A1">
            <w:pPr>
              <w:spacing w:before="0" w:after="0" w:line="276" w:lineRule="auto"/>
              <w:ind w:left="135"/>
              <w:jc w:val="center"/>
            </w:pPr>
          </w:p>
        </w:tc>
        <w:tc>
          <w:tcPr>
            <w:tcW w:w="1433" w:type="dxa"/>
            <w:tcMar>
              <w:top w:w="50" w:type="dxa"/>
              <w:left w:w="100" w:type="dxa"/>
            </w:tcMar>
            <w:vAlign w:val="center"/>
          </w:tcPr>
          <w:p w14:paraId="0C081E30">
            <w:pPr>
              <w:spacing w:before="0" w:after="0"/>
              <w:ind w:left="135"/>
              <w:jc w:val="left"/>
            </w:pPr>
            <w:r>
              <w:rPr>
                <w:rFonts w:ascii="Times New Roman" w:hAnsi="Times New Roman"/>
                <w:b w:val="0"/>
                <w:i w:val="0"/>
                <w:color w:val="000000"/>
                <w:sz w:val="24"/>
              </w:rPr>
              <w:t xml:space="preserve"> 16.04.2025 </w:t>
            </w:r>
          </w:p>
        </w:tc>
        <w:tc>
          <w:tcPr>
            <w:tcW w:w="2980" w:type="dxa"/>
            <w:tcMar>
              <w:top w:w="50" w:type="dxa"/>
              <w:left w:w="100" w:type="dxa"/>
            </w:tcMar>
            <w:vAlign w:val="center"/>
          </w:tcPr>
          <w:p w14:paraId="02929CD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"https://m.edsoo.ru/aaa84fa0" \h </w:instrText>
            </w:r>
            <w:r>
              <w:fldChar w:fldCharType="separate"/>
            </w:r>
            <w:r>
              <w:rPr>
                <w:rFonts w:ascii="Times New Roman" w:hAnsi="Times New Roman"/>
                <w:b w:val="0"/>
                <w:i w:val="0"/>
                <w:color w:val="0000FF"/>
                <w:sz w:val="22"/>
                <w:u w:val="single"/>
              </w:rPr>
              <w:t>https://m.edsoo.ru/aaa84fa0</w:t>
            </w:r>
            <w:r>
              <w:rPr>
                <w:rFonts w:ascii="Times New Roman" w:hAnsi="Times New Roman"/>
                <w:b w:val="0"/>
                <w:i w:val="0"/>
                <w:color w:val="0000FF"/>
                <w:sz w:val="22"/>
                <w:u w:val="single"/>
              </w:rPr>
              <w:fldChar w:fldCharType="end"/>
            </w:r>
          </w:p>
        </w:tc>
      </w:tr>
      <w:tr w14:paraId="640EB93F">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F312CB4">
            <w:pPr>
              <w:spacing w:before="0" w:after="0"/>
              <w:ind w:left="0"/>
              <w:jc w:val="left"/>
            </w:pPr>
            <w:r>
              <w:rPr>
                <w:rFonts w:ascii="Times New Roman" w:hAnsi="Times New Roman"/>
                <w:b w:val="0"/>
                <w:i w:val="0"/>
                <w:color w:val="000000"/>
                <w:sz w:val="24"/>
              </w:rPr>
              <w:t>88</w:t>
            </w:r>
          </w:p>
        </w:tc>
        <w:tc>
          <w:tcPr>
            <w:tcW w:w="4194" w:type="dxa"/>
            <w:tcMar>
              <w:top w:w="50" w:type="dxa"/>
              <w:left w:w="100" w:type="dxa"/>
            </w:tcMar>
            <w:vAlign w:val="center"/>
          </w:tcPr>
          <w:p w14:paraId="3D04BC56">
            <w:pPr>
              <w:spacing w:before="0" w:after="0"/>
              <w:ind w:left="135"/>
              <w:jc w:val="left"/>
            </w:pPr>
            <w:r>
              <w:rPr>
                <w:rFonts w:ascii="Times New Roman" w:hAnsi="Times New Roman"/>
                <w:b w:val="0"/>
                <w:i w:val="0"/>
                <w:color w:val="000000"/>
                <w:sz w:val="24"/>
              </w:rPr>
              <w:t>Разнообразие повествовательных форм в изображении жизни современного общества. Например, Ч.Т. Айтматов (повесть «Белый пароход»); Ф.А. Искандер (роман в рассказах «Сандро из Чегема» (фрагменты)); А.Н. и Б.Н. Стругацкие (повесть «Понедельник начинается в субботу»); Захар Прилепин (рассказы из сборника «Собаки и другие люди») и др.</w:t>
            </w:r>
          </w:p>
        </w:tc>
        <w:tc>
          <w:tcPr>
            <w:tcW w:w="1074" w:type="dxa"/>
            <w:tcMar>
              <w:top w:w="50" w:type="dxa"/>
              <w:left w:w="100" w:type="dxa"/>
            </w:tcMar>
            <w:vAlign w:val="center"/>
          </w:tcPr>
          <w:p w14:paraId="4DE6CB1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ED48033">
            <w:pPr>
              <w:spacing w:before="0" w:after="0" w:line="276" w:lineRule="auto"/>
              <w:ind w:left="135"/>
              <w:jc w:val="center"/>
            </w:pPr>
          </w:p>
        </w:tc>
        <w:tc>
          <w:tcPr>
            <w:tcW w:w="1240" w:type="dxa"/>
            <w:tcMar>
              <w:top w:w="50" w:type="dxa"/>
              <w:left w:w="100" w:type="dxa"/>
            </w:tcMar>
            <w:vAlign w:val="center"/>
          </w:tcPr>
          <w:p w14:paraId="03A60644">
            <w:pPr>
              <w:spacing w:before="0" w:after="0" w:line="276" w:lineRule="auto"/>
              <w:ind w:left="135"/>
              <w:jc w:val="center"/>
            </w:pPr>
          </w:p>
        </w:tc>
        <w:tc>
          <w:tcPr>
            <w:tcW w:w="1433" w:type="dxa"/>
            <w:tcMar>
              <w:top w:w="50" w:type="dxa"/>
              <w:left w:w="100" w:type="dxa"/>
            </w:tcMar>
            <w:vAlign w:val="center"/>
          </w:tcPr>
          <w:p w14:paraId="7F40F317">
            <w:pPr>
              <w:spacing w:before="0" w:after="0"/>
              <w:ind w:left="135"/>
              <w:jc w:val="left"/>
            </w:pPr>
            <w:r>
              <w:rPr>
                <w:rFonts w:ascii="Times New Roman" w:hAnsi="Times New Roman"/>
                <w:b w:val="0"/>
                <w:i w:val="0"/>
                <w:color w:val="000000"/>
                <w:sz w:val="24"/>
              </w:rPr>
              <w:t xml:space="preserve"> 17.04.2025 </w:t>
            </w:r>
          </w:p>
        </w:tc>
        <w:tc>
          <w:tcPr>
            <w:tcW w:w="2980" w:type="dxa"/>
            <w:tcMar>
              <w:top w:w="50" w:type="dxa"/>
              <w:left w:w="100" w:type="dxa"/>
            </w:tcMar>
            <w:vAlign w:val="center"/>
          </w:tcPr>
          <w:p w14:paraId="5CD9E036">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"https://m.edsoo.ru/2ce35f4e" \h </w:instrText>
            </w:r>
            <w:r>
              <w:fldChar w:fldCharType="separate"/>
            </w:r>
            <w:r>
              <w:rPr>
                <w:rFonts w:ascii="Times New Roman" w:hAnsi="Times New Roman"/>
                <w:b w:val="0"/>
                <w:i w:val="0"/>
                <w:color w:val="0000FF"/>
                <w:sz w:val="22"/>
                <w:u w:val="single"/>
              </w:rPr>
              <w:t>https://m.edsoo.ru/2ce35f4e</w:t>
            </w:r>
            <w:r>
              <w:rPr>
                <w:rFonts w:ascii="Times New Roman" w:hAnsi="Times New Roman"/>
                <w:b w:val="0"/>
                <w:i w:val="0"/>
                <w:color w:val="0000FF"/>
                <w:sz w:val="22"/>
                <w:u w:val="single"/>
              </w:rPr>
              <w:fldChar w:fldCharType="end"/>
            </w:r>
          </w:p>
        </w:tc>
      </w:tr>
      <w:tr w14:paraId="0F7D239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63ABA30">
            <w:pPr>
              <w:spacing w:before="0" w:after="0"/>
              <w:ind w:left="0"/>
              <w:jc w:val="left"/>
            </w:pPr>
            <w:r>
              <w:rPr>
                <w:rFonts w:ascii="Times New Roman" w:hAnsi="Times New Roman"/>
                <w:b w:val="0"/>
                <w:i w:val="0"/>
                <w:color w:val="000000"/>
                <w:sz w:val="24"/>
              </w:rPr>
              <w:t>89</w:t>
            </w:r>
          </w:p>
        </w:tc>
        <w:tc>
          <w:tcPr>
            <w:tcW w:w="4194" w:type="dxa"/>
            <w:tcMar>
              <w:top w:w="50" w:type="dxa"/>
              <w:left w:w="100" w:type="dxa"/>
            </w:tcMar>
            <w:vAlign w:val="center"/>
          </w:tcPr>
          <w:p w14:paraId="0B054DB3">
            <w:pPr>
              <w:spacing w:before="0" w:after="0"/>
              <w:ind w:left="135"/>
              <w:jc w:val="left"/>
            </w:pPr>
            <w:r>
              <w:rPr>
                <w:rFonts w:ascii="Times New Roman" w:hAnsi="Times New Roman"/>
                <w:b w:val="0"/>
                <w:i w:val="0"/>
                <w:color w:val="000000"/>
                <w:sz w:val="24"/>
              </w:rPr>
              <w:t>Поэзия второй половины XX — начала XXI века. Страницы жизни и творчества поэта (на выбор Б. А. Ахмадулиной, А. А. Вознесенского, В. С. Высоцкого, Е. А. Евтушенко и др.).Тематика и проблематика лирики поэта</w:t>
            </w:r>
          </w:p>
        </w:tc>
        <w:tc>
          <w:tcPr>
            <w:tcW w:w="1074" w:type="dxa"/>
            <w:tcMar>
              <w:top w:w="50" w:type="dxa"/>
              <w:left w:w="100" w:type="dxa"/>
            </w:tcMar>
            <w:vAlign w:val="center"/>
          </w:tcPr>
          <w:p w14:paraId="533FC37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AA3C9EA">
            <w:pPr>
              <w:spacing w:before="0" w:after="0" w:line="276" w:lineRule="auto"/>
              <w:ind w:left="135"/>
              <w:jc w:val="center"/>
            </w:pPr>
          </w:p>
        </w:tc>
        <w:tc>
          <w:tcPr>
            <w:tcW w:w="1240" w:type="dxa"/>
            <w:tcMar>
              <w:top w:w="50" w:type="dxa"/>
              <w:left w:w="100" w:type="dxa"/>
            </w:tcMar>
            <w:vAlign w:val="center"/>
          </w:tcPr>
          <w:p w14:paraId="68FA8B73">
            <w:pPr>
              <w:spacing w:before="0" w:after="0" w:line="276" w:lineRule="auto"/>
              <w:ind w:left="135"/>
              <w:jc w:val="center"/>
            </w:pPr>
          </w:p>
        </w:tc>
        <w:tc>
          <w:tcPr>
            <w:tcW w:w="1433" w:type="dxa"/>
            <w:tcMar>
              <w:top w:w="50" w:type="dxa"/>
              <w:left w:w="100" w:type="dxa"/>
            </w:tcMar>
            <w:vAlign w:val="center"/>
          </w:tcPr>
          <w:p w14:paraId="2669C23D">
            <w:pPr>
              <w:spacing w:before="0" w:after="0"/>
              <w:ind w:left="135"/>
              <w:jc w:val="left"/>
            </w:pPr>
            <w:r>
              <w:rPr>
                <w:rFonts w:ascii="Times New Roman" w:hAnsi="Times New Roman"/>
                <w:b w:val="0"/>
                <w:i w:val="0"/>
                <w:color w:val="000000"/>
                <w:sz w:val="24"/>
              </w:rPr>
              <w:t xml:space="preserve"> 23.04.2025 </w:t>
            </w:r>
          </w:p>
        </w:tc>
        <w:tc>
          <w:tcPr>
            <w:tcW w:w="2980" w:type="dxa"/>
            <w:tcMar>
              <w:top w:w="50" w:type="dxa"/>
              <w:left w:w="100" w:type="dxa"/>
            </w:tcMar>
            <w:vAlign w:val="center"/>
          </w:tcPr>
          <w:p w14:paraId="41D2273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"https://m.edsoo.ru/36100252" \h </w:instrText>
            </w:r>
            <w:r>
              <w:fldChar w:fldCharType="separate"/>
            </w:r>
            <w:r>
              <w:rPr>
                <w:rFonts w:ascii="Times New Roman" w:hAnsi="Times New Roman"/>
                <w:b w:val="0"/>
                <w:i w:val="0"/>
                <w:color w:val="0000FF"/>
                <w:sz w:val="22"/>
                <w:u w:val="single"/>
              </w:rPr>
              <w:t>https://m.edsoo.ru/36100252</w:t>
            </w:r>
            <w:r>
              <w:rPr>
                <w:rFonts w:ascii="Times New Roman" w:hAnsi="Times New Roman"/>
                <w:b w:val="0"/>
                <w:i w:val="0"/>
                <w:color w:val="0000FF"/>
                <w:sz w:val="22"/>
                <w:u w:val="single"/>
              </w:rPr>
              <w:fldChar w:fldCharType="end"/>
            </w:r>
          </w:p>
        </w:tc>
      </w:tr>
      <w:tr w14:paraId="7E2F042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21E880E4">
            <w:pPr>
              <w:spacing w:before="0" w:after="0"/>
              <w:ind w:left="0"/>
              <w:jc w:val="left"/>
            </w:pPr>
            <w:r>
              <w:rPr>
                <w:rFonts w:ascii="Times New Roman" w:hAnsi="Times New Roman"/>
                <w:b w:val="0"/>
                <w:i w:val="0"/>
                <w:color w:val="000000"/>
                <w:sz w:val="24"/>
              </w:rPr>
              <w:t>90</w:t>
            </w:r>
          </w:p>
        </w:tc>
        <w:tc>
          <w:tcPr>
            <w:tcW w:w="4194" w:type="dxa"/>
            <w:tcMar>
              <w:top w:w="50" w:type="dxa"/>
              <w:left w:w="100" w:type="dxa"/>
            </w:tcMar>
            <w:vAlign w:val="center"/>
          </w:tcPr>
          <w:p w14:paraId="6C29F5AD">
            <w:pPr>
              <w:spacing w:before="0" w:after="0"/>
              <w:ind w:left="135"/>
              <w:jc w:val="left"/>
            </w:pPr>
            <w:r>
              <w:rPr>
                <w:rFonts w:ascii="Times New Roman" w:hAnsi="Times New Roman"/>
                <w:b w:val="0"/>
                <w:i w:val="0"/>
                <w:color w:val="000000"/>
                <w:sz w:val="24"/>
              </w:rPr>
              <w:t>Художественные приемы и особенности поэтического языка автора (на выбор Б. А. Ахмадулиной, А. А. Вознесенского, В. С. Высоцкого, Е. А. Евтушенко и др.)</w:t>
            </w:r>
          </w:p>
        </w:tc>
        <w:tc>
          <w:tcPr>
            <w:tcW w:w="1074" w:type="dxa"/>
            <w:tcMar>
              <w:top w:w="50" w:type="dxa"/>
              <w:left w:w="100" w:type="dxa"/>
            </w:tcMar>
            <w:vAlign w:val="center"/>
          </w:tcPr>
          <w:p w14:paraId="09A6B97D">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E28EDF9">
            <w:pPr>
              <w:spacing w:before="0" w:after="0" w:line="276" w:lineRule="auto"/>
              <w:ind w:left="135"/>
              <w:jc w:val="center"/>
            </w:pPr>
          </w:p>
        </w:tc>
        <w:tc>
          <w:tcPr>
            <w:tcW w:w="1240" w:type="dxa"/>
            <w:tcMar>
              <w:top w:w="50" w:type="dxa"/>
              <w:left w:w="100" w:type="dxa"/>
            </w:tcMar>
            <w:vAlign w:val="center"/>
          </w:tcPr>
          <w:p w14:paraId="4B8304DA">
            <w:pPr>
              <w:spacing w:before="0" w:after="0" w:line="276" w:lineRule="auto"/>
              <w:ind w:left="135"/>
              <w:jc w:val="center"/>
            </w:pPr>
          </w:p>
        </w:tc>
        <w:tc>
          <w:tcPr>
            <w:tcW w:w="1433" w:type="dxa"/>
            <w:tcMar>
              <w:top w:w="50" w:type="dxa"/>
              <w:left w:w="100" w:type="dxa"/>
            </w:tcMar>
            <w:vAlign w:val="center"/>
          </w:tcPr>
          <w:p w14:paraId="352ED158">
            <w:pPr>
              <w:spacing w:before="0" w:after="0"/>
              <w:ind w:left="135"/>
              <w:jc w:val="left"/>
            </w:pPr>
            <w:r>
              <w:rPr>
                <w:rFonts w:ascii="Times New Roman" w:hAnsi="Times New Roman"/>
                <w:b w:val="0"/>
                <w:i w:val="0"/>
                <w:color w:val="000000"/>
                <w:sz w:val="24"/>
              </w:rPr>
              <w:t xml:space="preserve"> 23.04.2025 </w:t>
            </w:r>
          </w:p>
        </w:tc>
        <w:tc>
          <w:tcPr>
            <w:tcW w:w="2980" w:type="dxa"/>
            <w:tcMar>
              <w:top w:w="50" w:type="dxa"/>
              <w:left w:w="100" w:type="dxa"/>
            </w:tcMar>
            <w:vAlign w:val="center"/>
          </w:tcPr>
          <w:p w14:paraId="479A270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"https://m.edsoo.ru/d75dd00e" \h </w:instrText>
            </w:r>
            <w:r>
              <w:fldChar w:fldCharType="separate"/>
            </w:r>
            <w:r>
              <w:rPr>
                <w:rFonts w:ascii="Times New Roman" w:hAnsi="Times New Roman"/>
                <w:b w:val="0"/>
                <w:i w:val="0"/>
                <w:color w:val="0000FF"/>
                <w:sz w:val="22"/>
                <w:u w:val="single"/>
              </w:rPr>
              <w:t>https://m.edsoo.ru/d75dd00e</w:t>
            </w:r>
            <w:r>
              <w:rPr>
                <w:rFonts w:ascii="Times New Roman" w:hAnsi="Times New Roman"/>
                <w:b w:val="0"/>
                <w:i w:val="0"/>
                <w:color w:val="0000FF"/>
                <w:sz w:val="22"/>
                <w:u w:val="single"/>
              </w:rPr>
              <w:fldChar w:fldCharType="end"/>
            </w:r>
            <w:r>
              <w:rPr>
                <w:rFonts w:ascii="Times New Roman" w:hAnsi="Times New Roman"/>
                <w:b w:val="0"/>
                <w:i w:val="0"/>
                <w:color w:val="000000"/>
                <w:sz w:val="24"/>
              </w:rPr>
              <w:t xml:space="preserve"> </w:t>
            </w:r>
            <w:r>
              <w:fldChar w:fldCharType="begin"/>
            </w:r>
            <w:r>
              <w:instrText xml:space="preserve"> HYPERLINK "https://m.edsoo.ru/7cd5948e" \h </w:instrText>
            </w:r>
            <w:r>
              <w:fldChar w:fldCharType="separate"/>
            </w:r>
            <w:r>
              <w:rPr>
                <w:rFonts w:ascii="Times New Roman" w:hAnsi="Times New Roman"/>
                <w:b w:val="0"/>
                <w:i w:val="0"/>
                <w:color w:val="0000FF"/>
                <w:sz w:val="22"/>
                <w:u w:val="single"/>
              </w:rPr>
              <w:t>https://m.edsoo.ru/7cd5948e</w:t>
            </w:r>
            <w:r>
              <w:rPr>
                <w:rFonts w:ascii="Times New Roman" w:hAnsi="Times New Roman"/>
                <w:b w:val="0"/>
                <w:i w:val="0"/>
                <w:color w:val="0000FF"/>
                <w:sz w:val="22"/>
                <w:u w:val="single"/>
              </w:rPr>
              <w:fldChar w:fldCharType="end"/>
            </w:r>
          </w:p>
        </w:tc>
      </w:tr>
      <w:tr w14:paraId="60A9B72D">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B9B13C7">
            <w:pPr>
              <w:spacing w:before="0" w:after="0"/>
              <w:ind w:left="0"/>
              <w:jc w:val="left"/>
            </w:pPr>
            <w:r>
              <w:rPr>
                <w:rFonts w:ascii="Times New Roman" w:hAnsi="Times New Roman"/>
                <w:b w:val="0"/>
                <w:i w:val="0"/>
                <w:color w:val="000000"/>
                <w:sz w:val="24"/>
              </w:rPr>
              <w:t>91</w:t>
            </w:r>
          </w:p>
        </w:tc>
        <w:tc>
          <w:tcPr>
            <w:tcW w:w="4194" w:type="dxa"/>
            <w:tcMar>
              <w:top w:w="50" w:type="dxa"/>
              <w:left w:w="100" w:type="dxa"/>
            </w:tcMar>
            <w:vAlign w:val="center"/>
          </w:tcPr>
          <w:p w14:paraId="3F9C38DF">
            <w:pPr>
              <w:spacing w:before="0" w:after="0"/>
              <w:ind w:left="135"/>
              <w:jc w:val="left"/>
            </w:pPr>
            <w:r>
              <w:rPr>
                <w:rFonts w:ascii="Times New Roman" w:hAnsi="Times New Roman"/>
                <w:b w:val="0"/>
                <w:i w:val="0"/>
                <w:color w:val="000000"/>
                <w:sz w:val="24"/>
              </w:rPr>
              <w:t>Особенности драматургии второй половины ХХ - начала ХХI веков. Например, А.Н. Арбузов «Иркутская история»; А.В. Вампилов «Старший сын» и другие. Основные темы и проблемы</w:t>
            </w:r>
          </w:p>
        </w:tc>
        <w:tc>
          <w:tcPr>
            <w:tcW w:w="1074" w:type="dxa"/>
            <w:tcMar>
              <w:top w:w="50" w:type="dxa"/>
              <w:left w:w="100" w:type="dxa"/>
            </w:tcMar>
            <w:vAlign w:val="center"/>
          </w:tcPr>
          <w:p w14:paraId="37DCA2CC">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EF943DD">
            <w:pPr>
              <w:spacing w:before="0" w:after="0" w:line="276" w:lineRule="auto"/>
              <w:ind w:left="135"/>
              <w:jc w:val="center"/>
            </w:pPr>
          </w:p>
        </w:tc>
        <w:tc>
          <w:tcPr>
            <w:tcW w:w="1240" w:type="dxa"/>
            <w:tcMar>
              <w:top w:w="50" w:type="dxa"/>
              <w:left w:w="100" w:type="dxa"/>
            </w:tcMar>
            <w:vAlign w:val="center"/>
          </w:tcPr>
          <w:p w14:paraId="251A4903">
            <w:pPr>
              <w:spacing w:before="0" w:after="0" w:line="276" w:lineRule="auto"/>
              <w:ind w:left="135"/>
              <w:jc w:val="center"/>
            </w:pPr>
          </w:p>
        </w:tc>
        <w:tc>
          <w:tcPr>
            <w:tcW w:w="1433" w:type="dxa"/>
            <w:tcMar>
              <w:top w:w="50" w:type="dxa"/>
              <w:left w:w="100" w:type="dxa"/>
            </w:tcMar>
            <w:vAlign w:val="center"/>
          </w:tcPr>
          <w:p w14:paraId="54440F32">
            <w:pPr>
              <w:spacing w:before="0" w:after="0"/>
              <w:ind w:left="135"/>
              <w:jc w:val="left"/>
            </w:pPr>
            <w:r>
              <w:rPr>
                <w:rFonts w:ascii="Times New Roman" w:hAnsi="Times New Roman"/>
                <w:b w:val="0"/>
                <w:i w:val="0"/>
                <w:color w:val="000000"/>
                <w:sz w:val="24"/>
              </w:rPr>
              <w:t xml:space="preserve"> 24.04.2025 </w:t>
            </w:r>
          </w:p>
        </w:tc>
        <w:tc>
          <w:tcPr>
            <w:tcW w:w="2980" w:type="dxa"/>
            <w:tcMar>
              <w:top w:w="50" w:type="dxa"/>
              <w:left w:w="100" w:type="dxa"/>
            </w:tcMar>
            <w:vAlign w:val="center"/>
          </w:tcPr>
          <w:p w14:paraId="3ACC2224">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"https://m.edsoo.ru/affe147a" \h </w:instrText>
            </w:r>
            <w:r>
              <w:fldChar w:fldCharType="separate"/>
            </w:r>
            <w:r>
              <w:rPr>
                <w:rFonts w:ascii="Times New Roman" w:hAnsi="Times New Roman"/>
                <w:b w:val="0"/>
                <w:i w:val="0"/>
                <w:color w:val="0000FF"/>
                <w:sz w:val="22"/>
                <w:u w:val="single"/>
              </w:rPr>
              <w:t>https://m.edsoo.ru/affe147a</w:t>
            </w:r>
            <w:r>
              <w:rPr>
                <w:rFonts w:ascii="Times New Roman" w:hAnsi="Times New Roman"/>
                <w:b w:val="0"/>
                <w:i w:val="0"/>
                <w:color w:val="0000FF"/>
                <w:sz w:val="22"/>
                <w:u w:val="single"/>
              </w:rPr>
              <w:fldChar w:fldCharType="end"/>
            </w:r>
          </w:p>
        </w:tc>
      </w:tr>
      <w:tr w14:paraId="3AF2DB38">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F17E713">
            <w:pPr>
              <w:spacing w:before="0" w:after="0"/>
              <w:ind w:left="0"/>
              <w:jc w:val="left"/>
            </w:pPr>
            <w:r>
              <w:rPr>
                <w:rFonts w:ascii="Times New Roman" w:hAnsi="Times New Roman"/>
                <w:b w:val="0"/>
                <w:i w:val="0"/>
                <w:color w:val="000000"/>
                <w:sz w:val="24"/>
              </w:rPr>
              <w:t>92</w:t>
            </w:r>
          </w:p>
        </w:tc>
        <w:tc>
          <w:tcPr>
            <w:tcW w:w="4194" w:type="dxa"/>
            <w:tcMar>
              <w:top w:w="50" w:type="dxa"/>
              <w:left w:w="100" w:type="dxa"/>
            </w:tcMar>
            <w:vAlign w:val="center"/>
          </w:tcPr>
          <w:p w14:paraId="5EB75F60">
            <w:pPr>
              <w:spacing w:before="0" w:after="0"/>
              <w:ind w:left="135"/>
              <w:jc w:val="left"/>
            </w:pPr>
            <w:r>
              <w:rPr>
                <w:rFonts w:ascii="Times New Roman" w:hAnsi="Times New Roman"/>
                <w:b w:val="0"/>
                <w:i w:val="0"/>
                <w:color w:val="000000"/>
                <w:sz w:val="24"/>
              </w:rPr>
              <w:t>Подготовка к контрольной работе ответы на проблемный вопрос, сочинение, тесты по литературе второй половины ХХ века</w:t>
            </w:r>
          </w:p>
        </w:tc>
        <w:tc>
          <w:tcPr>
            <w:tcW w:w="1074" w:type="dxa"/>
            <w:tcMar>
              <w:top w:w="50" w:type="dxa"/>
              <w:left w:w="100" w:type="dxa"/>
            </w:tcMar>
            <w:vAlign w:val="center"/>
          </w:tcPr>
          <w:p w14:paraId="6D1008A7">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3E4C9934">
            <w:pPr>
              <w:spacing w:before="0" w:after="0" w:line="276" w:lineRule="auto"/>
              <w:ind w:left="135"/>
              <w:jc w:val="center"/>
            </w:pPr>
          </w:p>
        </w:tc>
        <w:tc>
          <w:tcPr>
            <w:tcW w:w="1240" w:type="dxa"/>
            <w:tcMar>
              <w:top w:w="50" w:type="dxa"/>
              <w:left w:w="100" w:type="dxa"/>
            </w:tcMar>
            <w:vAlign w:val="center"/>
          </w:tcPr>
          <w:p w14:paraId="6D366F54">
            <w:pPr>
              <w:spacing w:before="0" w:after="0" w:line="276" w:lineRule="auto"/>
              <w:ind w:left="135"/>
              <w:jc w:val="center"/>
            </w:pPr>
          </w:p>
        </w:tc>
        <w:tc>
          <w:tcPr>
            <w:tcW w:w="1433" w:type="dxa"/>
            <w:tcMar>
              <w:top w:w="50" w:type="dxa"/>
              <w:left w:w="100" w:type="dxa"/>
            </w:tcMar>
            <w:vAlign w:val="center"/>
          </w:tcPr>
          <w:p w14:paraId="6C7A785A">
            <w:pPr>
              <w:spacing w:before="0" w:after="0"/>
              <w:ind w:left="135"/>
              <w:jc w:val="left"/>
            </w:pPr>
            <w:r>
              <w:rPr>
                <w:rFonts w:ascii="Times New Roman" w:hAnsi="Times New Roman"/>
                <w:b w:val="0"/>
                <w:i w:val="0"/>
                <w:color w:val="000000"/>
                <w:sz w:val="24"/>
              </w:rPr>
              <w:t xml:space="preserve"> 30.04.2025 </w:t>
            </w:r>
          </w:p>
        </w:tc>
        <w:tc>
          <w:tcPr>
            <w:tcW w:w="2980" w:type="dxa"/>
            <w:tcMar>
              <w:top w:w="50" w:type="dxa"/>
              <w:left w:w="100" w:type="dxa"/>
            </w:tcMar>
            <w:vAlign w:val="center"/>
          </w:tcPr>
          <w:p w14:paraId="2A9872C8">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"https://m.edsoo.ru/f735fb80" \h </w:instrText>
            </w:r>
            <w:r>
              <w:fldChar w:fldCharType="separate"/>
            </w:r>
            <w:r>
              <w:rPr>
                <w:rFonts w:ascii="Times New Roman" w:hAnsi="Times New Roman"/>
                <w:b w:val="0"/>
                <w:i w:val="0"/>
                <w:color w:val="0000FF"/>
                <w:sz w:val="22"/>
                <w:u w:val="single"/>
              </w:rPr>
              <w:t>https://m.edsoo.ru/f735fb80</w:t>
            </w:r>
            <w:r>
              <w:rPr>
                <w:rFonts w:ascii="Times New Roman" w:hAnsi="Times New Roman"/>
                <w:b w:val="0"/>
                <w:i w:val="0"/>
                <w:color w:val="0000FF"/>
                <w:sz w:val="22"/>
                <w:u w:val="single"/>
              </w:rPr>
              <w:fldChar w:fldCharType="end"/>
            </w:r>
          </w:p>
        </w:tc>
      </w:tr>
      <w:tr w14:paraId="7424F58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5E80448">
            <w:pPr>
              <w:spacing w:before="0" w:after="0"/>
              <w:ind w:left="0"/>
              <w:jc w:val="left"/>
            </w:pPr>
            <w:r>
              <w:rPr>
                <w:rFonts w:ascii="Times New Roman" w:hAnsi="Times New Roman"/>
                <w:b w:val="0"/>
                <w:i w:val="0"/>
                <w:color w:val="000000"/>
                <w:sz w:val="24"/>
              </w:rPr>
              <w:t>93</w:t>
            </w:r>
          </w:p>
        </w:tc>
        <w:tc>
          <w:tcPr>
            <w:tcW w:w="4194" w:type="dxa"/>
            <w:tcMar>
              <w:top w:w="50" w:type="dxa"/>
              <w:left w:w="100" w:type="dxa"/>
            </w:tcMar>
            <w:vAlign w:val="center"/>
          </w:tcPr>
          <w:p w14:paraId="54F045F9">
            <w:pPr>
              <w:spacing w:before="0" w:after="0"/>
              <w:ind w:left="135"/>
              <w:jc w:val="left"/>
            </w:pPr>
            <w:r>
              <w:rPr>
                <w:rFonts w:ascii="Times New Roman" w:hAnsi="Times New Roman"/>
                <w:b w:val="0"/>
                <w:i w:val="0"/>
                <w:color w:val="000000"/>
                <w:sz w:val="24"/>
              </w:rPr>
              <w:t>Контрольная работа письменные ответы, сочинение, тесты по литературе второй половины ХХ века</w:t>
            </w:r>
          </w:p>
        </w:tc>
        <w:tc>
          <w:tcPr>
            <w:tcW w:w="1074" w:type="dxa"/>
            <w:tcMar>
              <w:top w:w="50" w:type="dxa"/>
              <w:left w:w="100" w:type="dxa"/>
            </w:tcMar>
            <w:vAlign w:val="center"/>
          </w:tcPr>
          <w:p w14:paraId="0120E9CF">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864D41A">
            <w:pPr>
              <w:spacing w:before="0" w:after="0" w:line="276" w:lineRule="auto"/>
              <w:ind w:left="135"/>
              <w:jc w:val="center"/>
            </w:pPr>
            <w:r>
              <w:rPr>
                <w:rFonts w:ascii="Times New Roman" w:hAnsi="Times New Roman"/>
                <w:b w:val="0"/>
                <w:i w:val="0"/>
                <w:color w:val="000000"/>
                <w:sz w:val="24"/>
              </w:rPr>
              <w:t xml:space="preserve"> </w:t>
            </w:r>
          </w:p>
        </w:tc>
        <w:tc>
          <w:tcPr>
            <w:tcW w:w="1240" w:type="dxa"/>
            <w:tcMar>
              <w:top w:w="50" w:type="dxa"/>
              <w:left w:w="100" w:type="dxa"/>
            </w:tcMar>
            <w:vAlign w:val="center"/>
          </w:tcPr>
          <w:p w14:paraId="0CEC57B4">
            <w:pPr>
              <w:spacing w:before="0" w:after="0" w:line="276" w:lineRule="auto"/>
              <w:ind w:left="135"/>
              <w:jc w:val="center"/>
            </w:pPr>
          </w:p>
        </w:tc>
        <w:tc>
          <w:tcPr>
            <w:tcW w:w="1433" w:type="dxa"/>
            <w:tcMar>
              <w:top w:w="50" w:type="dxa"/>
              <w:left w:w="100" w:type="dxa"/>
            </w:tcMar>
            <w:vAlign w:val="center"/>
          </w:tcPr>
          <w:p w14:paraId="73B03F5D">
            <w:pPr>
              <w:spacing w:before="0" w:after="0"/>
              <w:ind w:left="135"/>
              <w:jc w:val="left"/>
            </w:pPr>
            <w:r>
              <w:rPr>
                <w:rFonts w:ascii="Times New Roman" w:hAnsi="Times New Roman"/>
                <w:b w:val="0"/>
                <w:i w:val="0"/>
                <w:color w:val="000000"/>
                <w:sz w:val="24"/>
              </w:rPr>
              <w:t xml:space="preserve"> 30.04.2025 </w:t>
            </w:r>
          </w:p>
        </w:tc>
        <w:tc>
          <w:tcPr>
            <w:tcW w:w="2980" w:type="dxa"/>
            <w:tcMar>
              <w:top w:w="50" w:type="dxa"/>
              <w:left w:w="100" w:type="dxa"/>
            </w:tcMar>
            <w:vAlign w:val="center"/>
          </w:tcPr>
          <w:p w14:paraId="18CCC2FC">
            <w:pPr>
              <w:spacing w:before="0" w:after="0"/>
              <w:ind w:left="135"/>
              <w:jc w:val="left"/>
            </w:pPr>
            <w:r>
              <w:rPr>
                <w:rFonts w:ascii="Times New Roman" w:hAnsi="Times New Roman"/>
                <w:b w:val="0"/>
                <w:i w:val="0"/>
                <w:color w:val="000000"/>
                <w:sz w:val="24"/>
              </w:rPr>
              <w:t xml:space="preserve">Библиотика ЦОК </w:t>
            </w:r>
            <w:r>
              <w:fldChar w:fldCharType="begin"/>
            </w:r>
            <w:r>
              <w:instrText xml:space="preserve"> HYPERLINK "https://m.edsoo.ru/75c8fd94" \h </w:instrText>
            </w:r>
            <w:r>
              <w:fldChar w:fldCharType="separate"/>
            </w:r>
            <w:r>
              <w:rPr>
                <w:rFonts w:ascii="Times New Roman" w:hAnsi="Times New Roman"/>
                <w:b w:val="0"/>
                <w:i w:val="0"/>
                <w:color w:val="0000FF"/>
                <w:sz w:val="22"/>
                <w:u w:val="single"/>
              </w:rPr>
              <w:t>https://m.edsoo.ru/75c8fd94</w:t>
            </w:r>
            <w:r>
              <w:rPr>
                <w:rFonts w:ascii="Times New Roman" w:hAnsi="Times New Roman"/>
                <w:b w:val="0"/>
                <w:i w:val="0"/>
                <w:color w:val="0000FF"/>
                <w:sz w:val="22"/>
                <w:u w:val="single"/>
              </w:rPr>
              <w:fldChar w:fldCharType="end"/>
            </w:r>
          </w:p>
        </w:tc>
      </w:tr>
      <w:tr w14:paraId="509D960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7EDFF67">
            <w:pPr>
              <w:spacing w:before="0" w:after="0"/>
              <w:ind w:left="0"/>
              <w:jc w:val="left"/>
            </w:pPr>
            <w:r>
              <w:rPr>
                <w:rFonts w:ascii="Times New Roman" w:hAnsi="Times New Roman"/>
                <w:b w:val="0"/>
                <w:i w:val="0"/>
                <w:color w:val="000000"/>
                <w:sz w:val="24"/>
              </w:rPr>
              <w:t>94</w:t>
            </w:r>
          </w:p>
        </w:tc>
        <w:tc>
          <w:tcPr>
            <w:tcW w:w="4194" w:type="dxa"/>
            <w:tcMar>
              <w:top w:w="50" w:type="dxa"/>
              <w:left w:w="100" w:type="dxa"/>
            </w:tcMar>
            <w:vAlign w:val="center"/>
          </w:tcPr>
          <w:p w14:paraId="1CE9DAF5">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писателя (не менее одного произведения по выбор, например, рассказ Ю. Рытхэу «Хранитель огня»; повесть Ю. Шесталова «Синий ветер каслания» и др.). Художественное произведение в историко-культурном контексте</w:t>
            </w:r>
          </w:p>
        </w:tc>
        <w:tc>
          <w:tcPr>
            <w:tcW w:w="1074" w:type="dxa"/>
            <w:tcMar>
              <w:top w:w="50" w:type="dxa"/>
              <w:left w:w="100" w:type="dxa"/>
            </w:tcMar>
            <w:vAlign w:val="center"/>
          </w:tcPr>
          <w:p w14:paraId="5DC7DEF4">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1F5CBEF5">
            <w:pPr>
              <w:spacing w:before="0" w:after="0" w:line="276" w:lineRule="auto"/>
              <w:ind w:left="135"/>
              <w:jc w:val="center"/>
            </w:pPr>
          </w:p>
        </w:tc>
        <w:tc>
          <w:tcPr>
            <w:tcW w:w="1240" w:type="dxa"/>
            <w:tcMar>
              <w:top w:w="50" w:type="dxa"/>
              <w:left w:w="100" w:type="dxa"/>
            </w:tcMar>
            <w:vAlign w:val="center"/>
          </w:tcPr>
          <w:p w14:paraId="298AC911">
            <w:pPr>
              <w:spacing w:before="0" w:after="0" w:line="276" w:lineRule="auto"/>
              <w:ind w:left="135"/>
              <w:jc w:val="center"/>
            </w:pPr>
          </w:p>
        </w:tc>
        <w:tc>
          <w:tcPr>
            <w:tcW w:w="1433" w:type="dxa"/>
            <w:tcMar>
              <w:top w:w="50" w:type="dxa"/>
              <w:left w:w="100" w:type="dxa"/>
            </w:tcMar>
            <w:vAlign w:val="center"/>
          </w:tcPr>
          <w:p w14:paraId="3DDAC14E">
            <w:pPr>
              <w:spacing w:before="0" w:after="0"/>
              <w:ind w:left="135"/>
              <w:jc w:val="left"/>
            </w:pPr>
            <w:r>
              <w:rPr>
                <w:rFonts w:ascii="Times New Roman" w:hAnsi="Times New Roman"/>
                <w:b w:val="0"/>
                <w:i w:val="0"/>
                <w:color w:val="000000"/>
                <w:sz w:val="24"/>
              </w:rPr>
              <w:t xml:space="preserve"> 07.05.2025 </w:t>
            </w:r>
          </w:p>
        </w:tc>
        <w:tc>
          <w:tcPr>
            <w:tcW w:w="2980" w:type="dxa"/>
            <w:tcMar>
              <w:top w:w="50" w:type="dxa"/>
              <w:left w:w="100" w:type="dxa"/>
            </w:tcMar>
            <w:vAlign w:val="center"/>
          </w:tcPr>
          <w:p w14:paraId="07E0835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"https://m.edsoo.ru/fb08947b" \h </w:instrText>
            </w:r>
            <w:r>
              <w:fldChar w:fldCharType="separate"/>
            </w:r>
            <w:r>
              <w:rPr>
                <w:rFonts w:ascii="Times New Roman" w:hAnsi="Times New Roman"/>
                <w:b w:val="0"/>
                <w:i w:val="0"/>
                <w:color w:val="0000FF"/>
                <w:sz w:val="22"/>
                <w:u w:val="single"/>
              </w:rPr>
              <w:t>https://m.edsoo.ru/fb08947b</w:t>
            </w:r>
            <w:r>
              <w:rPr>
                <w:rFonts w:ascii="Times New Roman" w:hAnsi="Times New Roman"/>
                <w:b w:val="0"/>
                <w:i w:val="0"/>
                <w:color w:val="0000FF"/>
                <w:sz w:val="22"/>
                <w:u w:val="single"/>
              </w:rPr>
              <w:fldChar w:fldCharType="end"/>
            </w:r>
          </w:p>
        </w:tc>
      </w:tr>
      <w:tr w14:paraId="2A871A8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BDDAB1E">
            <w:pPr>
              <w:spacing w:before="0" w:after="0"/>
              <w:ind w:left="0"/>
              <w:jc w:val="left"/>
            </w:pPr>
            <w:r>
              <w:rPr>
                <w:rFonts w:ascii="Times New Roman" w:hAnsi="Times New Roman"/>
                <w:b w:val="0"/>
                <w:i w:val="0"/>
                <w:color w:val="000000"/>
                <w:sz w:val="24"/>
              </w:rPr>
              <w:t>95</w:t>
            </w:r>
          </w:p>
        </w:tc>
        <w:tc>
          <w:tcPr>
            <w:tcW w:w="4194" w:type="dxa"/>
            <w:tcMar>
              <w:top w:w="50" w:type="dxa"/>
              <w:left w:w="100" w:type="dxa"/>
            </w:tcMar>
            <w:vAlign w:val="center"/>
          </w:tcPr>
          <w:p w14:paraId="25B749C4">
            <w:pPr>
              <w:spacing w:before="0" w:after="0"/>
              <w:ind w:left="135"/>
              <w:jc w:val="left"/>
            </w:pPr>
            <w:r>
              <w:rPr>
                <w:rFonts w:ascii="Times New Roman" w:hAnsi="Times New Roman"/>
                <w:b w:val="0"/>
                <w:i w:val="0"/>
                <w:color w:val="000000"/>
                <w:sz w:val="24"/>
              </w:rPr>
              <w:t>Литература народов России: страницы жизни и творчества поэта (на выбор Г. Айги, Р. Гамзатова, М. Джалиля, М. Карима, Д. Кугультинова, К. Кулиева и др.). Лирический герой в современном мире</w:t>
            </w:r>
          </w:p>
        </w:tc>
        <w:tc>
          <w:tcPr>
            <w:tcW w:w="1074" w:type="dxa"/>
            <w:tcMar>
              <w:top w:w="50" w:type="dxa"/>
              <w:left w:w="100" w:type="dxa"/>
            </w:tcMar>
            <w:vAlign w:val="center"/>
          </w:tcPr>
          <w:p w14:paraId="732F5C3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0DDDE5C">
            <w:pPr>
              <w:spacing w:before="0" w:after="0" w:line="276" w:lineRule="auto"/>
              <w:ind w:left="135"/>
              <w:jc w:val="center"/>
            </w:pPr>
          </w:p>
        </w:tc>
        <w:tc>
          <w:tcPr>
            <w:tcW w:w="1240" w:type="dxa"/>
            <w:tcMar>
              <w:top w:w="50" w:type="dxa"/>
              <w:left w:w="100" w:type="dxa"/>
            </w:tcMar>
            <w:vAlign w:val="center"/>
          </w:tcPr>
          <w:p w14:paraId="2BA68568">
            <w:pPr>
              <w:spacing w:before="0" w:after="0" w:line="276" w:lineRule="auto"/>
              <w:ind w:left="135"/>
              <w:jc w:val="center"/>
            </w:pPr>
          </w:p>
        </w:tc>
        <w:tc>
          <w:tcPr>
            <w:tcW w:w="1433" w:type="dxa"/>
            <w:tcMar>
              <w:top w:w="50" w:type="dxa"/>
              <w:left w:w="100" w:type="dxa"/>
            </w:tcMar>
            <w:vAlign w:val="center"/>
          </w:tcPr>
          <w:p w14:paraId="5DA7B7F3">
            <w:pPr>
              <w:spacing w:before="0" w:after="0"/>
              <w:ind w:left="135"/>
              <w:jc w:val="left"/>
            </w:pPr>
            <w:r>
              <w:rPr>
                <w:rFonts w:ascii="Times New Roman" w:hAnsi="Times New Roman"/>
                <w:b w:val="0"/>
                <w:i w:val="0"/>
                <w:color w:val="000000"/>
                <w:sz w:val="24"/>
              </w:rPr>
              <w:t xml:space="preserve"> 07.05.2025 </w:t>
            </w:r>
          </w:p>
        </w:tc>
        <w:tc>
          <w:tcPr>
            <w:tcW w:w="2980" w:type="dxa"/>
            <w:tcMar>
              <w:top w:w="50" w:type="dxa"/>
              <w:left w:w="100" w:type="dxa"/>
            </w:tcMar>
            <w:vAlign w:val="center"/>
          </w:tcPr>
          <w:p w14:paraId="7959AA5A">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"https://m.edsoo.ru/5c4dcc68" \h </w:instrText>
            </w:r>
            <w:r>
              <w:fldChar w:fldCharType="separate"/>
            </w:r>
            <w:r>
              <w:rPr>
                <w:rFonts w:ascii="Times New Roman" w:hAnsi="Times New Roman"/>
                <w:b w:val="0"/>
                <w:i w:val="0"/>
                <w:color w:val="0000FF"/>
                <w:sz w:val="22"/>
                <w:u w:val="single"/>
              </w:rPr>
              <w:t>https://m.edsoo.ru/5c4dcc68</w:t>
            </w:r>
            <w:r>
              <w:rPr>
                <w:rFonts w:ascii="Times New Roman" w:hAnsi="Times New Roman"/>
                <w:b w:val="0"/>
                <w:i w:val="0"/>
                <w:color w:val="0000FF"/>
                <w:sz w:val="22"/>
                <w:u w:val="single"/>
              </w:rPr>
              <w:fldChar w:fldCharType="end"/>
            </w:r>
          </w:p>
        </w:tc>
      </w:tr>
      <w:tr w14:paraId="684ED00C">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55B71BEE">
            <w:pPr>
              <w:spacing w:before="0" w:after="0"/>
              <w:ind w:left="0"/>
              <w:jc w:val="left"/>
            </w:pPr>
            <w:r>
              <w:rPr>
                <w:rFonts w:ascii="Times New Roman" w:hAnsi="Times New Roman"/>
                <w:b w:val="0"/>
                <w:i w:val="0"/>
                <w:color w:val="000000"/>
                <w:sz w:val="24"/>
              </w:rPr>
              <w:t>96</w:t>
            </w:r>
          </w:p>
        </w:tc>
        <w:tc>
          <w:tcPr>
            <w:tcW w:w="4194" w:type="dxa"/>
            <w:tcMar>
              <w:top w:w="50" w:type="dxa"/>
              <w:left w:w="100" w:type="dxa"/>
            </w:tcMar>
            <w:vAlign w:val="center"/>
          </w:tcPr>
          <w:p w14:paraId="5737C11D">
            <w:pPr>
              <w:spacing w:before="0" w:after="0"/>
              <w:ind w:left="135"/>
              <w:jc w:val="left"/>
            </w:pPr>
            <w:r>
              <w:rPr>
                <w:rFonts w:ascii="Times New Roman" w:hAnsi="Times New Roman"/>
                <w:b w:val="0"/>
                <w:i w:val="0"/>
                <w:color w:val="000000"/>
                <w:sz w:val="24"/>
              </w:rPr>
              <w:t>Разнообразие тем и проблем в зарубежной прозе ХХ века. Страницы жизни и творчества писателя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Творческая история произведения</w:t>
            </w:r>
          </w:p>
        </w:tc>
        <w:tc>
          <w:tcPr>
            <w:tcW w:w="1074" w:type="dxa"/>
            <w:tcMar>
              <w:top w:w="50" w:type="dxa"/>
              <w:left w:w="100" w:type="dxa"/>
            </w:tcMar>
            <w:vAlign w:val="center"/>
          </w:tcPr>
          <w:p w14:paraId="467F55A6">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5CF89F0E">
            <w:pPr>
              <w:spacing w:before="0" w:after="0" w:line="276" w:lineRule="auto"/>
              <w:ind w:left="135"/>
              <w:jc w:val="center"/>
            </w:pPr>
          </w:p>
        </w:tc>
        <w:tc>
          <w:tcPr>
            <w:tcW w:w="1240" w:type="dxa"/>
            <w:tcMar>
              <w:top w:w="50" w:type="dxa"/>
              <w:left w:w="100" w:type="dxa"/>
            </w:tcMar>
            <w:vAlign w:val="center"/>
          </w:tcPr>
          <w:p w14:paraId="7890CF06">
            <w:pPr>
              <w:spacing w:before="0" w:after="0" w:line="276" w:lineRule="auto"/>
              <w:ind w:left="135"/>
              <w:jc w:val="center"/>
            </w:pPr>
          </w:p>
        </w:tc>
        <w:tc>
          <w:tcPr>
            <w:tcW w:w="1433" w:type="dxa"/>
            <w:tcMar>
              <w:top w:w="50" w:type="dxa"/>
              <w:left w:w="100" w:type="dxa"/>
            </w:tcMar>
            <w:vAlign w:val="center"/>
          </w:tcPr>
          <w:p w14:paraId="5FC9F07B">
            <w:pPr>
              <w:spacing w:before="0" w:after="0"/>
              <w:ind w:left="135"/>
              <w:jc w:val="left"/>
            </w:pPr>
            <w:r>
              <w:rPr>
                <w:rFonts w:ascii="Times New Roman" w:hAnsi="Times New Roman"/>
                <w:b w:val="0"/>
                <w:i w:val="0"/>
                <w:color w:val="000000"/>
                <w:sz w:val="24"/>
              </w:rPr>
              <w:t xml:space="preserve"> 08.05.2025 </w:t>
            </w:r>
          </w:p>
        </w:tc>
        <w:tc>
          <w:tcPr>
            <w:tcW w:w="2980" w:type="dxa"/>
            <w:tcMar>
              <w:top w:w="50" w:type="dxa"/>
              <w:left w:w="100" w:type="dxa"/>
            </w:tcMar>
            <w:vAlign w:val="center"/>
          </w:tcPr>
          <w:p w14:paraId="040CE3CB">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"https://m.edsoo.ru/c81012dc" \h </w:instrText>
            </w:r>
            <w:r>
              <w:fldChar w:fldCharType="separate"/>
            </w:r>
            <w:r>
              <w:rPr>
                <w:rFonts w:ascii="Times New Roman" w:hAnsi="Times New Roman"/>
                <w:b w:val="0"/>
                <w:i w:val="0"/>
                <w:color w:val="0000FF"/>
                <w:sz w:val="22"/>
                <w:u w:val="single"/>
              </w:rPr>
              <w:t>https://m.edsoo.ru/c81012dc</w:t>
            </w:r>
            <w:r>
              <w:rPr>
                <w:rFonts w:ascii="Times New Roman" w:hAnsi="Times New Roman"/>
                <w:b w:val="0"/>
                <w:i w:val="0"/>
                <w:color w:val="0000FF"/>
                <w:sz w:val="22"/>
                <w:u w:val="single"/>
              </w:rPr>
              <w:fldChar w:fldCharType="end"/>
            </w:r>
          </w:p>
        </w:tc>
      </w:tr>
      <w:tr w14:paraId="23BA429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69C88D85">
            <w:pPr>
              <w:spacing w:before="0" w:after="0"/>
              <w:ind w:left="0"/>
              <w:jc w:val="left"/>
            </w:pPr>
            <w:r>
              <w:rPr>
                <w:rFonts w:ascii="Times New Roman" w:hAnsi="Times New Roman"/>
                <w:b w:val="0"/>
                <w:i w:val="0"/>
                <w:color w:val="000000"/>
                <w:sz w:val="24"/>
              </w:rPr>
              <w:t>97</w:t>
            </w:r>
          </w:p>
        </w:tc>
        <w:tc>
          <w:tcPr>
            <w:tcW w:w="4194" w:type="dxa"/>
            <w:tcMar>
              <w:top w:w="50" w:type="dxa"/>
              <w:left w:w="100" w:type="dxa"/>
            </w:tcMar>
            <w:vAlign w:val="center"/>
          </w:tcPr>
          <w:p w14:paraId="10A4E3E0">
            <w:pPr>
              <w:spacing w:before="0" w:after="0"/>
              <w:ind w:left="135"/>
              <w:jc w:val="left"/>
            </w:pPr>
            <w:r>
              <w:rPr>
                <w:rFonts w:ascii="Times New Roman" w:hAnsi="Times New Roman"/>
                <w:b w:val="0"/>
                <w:i w:val="0"/>
                <w:color w:val="000000"/>
                <w:sz w:val="24"/>
              </w:rPr>
              <w:t>Проблематика и сюжет произведения (не менее одного произведения по выбору, например, произведения Р. Брэдбери «451 градус по Фаренгейту»; Э.М. Ремарка «Три товарища»; Д. Сэлинджера «Над пропастью во ржи»; Г. Уэллса «Машина времени»; Э. Хемингуэя «Старик и море» и др.). Специфика жанра и композиции. Система образов</w:t>
            </w:r>
          </w:p>
        </w:tc>
        <w:tc>
          <w:tcPr>
            <w:tcW w:w="1074" w:type="dxa"/>
            <w:tcMar>
              <w:top w:w="50" w:type="dxa"/>
              <w:left w:w="100" w:type="dxa"/>
            </w:tcMar>
            <w:vAlign w:val="center"/>
          </w:tcPr>
          <w:p w14:paraId="432460F1">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BDA028F">
            <w:pPr>
              <w:spacing w:before="0" w:after="0" w:line="276" w:lineRule="auto"/>
              <w:ind w:left="135"/>
              <w:jc w:val="center"/>
            </w:pPr>
          </w:p>
        </w:tc>
        <w:tc>
          <w:tcPr>
            <w:tcW w:w="1240" w:type="dxa"/>
            <w:tcMar>
              <w:top w:w="50" w:type="dxa"/>
              <w:left w:w="100" w:type="dxa"/>
            </w:tcMar>
            <w:vAlign w:val="center"/>
          </w:tcPr>
          <w:p w14:paraId="1FA23D93">
            <w:pPr>
              <w:spacing w:before="0" w:after="0" w:line="276" w:lineRule="auto"/>
              <w:ind w:left="135"/>
              <w:jc w:val="center"/>
            </w:pPr>
          </w:p>
        </w:tc>
        <w:tc>
          <w:tcPr>
            <w:tcW w:w="1433" w:type="dxa"/>
            <w:tcMar>
              <w:top w:w="50" w:type="dxa"/>
              <w:left w:w="100" w:type="dxa"/>
            </w:tcMar>
            <w:vAlign w:val="center"/>
          </w:tcPr>
          <w:p w14:paraId="202972AE">
            <w:pPr>
              <w:spacing w:before="0" w:after="0"/>
              <w:ind w:left="135"/>
              <w:jc w:val="left"/>
            </w:pPr>
            <w:r>
              <w:rPr>
                <w:rFonts w:ascii="Times New Roman" w:hAnsi="Times New Roman"/>
                <w:b w:val="0"/>
                <w:i w:val="0"/>
                <w:color w:val="000000"/>
                <w:sz w:val="24"/>
              </w:rPr>
              <w:t xml:space="preserve"> 14.05.2025 </w:t>
            </w:r>
          </w:p>
        </w:tc>
        <w:tc>
          <w:tcPr>
            <w:tcW w:w="2980" w:type="dxa"/>
            <w:tcMar>
              <w:top w:w="50" w:type="dxa"/>
              <w:left w:w="100" w:type="dxa"/>
            </w:tcMar>
            <w:vAlign w:val="center"/>
          </w:tcPr>
          <w:p w14:paraId="6AC8001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"https://m.edsoo.ru/ce527e51" \h </w:instrText>
            </w:r>
            <w:r>
              <w:fldChar w:fldCharType="separate"/>
            </w:r>
            <w:r>
              <w:rPr>
                <w:rFonts w:ascii="Times New Roman" w:hAnsi="Times New Roman"/>
                <w:b w:val="0"/>
                <w:i w:val="0"/>
                <w:color w:val="0000FF"/>
                <w:sz w:val="22"/>
                <w:u w:val="single"/>
              </w:rPr>
              <w:t>https://m.edsoo.ru/ce527e51</w:t>
            </w:r>
            <w:r>
              <w:rPr>
                <w:rFonts w:ascii="Times New Roman" w:hAnsi="Times New Roman"/>
                <w:b w:val="0"/>
                <w:i w:val="0"/>
                <w:color w:val="0000FF"/>
                <w:sz w:val="22"/>
                <w:u w:val="single"/>
              </w:rPr>
              <w:fldChar w:fldCharType="end"/>
            </w:r>
          </w:p>
        </w:tc>
      </w:tr>
      <w:tr w14:paraId="50DAD434">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1BFFCE72">
            <w:pPr>
              <w:spacing w:before="0" w:after="0"/>
              <w:ind w:left="0"/>
              <w:jc w:val="left"/>
            </w:pPr>
            <w:r>
              <w:rPr>
                <w:rFonts w:ascii="Times New Roman" w:hAnsi="Times New Roman"/>
                <w:b w:val="0"/>
                <w:i w:val="0"/>
                <w:color w:val="000000"/>
                <w:sz w:val="24"/>
              </w:rPr>
              <w:t>98</w:t>
            </w:r>
          </w:p>
        </w:tc>
        <w:tc>
          <w:tcPr>
            <w:tcW w:w="4194" w:type="dxa"/>
            <w:tcMar>
              <w:top w:w="50" w:type="dxa"/>
              <w:left w:w="100" w:type="dxa"/>
            </w:tcMar>
            <w:vAlign w:val="center"/>
          </w:tcPr>
          <w:p w14:paraId="7E3A06BA">
            <w:pPr>
              <w:spacing w:before="0" w:after="0"/>
              <w:ind w:left="135"/>
              <w:jc w:val="left"/>
            </w:pPr>
            <w:r>
              <w:rPr>
                <w:rFonts w:ascii="Times New Roman" w:hAnsi="Times New Roman"/>
                <w:b w:val="0"/>
                <w:i w:val="0"/>
                <w:color w:val="000000"/>
                <w:sz w:val="24"/>
              </w:rPr>
              <w:t>Резервный урок. Художественное своеобразие произведений зарубежной прозы ХХ века. Историко-культурная значимость</w:t>
            </w:r>
          </w:p>
        </w:tc>
        <w:tc>
          <w:tcPr>
            <w:tcW w:w="1074" w:type="dxa"/>
            <w:tcMar>
              <w:top w:w="50" w:type="dxa"/>
              <w:left w:w="100" w:type="dxa"/>
            </w:tcMar>
            <w:vAlign w:val="center"/>
          </w:tcPr>
          <w:p w14:paraId="57641E9B">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45A409AA">
            <w:pPr>
              <w:spacing w:before="0" w:after="0" w:line="276" w:lineRule="auto"/>
              <w:ind w:left="135"/>
              <w:jc w:val="center"/>
            </w:pPr>
          </w:p>
        </w:tc>
        <w:tc>
          <w:tcPr>
            <w:tcW w:w="1240" w:type="dxa"/>
            <w:tcMar>
              <w:top w:w="50" w:type="dxa"/>
              <w:left w:w="100" w:type="dxa"/>
            </w:tcMar>
            <w:vAlign w:val="center"/>
          </w:tcPr>
          <w:p w14:paraId="0FEE678E">
            <w:pPr>
              <w:spacing w:before="0" w:after="0" w:line="276" w:lineRule="auto"/>
              <w:ind w:left="135"/>
              <w:jc w:val="center"/>
            </w:pPr>
          </w:p>
        </w:tc>
        <w:tc>
          <w:tcPr>
            <w:tcW w:w="1433" w:type="dxa"/>
            <w:tcMar>
              <w:top w:w="50" w:type="dxa"/>
              <w:left w:w="100" w:type="dxa"/>
            </w:tcMar>
            <w:vAlign w:val="center"/>
          </w:tcPr>
          <w:p w14:paraId="399F14B2">
            <w:pPr>
              <w:spacing w:before="0" w:after="0"/>
              <w:ind w:left="135"/>
              <w:jc w:val="left"/>
            </w:pPr>
            <w:r>
              <w:rPr>
                <w:rFonts w:ascii="Times New Roman" w:hAnsi="Times New Roman"/>
                <w:b w:val="0"/>
                <w:i w:val="0"/>
                <w:color w:val="000000"/>
                <w:sz w:val="24"/>
              </w:rPr>
              <w:t xml:space="preserve"> 14.05.2025 </w:t>
            </w:r>
          </w:p>
        </w:tc>
        <w:tc>
          <w:tcPr>
            <w:tcW w:w="2980" w:type="dxa"/>
            <w:tcMar>
              <w:top w:w="50" w:type="dxa"/>
              <w:left w:w="100" w:type="dxa"/>
            </w:tcMar>
            <w:vAlign w:val="center"/>
          </w:tcPr>
          <w:p w14:paraId="1FE95730">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"https://m.edsoo.ru/0eac5454" \h </w:instrText>
            </w:r>
            <w:r>
              <w:fldChar w:fldCharType="separate"/>
            </w:r>
            <w:r>
              <w:rPr>
                <w:rFonts w:ascii="Times New Roman" w:hAnsi="Times New Roman"/>
                <w:b w:val="0"/>
                <w:i w:val="0"/>
                <w:color w:val="0000FF"/>
                <w:sz w:val="22"/>
                <w:u w:val="single"/>
              </w:rPr>
              <w:t>https://m.edsoo.ru/0eac5454</w:t>
            </w:r>
            <w:r>
              <w:rPr>
                <w:rFonts w:ascii="Times New Roman" w:hAnsi="Times New Roman"/>
                <w:b w:val="0"/>
                <w:i w:val="0"/>
                <w:color w:val="0000FF"/>
                <w:sz w:val="22"/>
                <w:u w:val="single"/>
              </w:rPr>
              <w:fldChar w:fldCharType="end"/>
            </w:r>
          </w:p>
        </w:tc>
      </w:tr>
      <w:tr w14:paraId="6CB9463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A68B525">
            <w:pPr>
              <w:spacing w:before="0" w:after="0"/>
              <w:ind w:left="0"/>
              <w:jc w:val="left"/>
            </w:pPr>
            <w:r>
              <w:rPr>
                <w:rFonts w:ascii="Times New Roman" w:hAnsi="Times New Roman"/>
                <w:b w:val="0"/>
                <w:i w:val="0"/>
                <w:color w:val="000000"/>
                <w:sz w:val="24"/>
              </w:rPr>
              <w:t>99</w:t>
            </w:r>
          </w:p>
        </w:tc>
        <w:tc>
          <w:tcPr>
            <w:tcW w:w="4194" w:type="dxa"/>
            <w:tcMar>
              <w:top w:w="50" w:type="dxa"/>
              <w:left w:w="100" w:type="dxa"/>
            </w:tcMar>
            <w:vAlign w:val="center"/>
          </w:tcPr>
          <w:p w14:paraId="65A47B23">
            <w:pPr>
              <w:spacing w:before="0" w:after="0"/>
              <w:ind w:left="135"/>
              <w:jc w:val="left"/>
              <w:rPr>
                <w:rFonts w:hint="default"/>
                <w:lang w:val="ru-RU"/>
              </w:rPr>
            </w:pPr>
            <w:r>
              <w:rPr>
                <w:rFonts w:ascii="Times New Roman" w:hAnsi="Times New Roman"/>
                <w:b w:val="0"/>
                <w:i w:val="0"/>
                <w:color w:val="000000"/>
                <w:sz w:val="24"/>
                <w:lang w:val="ru-RU"/>
              </w:rPr>
              <w:t>Итоговый</w:t>
            </w:r>
            <w:r>
              <w:rPr>
                <w:rFonts w:hint="default" w:ascii="Times New Roman" w:hAnsi="Times New Roman"/>
                <w:b w:val="0"/>
                <w:i w:val="0"/>
                <w:color w:val="000000"/>
                <w:sz w:val="24"/>
                <w:lang w:val="ru-RU"/>
              </w:rPr>
              <w:t xml:space="preserve"> контроль № 3</w:t>
            </w:r>
          </w:p>
        </w:tc>
        <w:tc>
          <w:tcPr>
            <w:tcW w:w="1074" w:type="dxa"/>
            <w:tcMar>
              <w:top w:w="50" w:type="dxa"/>
              <w:left w:w="100" w:type="dxa"/>
            </w:tcMar>
            <w:vAlign w:val="center"/>
          </w:tcPr>
          <w:p w14:paraId="43E368C5">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69494AE2">
            <w:pPr>
              <w:spacing w:before="0" w:after="0" w:line="276" w:lineRule="auto"/>
              <w:ind w:left="135"/>
              <w:jc w:val="center"/>
              <w:rPr>
                <w:rFonts w:hint="default"/>
                <w:lang w:val="ru-RU"/>
              </w:rPr>
            </w:pPr>
            <w:r>
              <w:rPr>
                <w:rFonts w:hint="default" w:ascii="Times New Roman" w:hAnsi="Times New Roman" w:cs="Times New Roman"/>
                <w:sz w:val="24"/>
                <w:szCs w:val="24"/>
                <w:lang w:val="ru-RU"/>
              </w:rPr>
              <w:t>1</w:t>
            </w:r>
          </w:p>
        </w:tc>
        <w:tc>
          <w:tcPr>
            <w:tcW w:w="1240" w:type="dxa"/>
            <w:tcMar>
              <w:top w:w="50" w:type="dxa"/>
              <w:left w:w="100" w:type="dxa"/>
            </w:tcMar>
            <w:vAlign w:val="center"/>
          </w:tcPr>
          <w:p w14:paraId="5A179595">
            <w:pPr>
              <w:spacing w:before="0" w:after="0" w:line="276" w:lineRule="auto"/>
              <w:ind w:left="135"/>
              <w:jc w:val="center"/>
            </w:pPr>
          </w:p>
        </w:tc>
        <w:tc>
          <w:tcPr>
            <w:tcW w:w="1433" w:type="dxa"/>
            <w:tcMar>
              <w:top w:w="50" w:type="dxa"/>
              <w:left w:w="100" w:type="dxa"/>
            </w:tcMar>
            <w:vAlign w:val="center"/>
          </w:tcPr>
          <w:p w14:paraId="053B68B1">
            <w:pPr>
              <w:spacing w:before="0" w:after="0"/>
              <w:ind w:left="135"/>
              <w:jc w:val="left"/>
            </w:pPr>
            <w:r>
              <w:rPr>
                <w:rFonts w:ascii="Times New Roman" w:hAnsi="Times New Roman"/>
                <w:b w:val="0"/>
                <w:i w:val="0"/>
                <w:color w:val="000000"/>
                <w:sz w:val="24"/>
              </w:rPr>
              <w:t xml:space="preserve"> 15.05.2025 </w:t>
            </w:r>
          </w:p>
        </w:tc>
        <w:tc>
          <w:tcPr>
            <w:tcW w:w="2980" w:type="dxa"/>
            <w:tcMar>
              <w:top w:w="50" w:type="dxa"/>
              <w:left w:w="100" w:type="dxa"/>
            </w:tcMar>
            <w:vAlign w:val="center"/>
          </w:tcPr>
          <w:p w14:paraId="70BE83B2">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"https://m.edsoo.ru/ad920aa9" \h </w:instrText>
            </w:r>
            <w:r>
              <w:fldChar w:fldCharType="separate"/>
            </w:r>
            <w:r>
              <w:rPr>
                <w:rFonts w:ascii="Times New Roman" w:hAnsi="Times New Roman"/>
                <w:b w:val="0"/>
                <w:i w:val="0"/>
                <w:color w:val="0000FF"/>
                <w:sz w:val="22"/>
                <w:u w:val="single"/>
              </w:rPr>
              <w:t>https://m.edsoo.ru/ad920aa9</w:t>
            </w:r>
            <w:r>
              <w:rPr>
                <w:rFonts w:ascii="Times New Roman" w:hAnsi="Times New Roman"/>
                <w:b w:val="0"/>
                <w:i w:val="0"/>
                <w:color w:val="0000FF"/>
                <w:sz w:val="22"/>
                <w:u w:val="single"/>
              </w:rPr>
              <w:fldChar w:fldCharType="end"/>
            </w:r>
          </w:p>
        </w:tc>
      </w:tr>
      <w:tr w14:paraId="61CFD2A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1F6D6D3">
            <w:pPr>
              <w:spacing w:before="0" w:after="0"/>
              <w:ind w:left="0"/>
              <w:jc w:val="left"/>
            </w:pPr>
            <w:r>
              <w:rPr>
                <w:rFonts w:ascii="Times New Roman" w:hAnsi="Times New Roman"/>
                <w:b w:val="0"/>
                <w:i w:val="0"/>
                <w:color w:val="000000"/>
                <w:sz w:val="24"/>
              </w:rPr>
              <w:t>100</w:t>
            </w:r>
          </w:p>
        </w:tc>
        <w:tc>
          <w:tcPr>
            <w:tcW w:w="4194" w:type="dxa"/>
            <w:tcMar>
              <w:top w:w="50" w:type="dxa"/>
              <w:left w:w="100" w:type="dxa"/>
            </w:tcMar>
            <w:vAlign w:val="center"/>
          </w:tcPr>
          <w:p w14:paraId="5BCA6B7F">
            <w:pPr>
              <w:spacing w:before="0" w:after="0"/>
              <w:ind w:left="135"/>
              <w:jc w:val="left"/>
            </w:pPr>
            <w:r>
              <w:rPr>
                <w:rFonts w:ascii="Times New Roman" w:hAnsi="Times New Roman"/>
                <w:b w:val="0"/>
                <w:i w:val="0"/>
                <w:color w:val="000000"/>
                <w:sz w:val="24"/>
              </w:rPr>
              <w:t>Общий обзор зарубежной драматургии ХХ века. Своеобразие конфликта в пьесе. Парадоксы жизни и человеческих судеб в мире условностей и мнимых ценностей (одно произведение по выбору). Например, пьесы Б. Брехта «Мамаша Кураж и её дети»; М. Метерлинка «Синяя птица»; О. Уайльда «Идеальный муж»; Т. Уильямса «Трамвай „Желание“»; Б. Шоу «Пигмалион» и др.)</w:t>
            </w:r>
          </w:p>
        </w:tc>
        <w:tc>
          <w:tcPr>
            <w:tcW w:w="1074" w:type="dxa"/>
            <w:tcMar>
              <w:top w:w="50" w:type="dxa"/>
              <w:left w:w="100" w:type="dxa"/>
            </w:tcMar>
            <w:vAlign w:val="center"/>
          </w:tcPr>
          <w:p w14:paraId="4E4DB31A">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2792ACD1">
            <w:pPr>
              <w:spacing w:before="0" w:after="0" w:line="276" w:lineRule="auto"/>
              <w:ind w:left="135"/>
              <w:jc w:val="center"/>
            </w:pPr>
          </w:p>
        </w:tc>
        <w:tc>
          <w:tcPr>
            <w:tcW w:w="1240" w:type="dxa"/>
            <w:tcMar>
              <w:top w:w="50" w:type="dxa"/>
              <w:left w:w="100" w:type="dxa"/>
            </w:tcMar>
            <w:vAlign w:val="center"/>
          </w:tcPr>
          <w:p w14:paraId="4ACFE10C">
            <w:pPr>
              <w:spacing w:before="0" w:after="0" w:line="276" w:lineRule="auto"/>
              <w:ind w:left="135"/>
              <w:jc w:val="center"/>
            </w:pPr>
          </w:p>
        </w:tc>
        <w:tc>
          <w:tcPr>
            <w:tcW w:w="1433" w:type="dxa"/>
            <w:tcMar>
              <w:top w:w="50" w:type="dxa"/>
              <w:left w:w="100" w:type="dxa"/>
            </w:tcMar>
            <w:vAlign w:val="center"/>
          </w:tcPr>
          <w:p w14:paraId="2DE9AB7D">
            <w:pPr>
              <w:spacing w:before="0" w:after="0"/>
              <w:ind w:left="135"/>
              <w:jc w:val="left"/>
            </w:pPr>
            <w:r>
              <w:rPr>
                <w:rFonts w:ascii="Times New Roman" w:hAnsi="Times New Roman"/>
                <w:b w:val="0"/>
                <w:i w:val="0"/>
                <w:color w:val="000000"/>
                <w:sz w:val="24"/>
              </w:rPr>
              <w:t xml:space="preserve"> 21.05.2025 </w:t>
            </w:r>
          </w:p>
        </w:tc>
        <w:tc>
          <w:tcPr>
            <w:tcW w:w="2980" w:type="dxa"/>
            <w:tcMar>
              <w:top w:w="50" w:type="dxa"/>
              <w:left w:w="100" w:type="dxa"/>
            </w:tcMar>
            <w:vAlign w:val="center"/>
          </w:tcPr>
          <w:p w14:paraId="795D90CF">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"https://m.edsoo.ru/ec2d4e90" \h </w:instrText>
            </w:r>
            <w:r>
              <w:fldChar w:fldCharType="separate"/>
            </w:r>
            <w:r>
              <w:rPr>
                <w:rFonts w:ascii="Times New Roman" w:hAnsi="Times New Roman"/>
                <w:b w:val="0"/>
                <w:i w:val="0"/>
                <w:color w:val="0000FF"/>
                <w:sz w:val="22"/>
                <w:u w:val="single"/>
              </w:rPr>
              <w:t>https://m.edsoo.ru/ec2d4e90</w:t>
            </w:r>
            <w:r>
              <w:rPr>
                <w:rFonts w:ascii="Times New Roman" w:hAnsi="Times New Roman"/>
                <w:b w:val="0"/>
                <w:i w:val="0"/>
                <w:color w:val="0000FF"/>
                <w:sz w:val="22"/>
                <w:u w:val="single"/>
              </w:rPr>
              <w:fldChar w:fldCharType="end"/>
            </w:r>
          </w:p>
        </w:tc>
      </w:tr>
      <w:tr w14:paraId="56D981EE">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7E89703A">
            <w:pPr>
              <w:spacing w:before="0" w:after="0"/>
              <w:ind w:left="0"/>
              <w:jc w:val="left"/>
            </w:pPr>
            <w:r>
              <w:rPr>
                <w:rFonts w:ascii="Times New Roman" w:hAnsi="Times New Roman"/>
                <w:b w:val="0"/>
                <w:i w:val="0"/>
                <w:color w:val="000000"/>
                <w:sz w:val="24"/>
              </w:rPr>
              <w:t>101</w:t>
            </w:r>
          </w:p>
        </w:tc>
        <w:tc>
          <w:tcPr>
            <w:tcW w:w="4194" w:type="dxa"/>
            <w:tcMar>
              <w:top w:w="50" w:type="dxa"/>
              <w:left w:w="100" w:type="dxa"/>
            </w:tcMar>
            <w:vAlign w:val="center"/>
          </w:tcPr>
          <w:p w14:paraId="6A7C4834">
            <w:pPr>
              <w:spacing w:before="0" w:after="0"/>
              <w:ind w:left="135"/>
              <w:jc w:val="left"/>
            </w:pPr>
            <w:r>
              <w:rPr>
                <w:rFonts w:ascii="Times New Roman" w:hAnsi="Times New Roman"/>
                <w:b w:val="0"/>
                <w:i w:val="0"/>
                <w:color w:val="000000"/>
                <w:sz w:val="24"/>
              </w:rPr>
              <w:t>Урок внеклассного чтения по зарубежной литературе ХХ века</w:t>
            </w:r>
          </w:p>
        </w:tc>
        <w:tc>
          <w:tcPr>
            <w:tcW w:w="1074" w:type="dxa"/>
            <w:tcMar>
              <w:top w:w="50" w:type="dxa"/>
              <w:left w:w="100" w:type="dxa"/>
            </w:tcMar>
            <w:vAlign w:val="center"/>
          </w:tcPr>
          <w:p w14:paraId="76B495FC">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74A092A9">
            <w:pPr>
              <w:spacing w:before="0" w:after="0" w:line="276" w:lineRule="auto"/>
              <w:ind w:left="135"/>
              <w:jc w:val="center"/>
            </w:pPr>
          </w:p>
        </w:tc>
        <w:tc>
          <w:tcPr>
            <w:tcW w:w="1240" w:type="dxa"/>
            <w:tcMar>
              <w:top w:w="50" w:type="dxa"/>
              <w:left w:w="100" w:type="dxa"/>
            </w:tcMar>
            <w:vAlign w:val="center"/>
          </w:tcPr>
          <w:p w14:paraId="58E6C26C">
            <w:pPr>
              <w:spacing w:before="0" w:after="0" w:line="276" w:lineRule="auto"/>
              <w:ind w:left="135"/>
              <w:jc w:val="center"/>
            </w:pPr>
          </w:p>
        </w:tc>
        <w:tc>
          <w:tcPr>
            <w:tcW w:w="1433" w:type="dxa"/>
            <w:tcMar>
              <w:top w:w="50" w:type="dxa"/>
              <w:left w:w="100" w:type="dxa"/>
            </w:tcMar>
            <w:vAlign w:val="center"/>
          </w:tcPr>
          <w:p w14:paraId="08939C13">
            <w:pPr>
              <w:spacing w:before="0" w:after="0"/>
              <w:ind w:left="135"/>
              <w:jc w:val="left"/>
            </w:pPr>
            <w:r>
              <w:rPr>
                <w:rFonts w:ascii="Times New Roman" w:hAnsi="Times New Roman"/>
                <w:b w:val="0"/>
                <w:i w:val="0"/>
                <w:color w:val="000000"/>
                <w:sz w:val="24"/>
              </w:rPr>
              <w:t xml:space="preserve"> 21.05.2025 </w:t>
            </w:r>
          </w:p>
        </w:tc>
        <w:tc>
          <w:tcPr>
            <w:tcW w:w="2980" w:type="dxa"/>
            <w:tcMar>
              <w:top w:w="50" w:type="dxa"/>
              <w:left w:w="100" w:type="dxa"/>
            </w:tcMar>
            <w:vAlign w:val="center"/>
          </w:tcPr>
          <w:p w14:paraId="44EFF199">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"https://m.edsoo.ru/09495f64" \h </w:instrText>
            </w:r>
            <w:r>
              <w:fldChar w:fldCharType="separate"/>
            </w:r>
            <w:r>
              <w:rPr>
                <w:rFonts w:ascii="Times New Roman" w:hAnsi="Times New Roman"/>
                <w:b w:val="0"/>
                <w:i w:val="0"/>
                <w:color w:val="0000FF"/>
                <w:sz w:val="22"/>
                <w:u w:val="single"/>
              </w:rPr>
              <w:t>https://m.edsoo.ru/09495f64</w:t>
            </w:r>
            <w:r>
              <w:rPr>
                <w:rFonts w:ascii="Times New Roman" w:hAnsi="Times New Roman"/>
                <w:b w:val="0"/>
                <w:i w:val="0"/>
                <w:color w:val="0000FF"/>
                <w:sz w:val="22"/>
                <w:u w:val="single"/>
              </w:rPr>
              <w:fldChar w:fldCharType="end"/>
            </w:r>
          </w:p>
        </w:tc>
      </w:tr>
      <w:tr w14:paraId="0474A0D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907" w:type="dxa"/>
            <w:tcMar>
              <w:top w:w="50" w:type="dxa"/>
              <w:left w:w="100" w:type="dxa"/>
            </w:tcMar>
            <w:vAlign w:val="center"/>
          </w:tcPr>
          <w:p w14:paraId="319372ED">
            <w:pPr>
              <w:spacing w:before="0" w:after="0"/>
              <w:ind w:left="0"/>
              <w:jc w:val="left"/>
            </w:pPr>
            <w:r>
              <w:rPr>
                <w:rFonts w:ascii="Times New Roman" w:hAnsi="Times New Roman"/>
                <w:b w:val="0"/>
                <w:i w:val="0"/>
                <w:color w:val="000000"/>
                <w:sz w:val="24"/>
              </w:rPr>
              <w:t>102</w:t>
            </w:r>
          </w:p>
        </w:tc>
        <w:tc>
          <w:tcPr>
            <w:tcW w:w="4194" w:type="dxa"/>
            <w:tcMar>
              <w:top w:w="50" w:type="dxa"/>
              <w:left w:w="100" w:type="dxa"/>
            </w:tcMar>
            <w:vAlign w:val="center"/>
          </w:tcPr>
          <w:p w14:paraId="24515912">
            <w:pPr>
              <w:spacing w:before="0" w:after="0"/>
              <w:ind w:left="135"/>
              <w:jc w:val="left"/>
            </w:pPr>
            <w:r>
              <w:rPr>
                <w:rFonts w:ascii="Times New Roman" w:hAnsi="Times New Roman"/>
                <w:b w:val="0"/>
                <w:i w:val="0"/>
                <w:color w:val="000000"/>
                <w:sz w:val="24"/>
              </w:rPr>
              <w:t>Презентация проекта по литературе второй половины ХХ - начала ХXI веков</w:t>
            </w:r>
          </w:p>
        </w:tc>
        <w:tc>
          <w:tcPr>
            <w:tcW w:w="1074" w:type="dxa"/>
            <w:tcMar>
              <w:top w:w="50" w:type="dxa"/>
              <w:left w:w="100" w:type="dxa"/>
            </w:tcMar>
            <w:vAlign w:val="center"/>
          </w:tcPr>
          <w:p w14:paraId="1DDF9AF3">
            <w:pPr>
              <w:spacing w:before="0" w:after="0" w:line="276" w:lineRule="auto"/>
              <w:ind w:left="135"/>
              <w:jc w:val="center"/>
            </w:pPr>
            <w:r>
              <w:rPr>
                <w:rFonts w:ascii="Times New Roman" w:hAnsi="Times New Roman"/>
                <w:b w:val="0"/>
                <w:i w:val="0"/>
                <w:color w:val="000000"/>
                <w:sz w:val="24"/>
              </w:rPr>
              <w:t xml:space="preserve"> 1 </w:t>
            </w:r>
          </w:p>
        </w:tc>
        <w:tc>
          <w:tcPr>
            <w:tcW w:w="1168" w:type="dxa"/>
            <w:tcMar>
              <w:top w:w="50" w:type="dxa"/>
              <w:left w:w="100" w:type="dxa"/>
            </w:tcMar>
            <w:vAlign w:val="center"/>
          </w:tcPr>
          <w:p w14:paraId="0CEA2F85">
            <w:pPr>
              <w:spacing w:before="0" w:after="0" w:line="276" w:lineRule="auto"/>
              <w:ind w:left="135"/>
              <w:jc w:val="center"/>
            </w:pPr>
          </w:p>
        </w:tc>
        <w:tc>
          <w:tcPr>
            <w:tcW w:w="1240" w:type="dxa"/>
            <w:tcMar>
              <w:top w:w="50" w:type="dxa"/>
              <w:left w:w="100" w:type="dxa"/>
            </w:tcMar>
            <w:vAlign w:val="center"/>
          </w:tcPr>
          <w:p w14:paraId="4012D904">
            <w:pPr>
              <w:spacing w:before="0" w:after="0" w:line="276" w:lineRule="auto"/>
              <w:ind w:left="135"/>
              <w:jc w:val="center"/>
            </w:pPr>
          </w:p>
        </w:tc>
        <w:tc>
          <w:tcPr>
            <w:tcW w:w="1433" w:type="dxa"/>
            <w:tcMar>
              <w:top w:w="50" w:type="dxa"/>
              <w:left w:w="100" w:type="dxa"/>
            </w:tcMar>
            <w:vAlign w:val="center"/>
          </w:tcPr>
          <w:p w14:paraId="793BEEF1">
            <w:pPr>
              <w:spacing w:before="0" w:after="0"/>
              <w:ind w:left="135"/>
              <w:jc w:val="left"/>
            </w:pPr>
            <w:r>
              <w:rPr>
                <w:rFonts w:ascii="Times New Roman" w:hAnsi="Times New Roman"/>
                <w:b w:val="0"/>
                <w:i w:val="0"/>
                <w:color w:val="000000"/>
                <w:sz w:val="24"/>
              </w:rPr>
              <w:t xml:space="preserve"> 22.05.2025 </w:t>
            </w:r>
          </w:p>
        </w:tc>
        <w:tc>
          <w:tcPr>
            <w:tcW w:w="2980" w:type="dxa"/>
            <w:tcMar>
              <w:top w:w="50" w:type="dxa"/>
              <w:left w:w="100" w:type="dxa"/>
            </w:tcMar>
            <w:vAlign w:val="center"/>
          </w:tcPr>
          <w:p w14:paraId="5C6A5E27">
            <w:pPr>
              <w:spacing w:before="0" w:after="0"/>
              <w:ind w:left="135"/>
              <w:jc w:val="left"/>
            </w:pPr>
            <w:r>
              <w:rPr>
                <w:rFonts w:ascii="Times New Roman" w:hAnsi="Times New Roman"/>
                <w:b w:val="0"/>
                <w:i w:val="0"/>
                <w:color w:val="000000"/>
                <w:sz w:val="24"/>
              </w:rPr>
              <w:t xml:space="preserve">Библиотека ЦОК </w:t>
            </w:r>
            <w:r>
              <w:fldChar w:fldCharType="begin"/>
            </w:r>
            <w:r>
              <w:instrText xml:space="preserve"> HYPERLINK "https://m.edsoo.ru/fa8cbb35" \h </w:instrText>
            </w:r>
            <w:r>
              <w:fldChar w:fldCharType="separate"/>
            </w:r>
            <w:r>
              <w:rPr>
                <w:rFonts w:ascii="Times New Roman" w:hAnsi="Times New Roman"/>
                <w:b w:val="0"/>
                <w:i w:val="0"/>
                <w:color w:val="0000FF"/>
                <w:sz w:val="22"/>
                <w:u w:val="single"/>
              </w:rPr>
              <w:t>https://m.edsoo.ru/fa8cbb35</w:t>
            </w:r>
            <w:r>
              <w:rPr>
                <w:rFonts w:ascii="Times New Roman" w:hAnsi="Times New Roman"/>
                <w:b w:val="0"/>
                <w:i w:val="0"/>
                <w:color w:val="0000FF"/>
                <w:sz w:val="22"/>
                <w:u w:val="single"/>
              </w:rPr>
              <w:fldChar w:fldCharType="end"/>
            </w:r>
          </w:p>
        </w:tc>
      </w:tr>
      <w:tr w14:paraId="7500BB9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rPr>
          <w:trHeight w:val="144" w:hRule="atLeast"/>
          <w:tblCellSpacing w:w="0" w:type="dxa"/>
        </w:trPr>
        <w:tc>
          <w:tcPr>
            <w:tcW w:w="5101" w:type="dxa"/>
            <w:gridSpan w:val="2"/>
            <w:tcMar>
              <w:top w:w="50" w:type="dxa"/>
              <w:left w:w="100" w:type="dxa"/>
            </w:tcMar>
            <w:vAlign w:val="center"/>
          </w:tcPr>
          <w:p w14:paraId="1A90852E">
            <w:pPr>
              <w:spacing w:before="0" w:after="0"/>
              <w:ind w:left="135"/>
              <w:jc w:val="left"/>
            </w:pPr>
            <w:r>
              <w:rPr>
                <w:rFonts w:ascii="Times New Roman" w:hAnsi="Times New Roman"/>
                <w:b w:val="0"/>
                <w:i w:val="0"/>
                <w:color w:val="000000"/>
                <w:sz w:val="24"/>
              </w:rPr>
              <w:t>ОБЩЕЕ КОЛИЧЕСТВО ЧАСОВ ПО ПРОГРАММЕ</w:t>
            </w:r>
          </w:p>
        </w:tc>
        <w:tc>
          <w:tcPr>
            <w:tcW w:w="1074" w:type="dxa"/>
            <w:tcMar>
              <w:top w:w="50" w:type="dxa"/>
              <w:left w:w="100" w:type="dxa"/>
            </w:tcMar>
            <w:vAlign w:val="center"/>
          </w:tcPr>
          <w:p w14:paraId="09516352">
            <w:pPr>
              <w:spacing w:before="0" w:after="0" w:line="276" w:lineRule="auto"/>
              <w:ind w:left="135"/>
              <w:jc w:val="center"/>
            </w:pPr>
            <w:r>
              <w:rPr>
                <w:rFonts w:ascii="Times New Roman" w:hAnsi="Times New Roman"/>
                <w:b w:val="0"/>
                <w:i w:val="0"/>
                <w:color w:val="000000"/>
                <w:sz w:val="24"/>
              </w:rPr>
              <w:t xml:space="preserve"> 102 </w:t>
            </w:r>
          </w:p>
        </w:tc>
        <w:tc>
          <w:tcPr>
            <w:tcW w:w="1168" w:type="dxa"/>
            <w:tcMar>
              <w:top w:w="50" w:type="dxa"/>
              <w:left w:w="100" w:type="dxa"/>
            </w:tcMar>
            <w:vAlign w:val="center"/>
          </w:tcPr>
          <w:p w14:paraId="57085FFE">
            <w:pPr>
              <w:spacing w:before="0" w:after="0" w:line="276" w:lineRule="auto"/>
              <w:ind w:left="135"/>
              <w:jc w:val="center"/>
            </w:pPr>
            <w:r>
              <w:rPr>
                <w:rFonts w:ascii="Times New Roman" w:hAnsi="Times New Roman"/>
                <w:b w:val="0"/>
                <w:i w:val="0"/>
                <w:color w:val="000000"/>
                <w:sz w:val="24"/>
              </w:rPr>
              <w:t xml:space="preserve"> 2 </w:t>
            </w:r>
          </w:p>
        </w:tc>
        <w:tc>
          <w:tcPr>
            <w:tcW w:w="1240" w:type="dxa"/>
            <w:tcMar>
              <w:top w:w="50" w:type="dxa"/>
              <w:left w:w="100" w:type="dxa"/>
            </w:tcMar>
            <w:vAlign w:val="center"/>
          </w:tcPr>
          <w:p w14:paraId="437A9736">
            <w:pPr>
              <w:spacing w:before="0" w:after="0" w:line="276" w:lineRule="auto"/>
              <w:ind w:left="135"/>
              <w:jc w:val="center"/>
            </w:pPr>
            <w:r>
              <w:rPr>
                <w:rFonts w:ascii="Times New Roman" w:hAnsi="Times New Roman"/>
                <w:b w:val="0"/>
                <w:i w:val="0"/>
                <w:color w:val="000000"/>
                <w:sz w:val="24"/>
              </w:rPr>
              <w:t xml:space="preserve"> 0 </w:t>
            </w:r>
          </w:p>
        </w:tc>
        <w:tc>
          <w:tcPr>
            <w:tcW w:w="4413" w:type="dxa"/>
            <w:gridSpan w:val="2"/>
            <w:tcMar>
              <w:top w:w="50" w:type="dxa"/>
              <w:left w:w="100" w:type="dxa"/>
            </w:tcMar>
            <w:vAlign w:val="center"/>
          </w:tcPr>
          <w:p w14:paraId="4FEA1F98">
            <w:pPr>
              <w:jc w:val="left"/>
            </w:pPr>
          </w:p>
        </w:tc>
      </w:tr>
    </w:tbl>
    <w:p w14:paraId="4F6EB012">
      <w:pPr>
        <w:spacing w:before="0" w:after="0"/>
        <w:jc w:val="left"/>
        <w:rPr>
          <w:rFonts w:hint="default" w:ascii="Times New Roman" w:hAnsi="Times New Roman" w:cs="Times New Roman"/>
          <w:b/>
          <w:bCs/>
          <w:sz w:val="28"/>
          <w:szCs w:val="28"/>
          <w:lang w:val="ru-RU"/>
        </w:rPr>
        <w:sectPr>
          <w:pgSz w:w="16383" w:h="11906" w:orient="landscape"/>
          <w:cols w:space="720" w:num="1"/>
        </w:sectPr>
      </w:pPr>
    </w:p>
    <w:p w14:paraId="0D60D135">
      <w:pPr>
        <w:spacing w:before="0" w:after="0"/>
        <w:jc w:val="left"/>
        <w:sectPr>
          <w:pgSz w:w="16383" w:h="11906" w:orient="landscape"/>
          <w:cols w:space="720" w:num="1"/>
        </w:sectPr>
      </w:pPr>
      <w:bookmarkStart w:id="47" w:name="block-38361276"/>
    </w:p>
    <w:bookmarkEnd w:id="46"/>
    <w:bookmarkEnd w:id="47"/>
    <w:p w14:paraId="7D27135C"/>
    <w:sectPr>
      <w:pgSz w:w="11907" w:h="16839"/>
      <w:pgMar w:top="1440" w:right="1440" w:bottom="1440" w:left="1440" w:header="720" w:footer="720" w:gutter="0"/>
      <w:cols w:space="720" w:num="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spacing w:line="240" w:lineRule="auto"/>
      </w:pPr>
      <w:r>
        <w:separator/>
      </w:r>
    </w:p>
  </w:endnote>
  <w:endnote w:type="continuationSeparator" w:id="1">
    <w:p>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altName w:val="SimSun"/>
    <w:panose1 w:val="02010600030101010101"/>
    <w:charset w:val="86"/>
    <w:family w:val="auto"/>
    <w:pitch w:val="variable"/>
    <w:sig w:usb0="00000003" w:usb1="080E0000" w:usb2="00000010" w:usb3="00000000" w:csb0="00040001" w:csb1="00000000"/>
  </w:font>
  <w:font w:name="SimSun">
    <w:panose1 w:val="02010600030101010101"/>
    <w:charset w:val="86"/>
    <w:family w:val="auto"/>
    <w:pitch w:val="default"/>
    <w:sig w:usb0="00000203" w:usb1="288F0000" w:usb2="00000006" w:usb3="00000000" w:csb0="00040001" w:csb1="00000000"/>
  </w:font>
  <w:font w:name="Arial">
    <w:panose1 w:val="020B0604020202020204"/>
    <w:charset w:val="00"/>
    <w:family w:val="swiss"/>
    <w:pitch w:val="default"/>
    <w:sig w:usb0="E0002EFF" w:usb1="C000785B" w:usb2="00000009" w:usb3="00000000" w:csb0="400001FF" w:csb1="FFFF0000"/>
  </w:font>
  <w:font w:name="Courier New">
    <w:panose1 w:val="02070309020205020404"/>
    <w:charset w:val="00"/>
    <w:family w:val="modern"/>
    <w:pitch w:val="default"/>
    <w:sig w:usb0="E0002EFF" w:usb1="C0007843" w:usb2="00000009" w:usb3="00000000" w:csb0="400001FF" w:csb1="FFFF0000"/>
  </w:font>
  <w:font w:name="黑体">
    <w:altName w:val="SimSun"/>
    <w:panose1 w:val="02010609060101010101"/>
    <w:charset w:val="86"/>
    <w:family w:val="modern"/>
    <w:pitch w:val="default"/>
    <w:sig w:usb0="800002BF" w:usb1="38CF7CFA" w:usb2="00000016" w:usb3="00000000" w:csb0="00040001" w:csb1="00000000"/>
  </w:font>
  <w:font w:name="Wingdings">
    <w:panose1 w:val="05000000000000000000"/>
    <w:charset w:val="02"/>
    <w:family w:val="auto"/>
    <w:pitch w:val="default"/>
    <w:sig w:usb0="00000000" w:usb1="00000000" w:usb2="00000000" w:usb3="00000000" w:csb0="80000000"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86"/>
    <w:family w:val="swiss"/>
    <w:pitch w:val="default"/>
    <w:sig w:usb0="E4002EFF" w:usb1="C000247B" w:usb2="00000009" w:usb3="00000000" w:csb0="200001FF" w:csb1="00000000"/>
  </w:font>
  <w:font w:name="Calibri">
    <w:panose1 w:val="020F0502020204030204"/>
    <w:charset w:val="00"/>
    <w:family w:val="auto"/>
    <w:pitch w:val="default"/>
    <w:sig w:usb0="E4002EFF" w:usb1="C000247B" w:usb2="00000009" w:usb3="00000000" w:csb0="200001FF" w:csb1="00000000"/>
  </w:font>
  <w:font w:name="Cambria">
    <w:panose1 w:val="02040503050406030204"/>
    <w:charset w:val="00"/>
    <w:family w:val="auto"/>
    <w:pitch w:val="default"/>
    <w:sig w:usb0="E00006FF" w:usb1="420024FF" w:usb2="02000000" w:usb3="00000000" w:csb0="2000019F" w:csb1="00000000"/>
  </w:font>
  <w:font w:name="Symbol">
    <w:panose1 w:val="05050102010706020507"/>
    <w:charset w:val="00"/>
    <w:family w:val="auto"/>
    <w:pitch w:val="default"/>
    <w:sig w:usb0="00000000" w:usb1="00000000" w:usb2="00000000" w:usb3="00000000" w:csb0="8000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line="276" w:lineRule="auto"/>
      </w:pPr>
      <w:r>
        <w:separator/>
      </w:r>
    </w:p>
  </w:footnote>
  <w:footnote w:type="continuationSeparator" w:id="1">
    <w:p>
      <w:pPr>
        <w:spacing w:before="0" w:after="0" w:line="276"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239341B"/>
    <w:multiLevelType w:val="singleLevel"/>
    <w:tmpl w:val="9239341B"/>
    <w:lvl w:ilvl="0" w:tentative="0">
      <w:start w:val="1"/>
      <w:numFmt w:val="bullet"/>
      <w:lvlText w:val=""/>
      <w:lvlJc w:val="left"/>
      <w:pPr>
        <w:ind w:left="960" w:hanging="360"/>
      </w:pPr>
      <w:rPr>
        <w:rFonts w:hint="default" w:ascii="Symbol" w:hAnsi="Symbol"/>
      </w:rPr>
    </w:lvl>
  </w:abstractNum>
  <w:abstractNum w:abstractNumId="1">
    <w:nsid w:val="B5E306ED"/>
    <w:multiLevelType w:val="singleLevel"/>
    <w:tmpl w:val="B5E306ED"/>
    <w:lvl w:ilvl="0" w:tentative="0">
      <w:start w:val="1"/>
      <w:numFmt w:val="bullet"/>
      <w:lvlText w:val=""/>
      <w:lvlJc w:val="left"/>
      <w:pPr>
        <w:ind w:left="960" w:hanging="360"/>
      </w:pPr>
      <w:rPr>
        <w:rFonts w:hint="default" w:ascii="Symbol" w:hAnsi="Symbol"/>
      </w:rPr>
    </w:lvl>
  </w:abstractNum>
  <w:abstractNum w:abstractNumId="2">
    <w:nsid w:val="BF205925"/>
    <w:multiLevelType w:val="singleLevel"/>
    <w:tmpl w:val="BF205925"/>
    <w:lvl w:ilvl="0" w:tentative="0">
      <w:start w:val="1"/>
      <w:numFmt w:val="bullet"/>
      <w:lvlText w:val=""/>
      <w:lvlJc w:val="left"/>
      <w:pPr>
        <w:ind w:left="960" w:hanging="360"/>
      </w:pPr>
      <w:rPr>
        <w:rFonts w:hint="default" w:ascii="Symbol" w:hAnsi="Symbol"/>
      </w:rPr>
    </w:lvl>
  </w:abstractNum>
  <w:abstractNum w:abstractNumId="3">
    <w:nsid w:val="C8879AEF"/>
    <w:multiLevelType w:val="singleLevel"/>
    <w:tmpl w:val="C8879AEF"/>
    <w:lvl w:ilvl="0" w:tentative="0">
      <w:start w:val="1"/>
      <w:numFmt w:val="bullet"/>
      <w:lvlText w:val=""/>
      <w:lvlJc w:val="left"/>
      <w:pPr>
        <w:ind w:left="960" w:hanging="360"/>
      </w:pPr>
      <w:rPr>
        <w:rFonts w:hint="default" w:ascii="Symbol" w:hAnsi="Symbol"/>
      </w:rPr>
    </w:lvl>
  </w:abstractNum>
  <w:abstractNum w:abstractNumId="4">
    <w:nsid w:val="CF092B84"/>
    <w:multiLevelType w:val="singleLevel"/>
    <w:tmpl w:val="CF092B84"/>
    <w:lvl w:ilvl="0" w:tentative="0">
      <w:start w:val="1"/>
      <w:numFmt w:val="bullet"/>
      <w:lvlText w:val=""/>
      <w:lvlJc w:val="left"/>
      <w:pPr>
        <w:ind w:left="960" w:hanging="360"/>
      </w:pPr>
      <w:rPr>
        <w:rFonts w:hint="default" w:ascii="Symbol" w:hAnsi="Symbol"/>
      </w:rPr>
    </w:lvl>
  </w:abstractNum>
  <w:abstractNum w:abstractNumId="5">
    <w:nsid w:val="DCBA6B53"/>
    <w:multiLevelType w:val="singleLevel"/>
    <w:tmpl w:val="DCBA6B53"/>
    <w:lvl w:ilvl="0" w:tentative="0">
      <w:start w:val="1"/>
      <w:numFmt w:val="bullet"/>
      <w:lvlText w:val=""/>
      <w:lvlJc w:val="left"/>
      <w:pPr>
        <w:ind w:left="960" w:hanging="360"/>
      </w:pPr>
      <w:rPr>
        <w:rFonts w:hint="default" w:ascii="Symbol" w:hAnsi="Symbol"/>
      </w:rPr>
    </w:lvl>
  </w:abstractNum>
  <w:abstractNum w:abstractNumId="6">
    <w:nsid w:val="F4B5D9F5"/>
    <w:multiLevelType w:val="singleLevel"/>
    <w:tmpl w:val="F4B5D9F5"/>
    <w:lvl w:ilvl="0" w:tentative="0">
      <w:start w:val="1"/>
      <w:numFmt w:val="bullet"/>
      <w:lvlText w:val=""/>
      <w:lvlJc w:val="left"/>
      <w:pPr>
        <w:ind w:left="960" w:hanging="360"/>
      </w:pPr>
      <w:rPr>
        <w:rFonts w:hint="default" w:ascii="Symbol" w:hAnsi="Symbol"/>
      </w:rPr>
    </w:lvl>
  </w:abstractNum>
  <w:abstractNum w:abstractNumId="7">
    <w:nsid w:val="0053208E"/>
    <w:multiLevelType w:val="singleLevel"/>
    <w:tmpl w:val="0053208E"/>
    <w:lvl w:ilvl="0" w:tentative="0">
      <w:start w:val="1"/>
      <w:numFmt w:val="bullet"/>
      <w:lvlText w:val=""/>
      <w:lvlJc w:val="left"/>
      <w:pPr>
        <w:ind w:left="960" w:hanging="360"/>
      </w:pPr>
      <w:rPr>
        <w:rFonts w:hint="default" w:ascii="Symbol" w:hAnsi="Symbol"/>
      </w:rPr>
    </w:lvl>
  </w:abstractNum>
  <w:abstractNum w:abstractNumId="8">
    <w:nsid w:val="0248C179"/>
    <w:multiLevelType w:val="singleLevel"/>
    <w:tmpl w:val="0248C179"/>
    <w:lvl w:ilvl="0" w:tentative="0">
      <w:start w:val="1"/>
      <w:numFmt w:val="bullet"/>
      <w:lvlText w:val=""/>
      <w:lvlJc w:val="left"/>
      <w:pPr>
        <w:ind w:left="960" w:hanging="360"/>
      </w:pPr>
      <w:rPr>
        <w:rFonts w:hint="default" w:ascii="Symbol" w:hAnsi="Symbol"/>
      </w:rPr>
    </w:lvl>
  </w:abstractNum>
  <w:abstractNum w:abstractNumId="9">
    <w:nsid w:val="03D62ECE"/>
    <w:multiLevelType w:val="singleLevel"/>
    <w:tmpl w:val="03D62ECE"/>
    <w:lvl w:ilvl="0" w:tentative="0">
      <w:start w:val="1"/>
      <w:numFmt w:val="bullet"/>
      <w:lvlText w:val=""/>
      <w:lvlJc w:val="left"/>
      <w:pPr>
        <w:ind w:left="960" w:hanging="360"/>
      </w:pPr>
      <w:rPr>
        <w:rFonts w:hint="default" w:ascii="Symbol" w:hAnsi="Symbol"/>
      </w:rPr>
    </w:lvl>
  </w:abstractNum>
  <w:abstractNum w:abstractNumId="10">
    <w:nsid w:val="2470EC97"/>
    <w:multiLevelType w:val="singleLevel"/>
    <w:tmpl w:val="2470EC97"/>
    <w:lvl w:ilvl="0" w:tentative="0">
      <w:start w:val="1"/>
      <w:numFmt w:val="bullet"/>
      <w:lvlText w:val=""/>
      <w:lvlJc w:val="left"/>
      <w:pPr>
        <w:ind w:left="960" w:hanging="360"/>
      </w:pPr>
      <w:rPr>
        <w:rFonts w:hint="default" w:ascii="Symbol" w:hAnsi="Symbol"/>
      </w:rPr>
    </w:lvl>
  </w:abstractNum>
  <w:abstractNum w:abstractNumId="11">
    <w:nsid w:val="25B654F3"/>
    <w:multiLevelType w:val="singleLevel"/>
    <w:tmpl w:val="25B654F3"/>
    <w:lvl w:ilvl="0" w:tentative="0">
      <w:start w:val="1"/>
      <w:numFmt w:val="bullet"/>
      <w:lvlText w:val=""/>
      <w:lvlJc w:val="left"/>
      <w:pPr>
        <w:ind w:left="960" w:hanging="360"/>
      </w:pPr>
      <w:rPr>
        <w:rFonts w:hint="default" w:ascii="Symbol" w:hAnsi="Symbol"/>
      </w:rPr>
    </w:lvl>
  </w:abstractNum>
  <w:abstractNum w:abstractNumId="12">
    <w:nsid w:val="2A8F537B"/>
    <w:multiLevelType w:val="singleLevel"/>
    <w:tmpl w:val="2A8F537B"/>
    <w:lvl w:ilvl="0" w:tentative="0">
      <w:start w:val="1"/>
      <w:numFmt w:val="bullet"/>
      <w:lvlText w:val=""/>
      <w:lvlJc w:val="left"/>
      <w:pPr>
        <w:ind w:left="960" w:hanging="360"/>
      </w:pPr>
      <w:rPr>
        <w:rFonts w:hint="default" w:ascii="Symbol" w:hAnsi="Symbol"/>
      </w:rPr>
    </w:lvl>
  </w:abstractNum>
  <w:abstractNum w:abstractNumId="13">
    <w:nsid w:val="4D4DC07F"/>
    <w:multiLevelType w:val="singleLevel"/>
    <w:tmpl w:val="4D4DC07F"/>
    <w:lvl w:ilvl="0" w:tentative="0">
      <w:start w:val="1"/>
      <w:numFmt w:val="bullet"/>
      <w:lvlText w:val=""/>
      <w:lvlJc w:val="left"/>
      <w:pPr>
        <w:ind w:left="960" w:hanging="360"/>
      </w:pPr>
      <w:rPr>
        <w:rFonts w:hint="default" w:ascii="Symbol" w:hAnsi="Symbol"/>
      </w:rPr>
    </w:lvl>
  </w:abstractNum>
  <w:abstractNum w:abstractNumId="14">
    <w:nsid w:val="59ADCABA"/>
    <w:multiLevelType w:val="singleLevel"/>
    <w:tmpl w:val="59ADCABA"/>
    <w:lvl w:ilvl="0" w:tentative="0">
      <w:start w:val="1"/>
      <w:numFmt w:val="bullet"/>
      <w:lvlText w:val=""/>
      <w:lvlJc w:val="left"/>
      <w:pPr>
        <w:ind w:left="960" w:hanging="360"/>
      </w:pPr>
      <w:rPr>
        <w:rFonts w:hint="default" w:ascii="Symbol" w:hAnsi="Symbol"/>
      </w:rPr>
    </w:lvl>
  </w:abstractNum>
  <w:abstractNum w:abstractNumId="15">
    <w:nsid w:val="5A241D34"/>
    <w:multiLevelType w:val="singleLevel"/>
    <w:tmpl w:val="5A241D34"/>
    <w:lvl w:ilvl="0" w:tentative="0">
      <w:start w:val="1"/>
      <w:numFmt w:val="bullet"/>
      <w:lvlText w:val=""/>
      <w:lvlJc w:val="left"/>
      <w:pPr>
        <w:ind w:left="960" w:hanging="360"/>
      </w:pPr>
      <w:rPr>
        <w:rFonts w:hint="default" w:ascii="Symbol" w:hAnsi="Symbol"/>
      </w:rPr>
    </w:lvl>
  </w:abstractNum>
  <w:abstractNum w:abstractNumId="16">
    <w:nsid w:val="72183CF9"/>
    <w:multiLevelType w:val="singleLevel"/>
    <w:tmpl w:val="72183CF9"/>
    <w:lvl w:ilvl="0" w:tentative="0">
      <w:start w:val="1"/>
      <w:numFmt w:val="bullet"/>
      <w:lvlText w:val=""/>
      <w:lvlJc w:val="left"/>
      <w:pPr>
        <w:ind w:left="960" w:hanging="360"/>
      </w:pPr>
      <w:rPr>
        <w:rFonts w:hint="default" w:ascii="Symbol" w:hAnsi="Symbol"/>
      </w:rPr>
    </w:lvl>
  </w:abstractNum>
  <w:num w:numId="1">
    <w:abstractNumId w:val="7"/>
  </w:num>
  <w:num w:numId="2">
    <w:abstractNumId w:val="4"/>
  </w:num>
  <w:num w:numId="3">
    <w:abstractNumId w:val="14"/>
  </w:num>
  <w:num w:numId="4">
    <w:abstractNumId w:val="2"/>
  </w:num>
  <w:num w:numId="5">
    <w:abstractNumId w:val="1"/>
  </w:num>
  <w:num w:numId="6">
    <w:abstractNumId w:val="9"/>
  </w:num>
  <w:num w:numId="7">
    <w:abstractNumId w:val="11"/>
  </w:num>
  <w:num w:numId="8">
    <w:abstractNumId w:val="16"/>
  </w:num>
  <w:num w:numId="9">
    <w:abstractNumId w:val="8"/>
  </w:num>
  <w:num w:numId="10">
    <w:abstractNumId w:val="0"/>
  </w:num>
  <w:num w:numId="11">
    <w:abstractNumId w:val="12"/>
  </w:num>
  <w:num w:numId="12">
    <w:abstractNumId w:val="15"/>
  </w:num>
  <w:num w:numId="13">
    <w:abstractNumId w:val="3"/>
  </w:num>
  <w:num w:numId="14">
    <w:abstractNumId w:val="13"/>
  </w:num>
  <w:num w:numId="15">
    <w:abstractNumId w:val="6"/>
  </w:num>
  <w:num w:numId="16">
    <w:abstractNumId w:val="10"/>
  </w:num>
  <w:num w:numId="1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cumentProtection w:enforcement="0"/>
  <w:footnotePr>
    <w:footnote w:id="0"/>
    <w:footnote w:id="1"/>
  </w:footnotePr>
  <w:endnotePr>
    <w:endnote w:id="0"/>
    <w:endnote w:id="1"/>
  </w:endnotePr>
  <w:compat>
    <w:compatSetting w:name="compatibilityMode" w:uri="http://schemas.microsoft.com/office/word" w:val="12"/>
    <w:compatSetting w:name="overrideTableStyleFontSizeAndJustification" w:uri="http://schemas.microsoft.com/office/word" w:val="1"/>
  </w:compat>
  <w:rsids>
    <w:rsidRoot w:val="00000000"/>
    <w:rsid w:val="1BA41EC4"/>
    <w:rsid w:val="41B75398"/>
    <w:rsid w:val="46B55F0F"/>
    <w:rsid w:val="6A601595"/>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HAnsi"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semiHidden="0" w:name="heading 4"/>
    <w:lsdException w:uiPriority="99" w:name="heading 5"/>
    <w:lsdException w:uiPriority="99" w:name="heading 6"/>
    <w:lsdException w:uiPriority="99" w:name="heading 7"/>
    <w:lsdException w:uiPriority="99" w:name="heading 8"/>
    <w:lsdException w:uiPriority="9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99" w:name="toc 1"/>
    <w:lsdException w:uiPriority="99" w:name="toc 2"/>
    <w:lsdException w:uiPriority="99" w:name="toc 3"/>
    <w:lsdException w:uiPriority="99" w:name="toc 4"/>
    <w:lsdException w:uiPriority="99" w:name="toc 5"/>
    <w:lsdException w:uiPriority="99" w:name="toc 6"/>
    <w:lsdException w:uiPriority="99" w:name="toc 7"/>
    <w:lsdException w:uiPriority="99" w:name="toc 8"/>
    <w:lsdException w:uiPriority="99" w:name="toc 9"/>
    <w:lsdException w:uiPriority="99" w:semiHidden="0" w:name="Normal Indent"/>
    <w:lsdException w:uiPriority="99" w:name="footnote text"/>
    <w:lsdException w:uiPriority="99" w:name="annotation text"/>
    <w:lsdException w:uiPriority="99" w:semiHidden="0"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uiPriority="99"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atentStyles>
  <w:style w:type="paragraph" w:default="1" w:styleId="1">
    <w:name w:val="Normal"/>
    <w:qFormat/>
    <w:uiPriority w:val="0"/>
    <w:pPr>
      <w:spacing w:after="200" w:line="276" w:lineRule="auto"/>
    </w:pPr>
    <w:rPr>
      <w:rFonts w:asciiTheme="minorHAnsi" w:hAnsiTheme="minorHAnsi" w:eastAsiaTheme="minorHAnsi" w:cstheme="minorBidi"/>
      <w:sz w:val="22"/>
      <w:szCs w:val="22"/>
      <w:lang w:val="en-US" w:eastAsia="en-US" w:bidi="ar-SA"/>
    </w:rPr>
  </w:style>
  <w:style w:type="paragraph" w:styleId="2">
    <w:name w:val="heading 1"/>
    <w:basedOn w:val="1"/>
    <w:next w:val="1"/>
    <w:link w:val="17"/>
    <w:qFormat/>
    <w:uiPriority w:val="9"/>
    <w:pPr>
      <w:keepNext/>
      <w:keepLines/>
      <w:spacing w:before="480"/>
      <w:outlineLvl w:val="0"/>
    </w:pPr>
    <w:rPr>
      <w:rFonts w:asciiTheme="majorHAnsi" w:hAnsiTheme="majorHAnsi" w:eastAsiaTheme="majorEastAsia" w:cstheme="majorBidi"/>
      <w:b/>
      <w:bCs/>
      <w:color w:val="366091" w:themeColor="accent1" w:themeShade="BF"/>
      <w:sz w:val="28"/>
      <w:szCs w:val="28"/>
    </w:rPr>
  </w:style>
  <w:style w:type="paragraph" w:styleId="3">
    <w:name w:val="heading 2"/>
    <w:basedOn w:val="1"/>
    <w:next w:val="1"/>
    <w:link w:val="18"/>
    <w:unhideWhenUsed/>
    <w:qFormat/>
    <w:uiPriority w:val="9"/>
    <w:pPr>
      <w:keepNext/>
      <w:keepLines/>
      <w:spacing w:before="200"/>
      <w:outlineLvl w:val="1"/>
    </w:pPr>
    <w:rPr>
      <w:rFonts w:asciiTheme="majorHAnsi" w:hAnsiTheme="majorHAnsi" w:eastAsiaTheme="majorEastAsia" w:cstheme="majorBidi"/>
      <w:b/>
      <w:bCs/>
      <w:color w:val="4F81BD" w:themeColor="accent1"/>
      <w:sz w:val="26"/>
      <w:szCs w:val="26"/>
    </w:rPr>
  </w:style>
  <w:style w:type="paragraph" w:styleId="4">
    <w:name w:val="heading 3"/>
    <w:basedOn w:val="1"/>
    <w:next w:val="1"/>
    <w:link w:val="19"/>
    <w:unhideWhenUsed/>
    <w:qFormat/>
    <w:uiPriority w:val="9"/>
    <w:pPr>
      <w:keepNext/>
      <w:keepLines/>
      <w:spacing w:before="200"/>
      <w:outlineLvl w:val="2"/>
    </w:pPr>
    <w:rPr>
      <w:rFonts w:asciiTheme="majorHAnsi" w:hAnsiTheme="majorHAnsi" w:eastAsiaTheme="majorEastAsia" w:cstheme="majorBidi"/>
      <w:b/>
      <w:bCs/>
      <w:color w:val="4F81BD" w:themeColor="accent1"/>
    </w:rPr>
  </w:style>
  <w:style w:type="paragraph" w:styleId="5">
    <w:name w:val="heading 4"/>
    <w:basedOn w:val="1"/>
    <w:next w:val="1"/>
    <w:link w:val="20"/>
    <w:unhideWhenUsed/>
    <w:qFormat/>
    <w:uiPriority w:val="9"/>
    <w:pPr>
      <w:keepNext/>
      <w:keepLines/>
      <w:spacing w:before="200"/>
      <w:outlineLvl w:val="3"/>
    </w:pPr>
    <w:rPr>
      <w:rFonts w:asciiTheme="majorHAnsi" w:hAnsiTheme="majorHAnsi" w:eastAsiaTheme="majorEastAsia" w:cstheme="majorBidi"/>
      <w:b/>
      <w:bCs/>
      <w:i/>
      <w:iCs/>
      <w:color w:val="4F81BD" w:themeColor="accent1"/>
    </w:rPr>
  </w:style>
  <w:style w:type="character" w:default="1" w:styleId="6">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character" w:styleId="8">
    <w:name w:val="Emphasis"/>
    <w:basedOn w:val="6"/>
    <w:qFormat/>
    <w:uiPriority w:val="20"/>
    <w:rPr>
      <w:i/>
      <w:iCs/>
    </w:rPr>
  </w:style>
  <w:style w:type="character" w:styleId="9">
    <w:name w:val="Hyperlink"/>
    <w:basedOn w:val="6"/>
    <w:unhideWhenUsed/>
    <w:uiPriority w:val="99"/>
    <w:rPr>
      <w:color w:val="0000FF" w:themeColor="hyperlink"/>
      <w:u w:val="single"/>
    </w:rPr>
  </w:style>
  <w:style w:type="paragraph" w:styleId="10">
    <w:name w:val="Normal Indent"/>
    <w:basedOn w:val="1"/>
    <w:unhideWhenUsed/>
    <w:uiPriority w:val="99"/>
    <w:pPr>
      <w:ind w:left="720"/>
    </w:pPr>
  </w:style>
  <w:style w:type="paragraph" w:styleId="11">
    <w:name w:val="caption"/>
    <w:basedOn w:val="1"/>
    <w:next w:val="1"/>
    <w:semiHidden/>
    <w:unhideWhenUsed/>
    <w:qFormat/>
    <w:uiPriority w:val="35"/>
    <w:pPr>
      <w:spacing w:line="240" w:lineRule="auto"/>
    </w:pPr>
    <w:rPr>
      <w:b/>
      <w:bCs/>
      <w:color w:val="4F81BD" w:themeColor="accent1"/>
      <w:sz w:val="18"/>
      <w:szCs w:val="18"/>
    </w:rPr>
  </w:style>
  <w:style w:type="paragraph" w:styleId="12">
    <w:name w:val="header"/>
    <w:basedOn w:val="1"/>
    <w:link w:val="16"/>
    <w:unhideWhenUsed/>
    <w:uiPriority w:val="99"/>
    <w:pPr>
      <w:tabs>
        <w:tab w:val="center" w:pos="4680"/>
        <w:tab w:val="right" w:pos="9360"/>
      </w:tabs>
    </w:pPr>
  </w:style>
  <w:style w:type="paragraph" w:styleId="13">
    <w:name w:val="Title"/>
    <w:basedOn w:val="1"/>
    <w:next w:val="1"/>
    <w:link w:val="22"/>
    <w:qFormat/>
    <w:uiPriority w:val="10"/>
    <w:pPr>
      <w:pBdr>
        <w:bottom w:val="single" w:color="4F81BD" w:themeColor="accent1" w:sz="8" w:space="4"/>
      </w:pBdr>
      <w:spacing w:after="300"/>
      <w:contextualSpacing/>
    </w:pPr>
    <w:rPr>
      <w:rFonts w:asciiTheme="majorHAnsi" w:hAnsiTheme="majorHAnsi" w:eastAsiaTheme="majorEastAsia" w:cstheme="majorBidi"/>
      <w:color w:val="17365D" w:themeColor="text2" w:themeShade="BF"/>
      <w:spacing w:val="5"/>
      <w:kern w:val="28"/>
      <w:sz w:val="52"/>
      <w:szCs w:val="52"/>
    </w:rPr>
  </w:style>
  <w:style w:type="paragraph" w:styleId="14">
    <w:name w:val="Subtitle"/>
    <w:basedOn w:val="1"/>
    <w:next w:val="1"/>
    <w:link w:val="21"/>
    <w:qFormat/>
    <w:uiPriority w:val="11"/>
    <w:pPr>
      <w:ind w:left="86"/>
    </w:pPr>
    <w:rPr>
      <w:rFonts w:asciiTheme="majorHAnsi" w:hAnsiTheme="majorHAnsi" w:eastAsiaTheme="majorEastAsia" w:cstheme="majorBidi"/>
      <w:i/>
      <w:iCs/>
      <w:color w:val="4F81BD" w:themeColor="accent1"/>
      <w:spacing w:val="15"/>
      <w:sz w:val="24"/>
      <w:szCs w:val="24"/>
    </w:rPr>
  </w:style>
  <w:style w:type="table" w:styleId="15">
    <w:name w:val="Table Grid"/>
    <w:basedOn w:val="7"/>
    <w:qFormat/>
    <w:uiPriority w:val="59"/>
    <w:pPr>
      <w:spacing w:after="0" w:line="240" w:lineRule="auto"/>
    </w:pPr>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customStyle="1" w:styleId="16">
    <w:name w:val="Header Char"/>
    <w:basedOn w:val="6"/>
    <w:link w:val="12"/>
    <w:qFormat/>
    <w:uiPriority w:val="99"/>
  </w:style>
  <w:style w:type="character" w:customStyle="1" w:styleId="17">
    <w:name w:val="Heading 1 Char"/>
    <w:basedOn w:val="6"/>
    <w:link w:val="2"/>
    <w:qFormat/>
    <w:uiPriority w:val="9"/>
    <w:rPr>
      <w:rFonts w:asciiTheme="majorHAnsi" w:hAnsiTheme="majorHAnsi" w:eastAsiaTheme="majorEastAsia" w:cstheme="majorBidi"/>
      <w:b/>
      <w:bCs/>
      <w:color w:val="366091" w:themeColor="accent1" w:themeShade="BF"/>
      <w:sz w:val="28"/>
      <w:szCs w:val="28"/>
    </w:rPr>
  </w:style>
  <w:style w:type="character" w:customStyle="1" w:styleId="18">
    <w:name w:val="Heading 2 Char"/>
    <w:basedOn w:val="6"/>
    <w:link w:val="3"/>
    <w:qFormat/>
    <w:uiPriority w:val="9"/>
    <w:rPr>
      <w:rFonts w:asciiTheme="majorHAnsi" w:hAnsiTheme="majorHAnsi" w:eastAsiaTheme="majorEastAsia" w:cstheme="majorBidi"/>
      <w:b/>
      <w:bCs/>
      <w:color w:val="4F81BD" w:themeColor="accent1"/>
      <w:sz w:val="26"/>
      <w:szCs w:val="26"/>
    </w:rPr>
  </w:style>
  <w:style w:type="character" w:customStyle="1" w:styleId="19">
    <w:name w:val="Heading 3 Char"/>
    <w:basedOn w:val="6"/>
    <w:link w:val="4"/>
    <w:qFormat/>
    <w:uiPriority w:val="9"/>
    <w:rPr>
      <w:rFonts w:asciiTheme="majorHAnsi" w:hAnsiTheme="majorHAnsi" w:eastAsiaTheme="majorEastAsia" w:cstheme="majorBidi"/>
      <w:b/>
      <w:bCs/>
      <w:color w:val="4F81BD" w:themeColor="accent1"/>
    </w:rPr>
  </w:style>
  <w:style w:type="character" w:customStyle="1" w:styleId="20">
    <w:name w:val="Heading 4 Char"/>
    <w:basedOn w:val="6"/>
    <w:link w:val="5"/>
    <w:qFormat/>
    <w:uiPriority w:val="9"/>
    <w:rPr>
      <w:rFonts w:asciiTheme="majorHAnsi" w:hAnsiTheme="majorHAnsi" w:eastAsiaTheme="majorEastAsia" w:cstheme="majorBidi"/>
      <w:b/>
      <w:bCs/>
      <w:i/>
      <w:iCs/>
      <w:color w:val="4F81BD" w:themeColor="accent1"/>
    </w:rPr>
  </w:style>
  <w:style w:type="character" w:customStyle="1" w:styleId="21">
    <w:name w:val="Subtitle Char"/>
    <w:basedOn w:val="6"/>
    <w:link w:val="14"/>
    <w:qFormat/>
    <w:uiPriority w:val="11"/>
    <w:rPr>
      <w:rFonts w:asciiTheme="majorHAnsi" w:hAnsiTheme="majorHAnsi" w:eastAsiaTheme="majorEastAsia" w:cstheme="majorBidi"/>
      <w:i/>
      <w:iCs/>
      <w:color w:val="4F81BD" w:themeColor="accent1"/>
      <w:spacing w:val="15"/>
      <w:sz w:val="24"/>
      <w:szCs w:val="24"/>
    </w:rPr>
  </w:style>
  <w:style w:type="character" w:customStyle="1" w:styleId="22">
    <w:name w:val="Title Char"/>
    <w:basedOn w:val="6"/>
    <w:link w:val="13"/>
    <w:qFormat/>
    <w:uiPriority w:val="10"/>
    <w:rPr>
      <w:rFonts w:asciiTheme="majorHAnsi" w:hAnsiTheme="majorHAnsi" w:eastAsiaTheme="majorEastAsia" w:cstheme="majorBidi"/>
      <w:color w:val="17365D" w:themeColor="text2" w:themeShade="BF"/>
      <w:spacing w:val="5"/>
      <w:kern w:val="28"/>
      <w:sz w:val="52"/>
      <w:szCs w:val="5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51</Pages>
  <TotalTime>18</TotalTime>
  <ScaleCrop>false</ScaleCrop>
  <LinksUpToDate>false</LinksUpToDate>
  <Application>WPS Office_12.2.0.18283_F1E327BC-269C-435d-A152-05C5408002CA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2024-09-15T13:33:00Z</dcterms:created>
  <dc:creator>User</dc:creator>
  <cp:lastModifiedBy>Ирина Рехвальск�</cp:lastModifiedBy>
  <dcterms:modified xsi:type="dcterms:W3CDTF">2024-09-20T03:31:20Z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1049-12.2.0.18283</vt:lpwstr>
  </property>
  <property fmtid="{D5CDD505-2E9C-101B-9397-08002B2CF9AE}" pid="3" name="ICV">
    <vt:lpwstr>6729270460AF41A38A29B8923423BAF1_12</vt:lpwstr>
  </property>
</Properties>
</file>