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C88B4">
      <w:pPr>
        <w:pStyle w:val="6"/>
        <w:ind w:left="0"/>
        <w:jc w:val="left"/>
      </w:pPr>
    </w:p>
    <w:p w14:paraId="4350A7CF">
      <w:pPr>
        <w:pStyle w:val="6"/>
        <w:ind w:left="0"/>
        <w:jc w:val="left"/>
      </w:pPr>
    </w:p>
    <w:p w14:paraId="011BE5C8">
      <w:pPr>
        <w:pStyle w:val="6"/>
        <w:ind w:left="0"/>
        <w:jc w:val="left"/>
        <w:rPr>
          <w:b/>
        </w:rPr>
      </w:pPr>
    </w:p>
    <w:p w14:paraId="7AF1E535">
      <w:pPr>
        <w:pStyle w:val="6"/>
        <w:ind w:left="0"/>
        <w:jc w:val="left"/>
        <w:rPr>
          <w:b/>
        </w:rPr>
      </w:pPr>
    </w:p>
    <w:p w14:paraId="50439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3BAA4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Министерство образования Омской области</w:t>
      </w:r>
    </w:p>
    <w:p w14:paraId="6894E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2CF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Департамент образования Администрации города Омска</w:t>
      </w:r>
    </w:p>
    <w:p w14:paraId="72462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107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БОУ г.Омска </w:t>
      </w:r>
    </w:p>
    <w:p w14:paraId="157DE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№148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имени В.Ф Маргелова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71B6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244"/>
      </w:tblGrid>
      <w:tr w14:paraId="39918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A3D29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3EC3A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FEFA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7F12F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02A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14:paraId="5EA18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5E5B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328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</w:p>
          <w:p w14:paraId="07E12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3113F52F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72EB3585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122BC34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0D9AECA1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                                       </w:t>
            </w:r>
          </w:p>
          <w:p w14:paraId="4ED33C5D">
            <w:pPr>
              <w:autoSpaceDE w:val="0"/>
              <w:autoSpaceDN w:val="0"/>
              <w:adjustRightInd w:val="0"/>
              <w:spacing w:after="0" w:line="240" w:lineRule="auto"/>
              <w:ind w:left="6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Мелешко А.Н</w:t>
            </w:r>
          </w:p>
          <w:p w14:paraId="3A6B6582">
            <w:pPr>
              <w:autoSpaceDE w:val="0"/>
              <w:autoSpaceDN w:val="0"/>
              <w:adjustRightInd w:val="0"/>
              <w:spacing w:after="0" w:line="240" w:lineRule="auto"/>
              <w:ind w:left="6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960AFBE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</w:t>
            </w:r>
          </w:p>
          <w:p w14:paraId="63E7E693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25FF6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EF4A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7BE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3DA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798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E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A6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5426A4B3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71D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2D15A197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BBF341B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535DA87">
      <w:pPr>
        <w:spacing w:before="0" w:after="0" w:line="408" w:lineRule="auto"/>
        <w:ind w:left="120" w:right="0" w:firstLine="0"/>
        <w:jc w:val="center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РАБОЧАЯ ПРОГРАММА</w:t>
      </w:r>
    </w:p>
    <w:p w14:paraId="356A5C3B">
      <w:pPr>
        <w:spacing w:before="0" w:after="0" w:line="408" w:lineRule="auto"/>
        <w:ind w:left="120" w:right="0" w:firstLine="0"/>
        <w:jc w:val="center"/>
        <w:rPr>
          <w:rFonts w:hint="default"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  <w:lang w:val="ru-RU"/>
        </w:rPr>
        <w:t>Индивидуальный</w:t>
      </w:r>
      <w:r>
        <w:rPr>
          <w:rFonts w:hint="default"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  <w:lang w:val="ru-RU"/>
        </w:rPr>
        <w:t xml:space="preserve"> проект</w:t>
      </w:r>
    </w:p>
    <w:p w14:paraId="791DEA8C">
      <w:pPr>
        <w:spacing w:before="0" w:after="0" w:line="408" w:lineRule="auto"/>
        <w:ind w:left="120" w:right="0" w:firstLine="0"/>
        <w:jc w:val="center"/>
        <w:rPr>
          <w:rFonts w:hint="default"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  <w:lang w:val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  <w:lang w:val="ru-RU"/>
        </w:rPr>
        <w:t>11класс</w:t>
      </w:r>
    </w:p>
    <w:p w14:paraId="29DA1CB3">
      <w:pPr>
        <w:pStyle w:val="6"/>
        <w:spacing w:before="312"/>
        <w:ind w:left="0"/>
        <w:jc w:val="left"/>
        <w:rPr>
          <w:b/>
        </w:rPr>
      </w:pPr>
    </w:p>
    <w:p w14:paraId="4E87BF70">
      <w:pPr>
        <w:pStyle w:val="6"/>
        <w:ind w:left="0"/>
        <w:jc w:val="left"/>
      </w:pPr>
    </w:p>
    <w:p w14:paraId="5D2553EB">
      <w:pPr>
        <w:pStyle w:val="6"/>
        <w:ind w:left="0"/>
        <w:jc w:val="left"/>
      </w:pPr>
    </w:p>
    <w:p w14:paraId="527B287D">
      <w:pPr>
        <w:pStyle w:val="6"/>
        <w:ind w:left="0"/>
        <w:jc w:val="left"/>
      </w:pPr>
    </w:p>
    <w:p w14:paraId="136AF8FB">
      <w:pPr>
        <w:pStyle w:val="6"/>
        <w:ind w:left="0"/>
        <w:jc w:val="left"/>
      </w:pPr>
    </w:p>
    <w:p w14:paraId="4C9ED3E9">
      <w:pPr>
        <w:pStyle w:val="6"/>
        <w:ind w:left="0"/>
        <w:jc w:val="left"/>
      </w:pPr>
    </w:p>
    <w:p w14:paraId="5C4F112C">
      <w:pPr>
        <w:pStyle w:val="6"/>
        <w:ind w:left="0"/>
        <w:jc w:val="left"/>
      </w:pPr>
    </w:p>
    <w:p w14:paraId="0DC340F6">
      <w:pPr>
        <w:pStyle w:val="6"/>
        <w:ind w:left="0"/>
        <w:jc w:val="left"/>
      </w:pPr>
    </w:p>
    <w:p w14:paraId="6C81AAE3">
      <w:pPr>
        <w:pStyle w:val="6"/>
        <w:ind w:left="0"/>
        <w:jc w:val="left"/>
      </w:pPr>
    </w:p>
    <w:p w14:paraId="03A42B69">
      <w:pPr>
        <w:pStyle w:val="6"/>
        <w:ind w:left="0"/>
        <w:jc w:val="left"/>
      </w:pPr>
      <w:bookmarkStart w:id="0" w:name="_GoBack"/>
      <w:bookmarkEnd w:id="0"/>
    </w:p>
    <w:p w14:paraId="7D6F4BB3">
      <w:pPr>
        <w:pStyle w:val="6"/>
        <w:ind w:left="0"/>
        <w:jc w:val="left"/>
      </w:pPr>
    </w:p>
    <w:p w14:paraId="5AB1FEDA">
      <w:pPr>
        <w:pStyle w:val="6"/>
        <w:ind w:left="0"/>
        <w:jc w:val="left"/>
      </w:pPr>
    </w:p>
    <w:p w14:paraId="207F5EA6">
      <w:pPr>
        <w:pStyle w:val="6"/>
        <w:spacing w:before="1"/>
        <w:ind w:left="0"/>
        <w:jc w:val="left"/>
      </w:pPr>
    </w:p>
    <w:p w14:paraId="08DD61E2">
      <w:pPr>
        <w:pStyle w:val="6"/>
        <w:ind w:left="496" w:right="5"/>
        <w:jc w:val="center"/>
        <w:rPr>
          <w:rFonts w:hint="default"/>
          <w:lang w:val="ru-RU"/>
        </w:rPr>
      </w:pPr>
      <w:r>
        <w:rPr>
          <w:lang w:val="ru-RU"/>
        </w:rPr>
        <w:t>Омск</w:t>
      </w:r>
      <w:r>
        <w:t>,</w:t>
      </w:r>
      <w:r>
        <w:rPr>
          <w:spacing w:val="-7"/>
        </w:rPr>
        <w:t xml:space="preserve"> </w:t>
      </w:r>
      <w:r>
        <w:rPr>
          <w:spacing w:val="-4"/>
        </w:rPr>
        <w:t>202</w:t>
      </w:r>
      <w:r>
        <w:rPr>
          <w:rFonts w:hint="default"/>
          <w:spacing w:val="-4"/>
          <w:lang w:val="ru-RU"/>
        </w:rPr>
        <w:t>4</w:t>
      </w:r>
    </w:p>
    <w:p w14:paraId="18424DC2">
      <w:pPr>
        <w:spacing w:after="0"/>
        <w:jc w:val="center"/>
        <w:sectPr>
          <w:type w:val="continuous"/>
          <w:pgSz w:w="11910" w:h="16840"/>
          <w:pgMar w:top="1040" w:right="440" w:bottom="280" w:left="800" w:header="720" w:footer="720" w:gutter="0"/>
          <w:cols w:space="720" w:num="1"/>
        </w:sectPr>
      </w:pPr>
    </w:p>
    <w:p w14:paraId="0BD49C94">
      <w:pPr>
        <w:pStyle w:val="2"/>
        <w:spacing w:before="72"/>
      </w:pPr>
      <w:r>
        <w:rPr>
          <w:spacing w:val="-2"/>
        </w:rPr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14:paraId="5167A068">
      <w:pPr>
        <w:pStyle w:val="6"/>
        <w:spacing w:before="158" w:line="360" w:lineRule="auto"/>
        <w:ind w:right="403" w:firstLine="707"/>
      </w:pPr>
      <w:r>
        <w:t>Рабочая программа элективного курса «Индивидуальный проект»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 и подлежит непосредственному применению при реализации ФОП СОО. Рабочая программа даёт представление о целях, общей стратегии обучения, воспитания и развития обучающихся средствами элективного курса «Индивидуальный проект» на базовом уровне;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изучения); даёт распределение учебных часов по тематическим разделам курса и последов ательность их изучения с учётом межпредметных и внутрипредметных связей, логики учебного процесса, возрастных особенностей обучающихся. На уровне среднего общего образования исследование и проект приобретают статус инструментов учебной деятельности междисциплинарного характера, необходимых для освоения социальной жизни и культуры. ИП определяет собой особую форму организации деятельности обучающихся (учебное исследование или учебный проект), направленной на: удовлетворение индивидуальных запросов обучающихся; творческое развитие личности; формирование у обучающихся инициативности и познавательной</w:t>
      </w:r>
      <w:r>
        <w:rPr>
          <w:spacing w:val="40"/>
        </w:rPr>
        <w:t xml:space="preserve"> </w:t>
      </w:r>
      <w:r>
        <w:t>активности; выработки навыка самостоятельной навигации в информационных системах и ресурсах, универсального умения ставить и решать задачи для разрешения возникающих проблем в процессе самоопределения, образования и в профессиональной деятельности. Деятельность над ИП является одной из форм организации учебного</w:t>
      </w:r>
      <w:r>
        <w:rPr>
          <w:spacing w:val="40"/>
        </w:rPr>
        <w:t xml:space="preserve"> </w:t>
      </w:r>
      <w:r>
        <w:t>процесса и внеурочной деятельности и направлена на повышение качества образования, демократизации стиля общения учителей и обучающихся. Под деятельностью над ИП подразумевается целенаправленно организованная работа</w:t>
      </w:r>
      <w:r>
        <w:rPr>
          <w:spacing w:val="23"/>
        </w:rPr>
        <w:t xml:space="preserve"> </w:t>
      </w:r>
      <w:r>
        <w:t>творческих</w:t>
      </w:r>
      <w:r>
        <w:rPr>
          <w:spacing w:val="21"/>
        </w:rPr>
        <w:t xml:space="preserve"> </w:t>
      </w:r>
      <w:r>
        <w:t>групп</w:t>
      </w:r>
      <w:r>
        <w:rPr>
          <w:spacing w:val="24"/>
        </w:rPr>
        <w:t xml:space="preserve"> </w:t>
      </w:r>
      <w:r>
        <w:t>учеников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учителей</w:t>
      </w:r>
      <w:r>
        <w:rPr>
          <w:spacing w:val="24"/>
        </w:rPr>
        <w:t xml:space="preserve"> </w:t>
      </w:r>
      <w:r>
        <w:t>школы</w:t>
      </w:r>
      <w:r>
        <w:rPr>
          <w:spacing w:val="24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решению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из</w:t>
      </w:r>
    </w:p>
    <w:p w14:paraId="6049D13E">
      <w:pPr>
        <w:spacing w:after="0" w:line="360" w:lineRule="auto"/>
        <w:sectPr>
          <w:pgSz w:w="11910" w:h="16840"/>
          <w:pgMar w:top="1040" w:right="440" w:bottom="280" w:left="800" w:header="720" w:footer="720" w:gutter="0"/>
          <w:cols w:space="720" w:num="1"/>
        </w:sectPr>
      </w:pPr>
    </w:p>
    <w:p w14:paraId="5D309384">
      <w:pPr>
        <w:pStyle w:val="6"/>
        <w:spacing w:before="67" w:line="360" w:lineRule="auto"/>
        <w:ind w:right="402"/>
      </w:pPr>
      <w:r>
        <w:t>актуальных социальных или учебных проблем (или ее аспектов), при этом происходит самостоятельное освоение обучающимися комплексных научно- практических знаний и ключевых компетенций и создается собственный интеллектуальный продукт в современной электронной или иной форме, предназначенной для распространения и применения в различных видах деятельности.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ИП</w:t>
      </w:r>
      <w:r>
        <w:rPr>
          <w:spacing w:val="-5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методов развивающего (личностно-ориентированного) обучения, направлена на выработку самостоятельных исследовательских умений (таких как 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полученных в ходе учебного процесса и приобщает школьников к конкретным, жизненно важным проблемам. ИП является основным объектом оценки личностных и метапредметных результатов, полученных обучающимися в ходе освоения ООП СОО. Оценка метапредметных результатов освоения ООП СОО представляет собой оценку достижения планируемых результатов освоения ООП СОО в части формирования универсальных учебных действий (разделы «Регулятивные универсальные учебные</w:t>
      </w:r>
      <w:r>
        <w:rPr>
          <w:spacing w:val="31"/>
        </w:rPr>
        <w:t xml:space="preserve"> </w:t>
      </w:r>
      <w:r>
        <w:t>действия»,</w:t>
      </w:r>
      <w:r>
        <w:rPr>
          <w:spacing w:val="33"/>
        </w:rPr>
        <w:t xml:space="preserve"> </w:t>
      </w:r>
      <w:r>
        <w:t>«Коммуникативные</w:t>
      </w:r>
      <w:r>
        <w:rPr>
          <w:spacing w:val="35"/>
        </w:rPr>
        <w:t xml:space="preserve"> </w:t>
      </w:r>
      <w:r>
        <w:t>универсальные</w:t>
      </w:r>
      <w:r>
        <w:rPr>
          <w:spacing w:val="35"/>
        </w:rPr>
        <w:t xml:space="preserve"> </w:t>
      </w:r>
      <w:r>
        <w:t>учебные</w:t>
      </w:r>
      <w:r>
        <w:rPr>
          <w:spacing w:val="36"/>
        </w:rPr>
        <w:t xml:space="preserve"> </w:t>
      </w:r>
      <w:r>
        <w:rPr>
          <w:spacing w:val="-2"/>
        </w:rPr>
        <w:t>действия»,</w:t>
      </w:r>
    </w:p>
    <w:p w14:paraId="508570B0">
      <w:pPr>
        <w:pStyle w:val="6"/>
        <w:spacing w:before="3" w:line="360" w:lineRule="auto"/>
        <w:ind w:right="403"/>
      </w:pPr>
      <w:r>
        <w:t>«Познавательные универсальные учебные действия»). Выполнение ИП обязательно для каждого ученика 1</w:t>
      </w:r>
      <w:r>
        <w:rPr>
          <w:rFonts w:hint="default"/>
          <w:lang w:val="ru-RU"/>
        </w:rPr>
        <w:t>1</w:t>
      </w:r>
      <w:r>
        <w:t xml:space="preserve"> класса, обучающегося по ФГОС СОО. ИП представляет собой учебный проект, выполняемый 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</w:t>
      </w:r>
      <w:r>
        <w:rPr>
          <w:spacing w:val="40"/>
        </w:rPr>
        <w:t xml:space="preserve"> </w:t>
      </w:r>
      <w:r>
        <w:t>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14:paraId="3CB46B86">
      <w:pPr>
        <w:pStyle w:val="6"/>
        <w:spacing w:before="1" w:line="360" w:lineRule="auto"/>
        <w:ind w:right="405" w:firstLine="707"/>
      </w:pPr>
      <w:r>
        <w:rPr>
          <w:b/>
        </w:rPr>
        <w:t>Целью</w:t>
      </w:r>
      <w:r>
        <w:rPr>
          <w:b/>
          <w:spacing w:val="-3"/>
        </w:rPr>
        <w:t xml:space="preserve"> </w:t>
      </w:r>
      <w:r>
        <w:t>элективного курса «Индивидуальный проект» является</w:t>
      </w:r>
      <w:r>
        <w:rPr>
          <w:spacing w:val="40"/>
        </w:rPr>
        <w:t xml:space="preserve"> </w:t>
      </w:r>
      <w:r>
        <w:t>создание</w:t>
      </w:r>
      <w:r>
        <w:rPr>
          <w:spacing w:val="56"/>
          <w:w w:val="150"/>
        </w:rPr>
        <w:t xml:space="preserve">  </w:t>
      </w:r>
      <w:r>
        <w:t>организационно-информационных</w:t>
      </w:r>
      <w:r>
        <w:rPr>
          <w:spacing w:val="57"/>
          <w:w w:val="150"/>
        </w:rPr>
        <w:t xml:space="preserve">  </w:t>
      </w:r>
      <w:r>
        <w:t>и</w:t>
      </w:r>
      <w:r>
        <w:rPr>
          <w:spacing w:val="56"/>
          <w:w w:val="150"/>
        </w:rPr>
        <w:t xml:space="preserve">  </w:t>
      </w:r>
      <w:r>
        <w:t>методических</w:t>
      </w:r>
      <w:r>
        <w:rPr>
          <w:spacing w:val="57"/>
          <w:w w:val="150"/>
        </w:rPr>
        <w:t xml:space="preserve">  </w:t>
      </w:r>
      <w:r>
        <w:rPr>
          <w:spacing w:val="-2"/>
        </w:rPr>
        <w:t>условий</w:t>
      </w:r>
    </w:p>
    <w:p w14:paraId="0A36DB6D">
      <w:pPr>
        <w:spacing w:after="0" w:line="360" w:lineRule="auto"/>
        <w:sectPr>
          <w:pgSz w:w="11910" w:h="16840"/>
          <w:pgMar w:top="1040" w:right="440" w:bottom="280" w:left="800" w:header="720" w:footer="720" w:gutter="0"/>
          <w:cols w:space="720" w:num="1"/>
        </w:sectPr>
      </w:pPr>
    </w:p>
    <w:p w14:paraId="5F3C69E6">
      <w:pPr>
        <w:pStyle w:val="6"/>
        <w:spacing w:before="67" w:line="362" w:lineRule="auto"/>
        <w:jc w:val="left"/>
      </w:pPr>
      <w:r>
        <w:t>освоения учащимися</w:t>
      </w:r>
      <w:r>
        <w:rPr>
          <w:spacing w:val="80"/>
        </w:rPr>
        <w:t xml:space="preserve"> </w:t>
      </w:r>
      <w:r>
        <w:t>опыта проектной деятельности для развития личности обучающегося, способной:</w:t>
      </w:r>
    </w:p>
    <w:p w14:paraId="49609377">
      <w:pPr>
        <w:pStyle w:val="8"/>
        <w:numPr>
          <w:ilvl w:val="0"/>
          <w:numId w:val="1"/>
        </w:numPr>
        <w:tabs>
          <w:tab w:val="left" w:pos="1064"/>
        </w:tabs>
        <w:spacing w:before="0" w:after="0" w:line="317" w:lineRule="exact"/>
        <w:ind w:left="1064" w:right="0" w:hanging="162"/>
        <w:jc w:val="left"/>
        <w:rPr>
          <w:sz w:val="28"/>
        </w:rPr>
      </w:pPr>
      <w:r>
        <w:rPr>
          <w:sz w:val="28"/>
        </w:rPr>
        <w:t>адаптироваться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сложного,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изменчивого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мира;</w:t>
      </w:r>
    </w:p>
    <w:p w14:paraId="4666C8CF">
      <w:pPr>
        <w:pStyle w:val="8"/>
        <w:numPr>
          <w:ilvl w:val="0"/>
          <w:numId w:val="1"/>
        </w:numPr>
        <w:tabs>
          <w:tab w:val="left" w:pos="1064"/>
        </w:tabs>
        <w:spacing w:before="161" w:after="0" w:line="240" w:lineRule="auto"/>
        <w:ind w:left="1064" w:right="0" w:hanging="162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ответственность;</w:t>
      </w:r>
    </w:p>
    <w:p w14:paraId="39C2DF3B">
      <w:pPr>
        <w:pStyle w:val="8"/>
        <w:numPr>
          <w:ilvl w:val="0"/>
          <w:numId w:val="1"/>
        </w:numPr>
        <w:tabs>
          <w:tab w:val="left" w:pos="1333"/>
          <w:tab w:val="left" w:pos="3486"/>
          <w:tab w:val="left" w:pos="4874"/>
          <w:tab w:val="left" w:pos="5874"/>
          <w:tab w:val="left" w:pos="7025"/>
          <w:tab w:val="left" w:pos="8334"/>
          <w:tab w:val="left" w:pos="9020"/>
        </w:tabs>
        <w:spacing w:before="160" w:after="0" w:line="362" w:lineRule="auto"/>
        <w:ind w:left="902" w:right="405" w:firstLine="0"/>
        <w:jc w:val="left"/>
        <w:rPr>
          <w:sz w:val="28"/>
        </w:rPr>
      </w:pP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добывать</w:t>
      </w:r>
      <w:r>
        <w:rPr>
          <w:sz w:val="28"/>
        </w:rPr>
        <w:tab/>
      </w:r>
      <w:r>
        <w:rPr>
          <w:spacing w:val="-4"/>
          <w:sz w:val="28"/>
        </w:rPr>
        <w:t>новые</w:t>
      </w:r>
      <w:r>
        <w:rPr>
          <w:sz w:val="28"/>
        </w:rPr>
        <w:tab/>
      </w:r>
      <w:r>
        <w:rPr>
          <w:spacing w:val="-2"/>
          <w:sz w:val="28"/>
        </w:rPr>
        <w:t>знания,</w:t>
      </w:r>
      <w:r>
        <w:rPr>
          <w:sz w:val="28"/>
        </w:rPr>
        <w:tab/>
      </w: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4"/>
          <w:sz w:val="28"/>
        </w:rPr>
        <w:t>над</w:t>
      </w:r>
      <w:r>
        <w:rPr>
          <w:sz w:val="28"/>
        </w:rPr>
        <w:tab/>
      </w:r>
      <w:r>
        <w:rPr>
          <w:spacing w:val="-2"/>
          <w:sz w:val="28"/>
        </w:rPr>
        <w:t>развитием интеллекта;</w:t>
      </w:r>
    </w:p>
    <w:p w14:paraId="07CAFAF9">
      <w:pPr>
        <w:pStyle w:val="8"/>
        <w:numPr>
          <w:ilvl w:val="0"/>
          <w:numId w:val="1"/>
        </w:numPr>
        <w:tabs>
          <w:tab w:val="left" w:pos="1064"/>
        </w:tabs>
        <w:spacing w:before="0" w:after="0" w:line="317" w:lineRule="exact"/>
        <w:ind w:left="1064" w:right="0" w:hanging="162"/>
        <w:jc w:val="left"/>
        <w:rPr>
          <w:sz w:val="28"/>
        </w:rPr>
      </w:pPr>
      <w:r>
        <w:rPr>
          <w:sz w:val="28"/>
        </w:rPr>
        <w:t>конструктивно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людьми;</w:t>
      </w:r>
    </w:p>
    <w:p w14:paraId="162FB0A7">
      <w:pPr>
        <w:pStyle w:val="8"/>
        <w:numPr>
          <w:ilvl w:val="0"/>
          <w:numId w:val="1"/>
        </w:numPr>
        <w:tabs>
          <w:tab w:val="left" w:pos="1064"/>
        </w:tabs>
        <w:spacing w:before="160" w:after="0" w:line="240" w:lineRule="auto"/>
        <w:ind w:left="1064" w:right="0" w:hanging="162"/>
        <w:jc w:val="left"/>
        <w:rPr>
          <w:sz w:val="28"/>
        </w:rPr>
      </w:pPr>
      <w:r>
        <w:rPr>
          <w:sz w:val="28"/>
        </w:rPr>
        <w:t>генерировать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идеи,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мыслить.</w:t>
      </w:r>
    </w:p>
    <w:p w14:paraId="2D4A9A2B">
      <w:pPr>
        <w:pStyle w:val="6"/>
        <w:spacing w:before="161"/>
        <w:ind w:left="1610"/>
        <w:jc w:val="left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решаются</w:t>
      </w:r>
      <w:r>
        <w:rPr>
          <w:spacing w:val="-6"/>
        </w:rPr>
        <w:t xml:space="preserve"> </w:t>
      </w:r>
      <w:r>
        <w:t xml:space="preserve">следующие </w:t>
      </w:r>
      <w:r>
        <w:rPr>
          <w:b/>
          <w:spacing w:val="-2"/>
        </w:rPr>
        <w:t>задачи</w:t>
      </w:r>
      <w:r>
        <w:rPr>
          <w:spacing w:val="-2"/>
        </w:rPr>
        <w:t>:</w:t>
      </w:r>
    </w:p>
    <w:p w14:paraId="69AA1E5F">
      <w:pPr>
        <w:pStyle w:val="8"/>
        <w:numPr>
          <w:ilvl w:val="0"/>
          <w:numId w:val="1"/>
        </w:numPr>
        <w:tabs>
          <w:tab w:val="left" w:pos="1069"/>
        </w:tabs>
        <w:spacing w:before="163" w:after="0" w:line="360" w:lineRule="auto"/>
        <w:ind w:left="902" w:right="413" w:firstLine="0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проблематизации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(формулирования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 под проблемы, постановки задач, вытекающих из этих проблем);</w:t>
      </w:r>
    </w:p>
    <w:p w14:paraId="02FBFB0F">
      <w:pPr>
        <w:pStyle w:val="8"/>
        <w:numPr>
          <w:ilvl w:val="0"/>
          <w:numId w:val="1"/>
        </w:numPr>
        <w:tabs>
          <w:tab w:val="left" w:pos="1177"/>
        </w:tabs>
        <w:spacing w:before="0" w:after="0" w:line="360" w:lineRule="auto"/>
        <w:ind w:left="902" w:right="413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80"/>
          <w:sz w:val="28"/>
        </w:rPr>
        <w:t xml:space="preserve"> </w:t>
      </w:r>
      <w:r>
        <w:rPr>
          <w:sz w:val="28"/>
        </w:rPr>
        <w:t>то</w:t>
      </w:r>
      <w:r>
        <w:rPr>
          <w:spacing w:val="80"/>
          <w:sz w:val="28"/>
        </w:rPr>
        <w:t xml:space="preserve"> </w:t>
      </w:r>
      <w:r>
        <w:rPr>
          <w:sz w:val="28"/>
        </w:rPr>
        <w:t>есть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анализу, синтезу, выдвижению гипотез, детализации и обобщению;</w:t>
      </w:r>
    </w:p>
    <w:p w14:paraId="4FB2C9E8">
      <w:pPr>
        <w:pStyle w:val="8"/>
        <w:numPr>
          <w:ilvl w:val="0"/>
          <w:numId w:val="1"/>
        </w:numPr>
        <w:tabs>
          <w:tab w:val="left" w:pos="1064"/>
        </w:tabs>
        <w:spacing w:before="0" w:after="0" w:line="240" w:lineRule="auto"/>
        <w:ind w:left="1064" w:right="0" w:hanging="16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целеполагания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71FBD56F">
      <w:pPr>
        <w:pStyle w:val="8"/>
        <w:numPr>
          <w:ilvl w:val="0"/>
          <w:numId w:val="1"/>
        </w:numPr>
        <w:tabs>
          <w:tab w:val="left" w:pos="1182"/>
        </w:tabs>
        <w:spacing w:before="161" w:after="0" w:line="360" w:lineRule="auto"/>
        <w:ind w:left="902" w:right="410" w:firstLine="0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80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80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80"/>
          <w:sz w:val="28"/>
        </w:rPr>
        <w:t xml:space="preserve"> </w:t>
      </w:r>
      <w:r>
        <w:rPr>
          <w:sz w:val="28"/>
        </w:rPr>
        <w:t>технологии изготовления продукта проектирования;</w:t>
      </w:r>
    </w:p>
    <w:p w14:paraId="3F4467CC">
      <w:pPr>
        <w:pStyle w:val="8"/>
        <w:numPr>
          <w:ilvl w:val="0"/>
          <w:numId w:val="1"/>
        </w:numPr>
        <w:tabs>
          <w:tab w:val="left" w:pos="1338"/>
          <w:tab w:val="left" w:pos="2722"/>
          <w:tab w:val="left" w:pos="3830"/>
          <w:tab w:val="left" w:pos="5025"/>
          <w:tab w:val="left" w:pos="6882"/>
          <w:tab w:val="left" w:pos="8661"/>
          <w:tab w:val="left" w:pos="9083"/>
        </w:tabs>
        <w:spacing w:before="0" w:after="0" w:line="360" w:lineRule="auto"/>
        <w:ind w:left="902" w:right="411" w:firstLine="0"/>
        <w:jc w:val="left"/>
        <w:rPr>
          <w:sz w:val="28"/>
        </w:rPr>
      </w:pP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pacing w:val="-2"/>
          <w:sz w:val="28"/>
        </w:rPr>
        <w:t>поиску</w:t>
      </w:r>
      <w:r>
        <w:rPr>
          <w:sz w:val="28"/>
        </w:rPr>
        <w:tab/>
      </w:r>
      <w:r>
        <w:rPr>
          <w:spacing w:val="-2"/>
          <w:sz w:val="28"/>
        </w:rPr>
        <w:t>нужной</w:t>
      </w:r>
      <w:r>
        <w:rPr>
          <w:sz w:val="28"/>
        </w:rPr>
        <w:tab/>
      </w:r>
      <w:r>
        <w:rPr>
          <w:spacing w:val="-2"/>
          <w:sz w:val="28"/>
        </w:rPr>
        <w:t>информации,</w:t>
      </w:r>
      <w:r>
        <w:rPr>
          <w:sz w:val="28"/>
        </w:rPr>
        <w:tab/>
      </w:r>
      <w:r>
        <w:rPr>
          <w:spacing w:val="-2"/>
          <w:sz w:val="28"/>
        </w:rPr>
        <w:t>вычленению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усвоению </w:t>
      </w:r>
      <w:r>
        <w:rPr>
          <w:sz w:val="28"/>
        </w:rPr>
        <w:t>необходимого знания из информационного поля;</w:t>
      </w:r>
    </w:p>
    <w:p w14:paraId="2E2F47C3">
      <w:pPr>
        <w:pStyle w:val="8"/>
        <w:numPr>
          <w:ilvl w:val="0"/>
          <w:numId w:val="1"/>
        </w:numPr>
        <w:tabs>
          <w:tab w:val="left" w:pos="1136"/>
        </w:tabs>
        <w:spacing w:before="0" w:after="0" w:line="360" w:lineRule="auto"/>
        <w:ind w:left="902" w:right="405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40"/>
          <w:sz w:val="28"/>
        </w:rPr>
        <w:t xml:space="preserve"> </w:t>
      </w:r>
      <w:r>
        <w:rPr>
          <w:sz w:val="28"/>
        </w:rPr>
        <w:t>(самоанализа</w:t>
      </w:r>
      <w:r>
        <w:rPr>
          <w:spacing w:val="40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результативности решения проблемы проекта);</w:t>
      </w:r>
    </w:p>
    <w:p w14:paraId="5CFBE294">
      <w:pPr>
        <w:pStyle w:val="8"/>
        <w:numPr>
          <w:ilvl w:val="0"/>
          <w:numId w:val="1"/>
        </w:numPr>
        <w:tabs>
          <w:tab w:val="left" w:pos="1064"/>
        </w:tabs>
        <w:spacing w:before="0" w:after="0" w:line="321" w:lineRule="exact"/>
        <w:ind w:left="1064" w:right="0" w:hanging="162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ход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14:paraId="772BD31E">
      <w:pPr>
        <w:pStyle w:val="8"/>
        <w:numPr>
          <w:ilvl w:val="0"/>
          <w:numId w:val="1"/>
        </w:numPr>
        <w:tabs>
          <w:tab w:val="left" w:pos="1064"/>
        </w:tabs>
        <w:spacing w:before="161" w:after="0" w:line="240" w:lineRule="auto"/>
        <w:ind w:left="1064" w:right="0" w:hanging="16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сотрудничества;</w:t>
      </w:r>
    </w:p>
    <w:p w14:paraId="00170620">
      <w:pPr>
        <w:pStyle w:val="8"/>
        <w:numPr>
          <w:ilvl w:val="0"/>
          <w:numId w:val="1"/>
        </w:numPr>
        <w:tabs>
          <w:tab w:val="left" w:pos="1134"/>
        </w:tabs>
        <w:spacing w:before="163" w:after="0" w:line="240" w:lineRule="auto"/>
        <w:ind w:left="1134" w:right="0" w:hanging="23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выступления.</w:t>
      </w:r>
    </w:p>
    <w:p w14:paraId="61E84B09">
      <w:pPr>
        <w:pStyle w:val="6"/>
        <w:spacing w:before="161" w:line="360" w:lineRule="auto"/>
        <w:ind w:right="405" w:firstLine="707"/>
      </w:pPr>
      <w:r>
        <w:t>В учебно-воспитательном процессе используются современные образовательные технологии (ИКТ, тьюторские технологии, проблемное обучение, учебное исследование, проблемно-поисковые технологии, творческие проекты).</w:t>
      </w:r>
    </w:p>
    <w:p w14:paraId="473E7F1C">
      <w:pPr>
        <w:pStyle w:val="3"/>
        <w:spacing w:before="5"/>
        <w:ind w:left="1610"/>
      </w:pPr>
      <w:r>
        <w:t>Место</w:t>
      </w:r>
      <w:r>
        <w:rPr>
          <w:spacing w:val="-8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«Индивидуальный</w:t>
      </w:r>
      <w:r>
        <w:rPr>
          <w:spacing w:val="-7"/>
        </w:rPr>
        <w:t xml:space="preserve"> </w:t>
      </w:r>
      <w:r>
        <w:t>проект»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rPr>
          <w:spacing w:val="-2"/>
        </w:rPr>
        <w:t>плане</w:t>
      </w:r>
    </w:p>
    <w:p w14:paraId="02739535">
      <w:pPr>
        <w:pStyle w:val="6"/>
        <w:spacing w:before="156" w:line="360" w:lineRule="auto"/>
        <w:ind w:right="406"/>
      </w:pPr>
      <w:r>
        <w:t>Согласно учебному плану элективный курс</w:t>
      </w:r>
      <w:r>
        <w:rPr>
          <w:spacing w:val="-1"/>
        </w:rPr>
        <w:t xml:space="preserve"> </w:t>
      </w:r>
      <w:r>
        <w:t>«Индивидуальный проект» изучается в 1</w:t>
      </w:r>
      <w:r>
        <w:rPr>
          <w:rFonts w:hint="default"/>
          <w:lang w:val="ru-RU"/>
        </w:rPr>
        <w:t xml:space="preserve">1 </w:t>
      </w:r>
      <w:r>
        <w:t xml:space="preserve"> классе в объеме 34 часа (1 час в неделю, 34 учебные недели).</w:t>
      </w:r>
    </w:p>
    <w:p w14:paraId="7AB289BA">
      <w:pPr>
        <w:spacing w:after="0" w:line="360" w:lineRule="auto"/>
        <w:sectPr>
          <w:pgSz w:w="11910" w:h="16840"/>
          <w:pgMar w:top="1040" w:right="440" w:bottom="280" w:left="800" w:header="720" w:footer="720" w:gutter="0"/>
          <w:cols w:space="720" w:num="1"/>
        </w:sectPr>
      </w:pPr>
    </w:p>
    <w:p w14:paraId="50740F75">
      <w:pPr>
        <w:pStyle w:val="2"/>
        <w:spacing w:before="72"/>
        <w:ind w:right="3"/>
      </w:pPr>
      <w:r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22C63029">
      <w:pPr>
        <w:pStyle w:val="6"/>
        <w:spacing w:before="158" w:line="360" w:lineRule="auto"/>
        <w:ind w:right="405" w:firstLine="707"/>
      </w:pPr>
      <w:r>
        <w:t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индивидуальных проектов.</w:t>
      </w:r>
    </w:p>
    <w:p w14:paraId="2490FB14">
      <w:pPr>
        <w:pStyle w:val="6"/>
        <w:spacing w:line="360" w:lineRule="auto"/>
        <w:ind w:right="403" w:firstLine="707"/>
      </w:pPr>
      <w:r>
        <w:t>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художественно-творческой, иной).</w:t>
      </w:r>
    </w:p>
    <w:p w14:paraId="4F68A71A">
      <w:pPr>
        <w:pStyle w:val="6"/>
        <w:spacing w:before="1"/>
        <w:ind w:left="1610"/>
      </w:pPr>
      <w:r>
        <w:t>Результаты</w:t>
      </w:r>
      <w:r>
        <w:rPr>
          <w:spacing w:val="-9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rPr>
          <w:spacing w:val="-2"/>
        </w:rPr>
        <w:t>отражать:</w:t>
      </w:r>
    </w:p>
    <w:p w14:paraId="474E6F84">
      <w:pPr>
        <w:pStyle w:val="8"/>
        <w:numPr>
          <w:ilvl w:val="0"/>
          <w:numId w:val="1"/>
        </w:numPr>
        <w:tabs>
          <w:tab w:val="left" w:pos="1134"/>
        </w:tabs>
        <w:spacing w:before="160" w:after="0" w:line="360" w:lineRule="auto"/>
        <w:ind w:left="902" w:right="405" w:firstLine="0"/>
        <w:jc w:val="both"/>
        <w:rPr>
          <w:sz w:val="28"/>
        </w:rPr>
      </w:pPr>
      <w:r>
        <w:rPr>
          <w:sz w:val="28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551F6204">
      <w:pPr>
        <w:pStyle w:val="8"/>
        <w:numPr>
          <w:ilvl w:val="0"/>
          <w:numId w:val="1"/>
        </w:numPr>
        <w:tabs>
          <w:tab w:val="left" w:pos="1482"/>
        </w:tabs>
        <w:spacing w:before="1" w:after="0" w:line="360" w:lineRule="auto"/>
        <w:ind w:left="902" w:right="412" w:firstLine="0"/>
        <w:jc w:val="both"/>
        <w:rPr>
          <w:sz w:val="28"/>
        </w:rPr>
      </w:pPr>
      <w:r>
        <w:rPr>
          <w:sz w:val="28"/>
        </w:rPr>
        <w:t>способность к инновационной, аналитической, творческой, интеллектуальной деятельности;</w:t>
      </w:r>
    </w:p>
    <w:p w14:paraId="62AD9729">
      <w:pPr>
        <w:pStyle w:val="8"/>
        <w:numPr>
          <w:ilvl w:val="0"/>
          <w:numId w:val="1"/>
        </w:numPr>
        <w:tabs>
          <w:tab w:val="left" w:pos="1369"/>
        </w:tabs>
        <w:spacing w:before="0" w:after="0" w:line="360" w:lineRule="auto"/>
        <w:ind w:left="902" w:right="408" w:firstLine="0"/>
        <w:jc w:val="both"/>
        <w:rPr>
          <w:sz w:val="28"/>
        </w:rPr>
      </w:pPr>
      <w:r>
        <w:rPr>
          <w:sz w:val="28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38A8C3B2">
      <w:pPr>
        <w:pStyle w:val="8"/>
        <w:numPr>
          <w:ilvl w:val="0"/>
          <w:numId w:val="1"/>
        </w:numPr>
        <w:tabs>
          <w:tab w:val="left" w:pos="1117"/>
        </w:tabs>
        <w:spacing w:before="0" w:after="0" w:line="360" w:lineRule="auto"/>
        <w:ind w:left="902" w:right="411" w:firstLine="0"/>
        <w:jc w:val="both"/>
        <w:rPr>
          <w:sz w:val="28"/>
        </w:rPr>
      </w:pPr>
      <w:r>
        <w:rPr>
          <w:sz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63A0A9CD">
      <w:pPr>
        <w:pStyle w:val="6"/>
        <w:spacing w:before="1" w:line="360" w:lineRule="auto"/>
        <w:ind w:right="409" w:firstLine="707"/>
      </w:pPr>
      <w:r>
        <w:t>Индивидуальный проект выполняется обучающимся в течение одного года и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 представлен в виде</w:t>
      </w:r>
      <w:r>
        <w:rPr>
          <w:spacing w:val="-2"/>
        </w:rPr>
        <w:t xml:space="preserve"> </w:t>
      </w:r>
      <w:r>
        <w:t>завершённого учебного</w:t>
      </w:r>
      <w:r>
        <w:rPr>
          <w:spacing w:val="-1"/>
        </w:rPr>
        <w:t xml:space="preserve"> </w:t>
      </w:r>
      <w:r>
        <w:t>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215D9EC6">
      <w:pPr>
        <w:spacing w:before="5"/>
        <w:ind w:left="902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Личностные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результаты</w:t>
      </w:r>
    </w:p>
    <w:p w14:paraId="501375C7">
      <w:pPr>
        <w:spacing w:before="156" w:line="360" w:lineRule="auto"/>
        <w:ind w:left="902" w:right="0" w:firstLine="0"/>
        <w:jc w:val="left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 среднего общего образования:</w:t>
      </w:r>
    </w:p>
    <w:p w14:paraId="730AF1F2">
      <w:pPr>
        <w:spacing w:after="0" w:line="360" w:lineRule="auto"/>
        <w:jc w:val="left"/>
        <w:rPr>
          <w:sz w:val="28"/>
        </w:rPr>
        <w:sectPr>
          <w:pgSz w:w="11910" w:h="16840"/>
          <w:pgMar w:top="1040" w:right="440" w:bottom="280" w:left="800" w:header="720" w:footer="720" w:gutter="0"/>
          <w:cols w:space="720" w:num="1"/>
        </w:sectPr>
      </w:pPr>
    </w:p>
    <w:p w14:paraId="2F07E412">
      <w:pPr>
        <w:pStyle w:val="3"/>
        <w:spacing w:before="72" w:line="362" w:lineRule="auto"/>
        <w:ind w:right="411"/>
      </w:pPr>
      <w:r>
        <w:t>Личностные результаты в сфере отношений, обучающихся к себе, к своему здоровью, к познанию себя:</w:t>
      </w:r>
    </w:p>
    <w:p w14:paraId="7FE07E66">
      <w:pPr>
        <w:pStyle w:val="8"/>
        <w:numPr>
          <w:ilvl w:val="0"/>
          <w:numId w:val="2"/>
        </w:numPr>
        <w:tabs>
          <w:tab w:val="left" w:pos="1621"/>
        </w:tabs>
        <w:spacing w:before="19" w:after="0" w:line="360" w:lineRule="auto"/>
        <w:ind w:left="902" w:right="402" w:firstLine="0"/>
        <w:jc w:val="both"/>
        <w:rPr>
          <w:sz w:val="28"/>
        </w:rPr>
      </w:pPr>
      <w:r>
        <w:rPr>
          <w:sz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382FBDAE">
      <w:pPr>
        <w:pStyle w:val="8"/>
        <w:numPr>
          <w:ilvl w:val="0"/>
          <w:numId w:val="2"/>
        </w:numPr>
        <w:tabs>
          <w:tab w:val="left" w:pos="1621"/>
        </w:tabs>
        <w:spacing w:before="32" w:after="0" w:line="360" w:lineRule="auto"/>
        <w:ind w:left="902" w:right="411" w:firstLine="0"/>
        <w:jc w:val="both"/>
        <w:rPr>
          <w:sz w:val="28"/>
        </w:rPr>
      </w:pPr>
      <w:r>
        <w:rPr>
          <w:sz w:val="28"/>
        </w:rPr>
        <w:t xml:space="preserve">готовность и способность обеспечить себе и своим близким достойную жизнь в процессе самостоятельной, творческой и ответственной </w:t>
      </w:r>
      <w:r>
        <w:rPr>
          <w:spacing w:val="-2"/>
          <w:sz w:val="28"/>
        </w:rPr>
        <w:t>деятельности;</w:t>
      </w:r>
    </w:p>
    <w:p w14:paraId="0A29CE7A">
      <w:pPr>
        <w:pStyle w:val="8"/>
        <w:numPr>
          <w:ilvl w:val="0"/>
          <w:numId w:val="2"/>
        </w:numPr>
        <w:tabs>
          <w:tab w:val="left" w:pos="1621"/>
        </w:tabs>
        <w:spacing w:before="30" w:after="0" w:line="360" w:lineRule="auto"/>
        <w:ind w:left="902" w:right="404" w:firstLine="0"/>
        <w:jc w:val="both"/>
        <w:rPr>
          <w:sz w:val="28"/>
        </w:rPr>
      </w:pPr>
      <w:r>
        <w:rPr>
          <w:sz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событиям прошлого и настоящего на основе осознания, и осмысления истории, духовных ценностей и достижений нашей страны;</w:t>
      </w:r>
    </w:p>
    <w:p w14:paraId="4EF0C4D8">
      <w:pPr>
        <w:pStyle w:val="8"/>
        <w:numPr>
          <w:ilvl w:val="0"/>
          <w:numId w:val="2"/>
        </w:numPr>
        <w:tabs>
          <w:tab w:val="left" w:pos="1621"/>
          <w:tab w:val="left" w:pos="4861"/>
          <w:tab w:val="left" w:pos="6865"/>
        </w:tabs>
        <w:spacing w:before="31" w:after="0" w:line="360" w:lineRule="auto"/>
        <w:ind w:left="902" w:right="405" w:firstLine="0"/>
        <w:jc w:val="both"/>
        <w:rPr>
          <w:sz w:val="28"/>
        </w:rPr>
      </w:pPr>
      <w:r>
        <w:rPr>
          <w:sz w:val="28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</w:t>
      </w:r>
      <w:r>
        <w:rPr>
          <w:spacing w:val="-2"/>
          <w:sz w:val="28"/>
        </w:rPr>
        <w:t>самосовершенствовании,</w:t>
      </w:r>
      <w:r>
        <w:rPr>
          <w:sz w:val="28"/>
        </w:rPr>
        <w:tab/>
      </w:r>
      <w:r>
        <w:rPr>
          <w:spacing w:val="-2"/>
          <w:sz w:val="28"/>
        </w:rPr>
        <w:t>занятиях</w:t>
      </w:r>
      <w:r>
        <w:rPr>
          <w:sz w:val="28"/>
        </w:rPr>
        <w:tab/>
      </w:r>
      <w:r>
        <w:rPr>
          <w:spacing w:val="-2"/>
          <w:sz w:val="28"/>
        </w:rPr>
        <w:t>спортивно-оздоровительной деятельностью;</w:t>
      </w:r>
    </w:p>
    <w:p w14:paraId="53C73EB2">
      <w:pPr>
        <w:pStyle w:val="8"/>
        <w:numPr>
          <w:ilvl w:val="0"/>
          <w:numId w:val="2"/>
        </w:numPr>
        <w:tabs>
          <w:tab w:val="left" w:pos="1621"/>
        </w:tabs>
        <w:spacing w:before="28" w:after="0" w:line="360" w:lineRule="auto"/>
        <w:ind w:left="902" w:right="411" w:firstLine="0"/>
        <w:jc w:val="both"/>
        <w:rPr>
          <w:sz w:val="28"/>
        </w:rPr>
      </w:pPr>
      <w:r>
        <w:rPr>
          <w:sz w:val="28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661FD99C">
      <w:pPr>
        <w:pStyle w:val="8"/>
        <w:numPr>
          <w:ilvl w:val="0"/>
          <w:numId w:val="2"/>
        </w:numPr>
        <w:tabs>
          <w:tab w:val="left" w:pos="1621"/>
        </w:tabs>
        <w:spacing w:before="33" w:after="0" w:line="357" w:lineRule="auto"/>
        <w:ind w:left="902" w:right="406" w:firstLine="0"/>
        <w:jc w:val="both"/>
        <w:rPr>
          <w:sz w:val="28"/>
        </w:rPr>
      </w:pPr>
      <w:r>
        <w:rPr>
          <w:sz w:val="28"/>
        </w:rPr>
        <w:t xml:space="preserve">неприятие вредных привычек: курения, употребления алкоголя, </w:t>
      </w:r>
      <w:r>
        <w:rPr>
          <w:spacing w:val="-2"/>
          <w:sz w:val="28"/>
        </w:rPr>
        <w:t>наркотиков.</w:t>
      </w:r>
    </w:p>
    <w:p w14:paraId="3AE8B452">
      <w:pPr>
        <w:pStyle w:val="3"/>
        <w:spacing w:before="41" w:line="360" w:lineRule="auto"/>
        <w:ind w:right="410"/>
      </w:pPr>
      <w:r>
        <w:t>Личностные результаты в сфере отношений обучающихся к России как к Родине (Отечеству):</w:t>
      </w:r>
    </w:p>
    <w:p w14:paraId="3BAD20FC">
      <w:pPr>
        <w:pStyle w:val="8"/>
        <w:numPr>
          <w:ilvl w:val="0"/>
          <w:numId w:val="2"/>
        </w:numPr>
        <w:tabs>
          <w:tab w:val="left" w:pos="1621"/>
        </w:tabs>
        <w:spacing w:before="23" w:after="0" w:line="360" w:lineRule="auto"/>
        <w:ind w:left="902" w:right="400" w:firstLine="0"/>
        <w:jc w:val="both"/>
        <w:rPr>
          <w:sz w:val="28"/>
        </w:rPr>
      </w:pPr>
      <w:r>
        <w:rPr>
          <w:sz w:val="28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 культурной общности российского народа и судьбе России, патриотизм, готовность к служению Отечеству, его защите;</w:t>
      </w:r>
    </w:p>
    <w:p w14:paraId="68F27FA7">
      <w:pPr>
        <w:spacing w:after="0" w:line="360" w:lineRule="auto"/>
        <w:jc w:val="both"/>
        <w:rPr>
          <w:sz w:val="28"/>
        </w:rPr>
        <w:sectPr>
          <w:pgSz w:w="11910" w:h="16840"/>
          <w:pgMar w:top="1040" w:right="440" w:bottom="280" w:left="800" w:header="720" w:footer="720" w:gutter="0"/>
          <w:cols w:space="720" w:num="1"/>
        </w:sectPr>
      </w:pPr>
    </w:p>
    <w:p w14:paraId="7EDAD6E7">
      <w:pPr>
        <w:pStyle w:val="8"/>
        <w:numPr>
          <w:ilvl w:val="0"/>
          <w:numId w:val="2"/>
        </w:numPr>
        <w:tabs>
          <w:tab w:val="left" w:pos="1621"/>
        </w:tabs>
        <w:spacing w:before="67" w:after="0" w:line="360" w:lineRule="auto"/>
        <w:ind w:left="902" w:right="408" w:firstLine="0"/>
        <w:jc w:val="both"/>
        <w:rPr>
          <w:sz w:val="28"/>
        </w:rPr>
      </w:pPr>
      <w:r>
        <w:rPr>
          <w:sz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0A089051">
      <w:pPr>
        <w:pStyle w:val="8"/>
        <w:numPr>
          <w:ilvl w:val="0"/>
          <w:numId w:val="2"/>
        </w:numPr>
        <w:tabs>
          <w:tab w:val="left" w:pos="1621"/>
        </w:tabs>
        <w:spacing w:before="32" w:after="0" w:line="357" w:lineRule="auto"/>
        <w:ind w:left="902" w:right="41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2B97E3EB">
      <w:pPr>
        <w:pStyle w:val="8"/>
        <w:numPr>
          <w:ilvl w:val="0"/>
          <w:numId w:val="2"/>
        </w:numPr>
        <w:tabs>
          <w:tab w:val="left" w:pos="1621"/>
        </w:tabs>
        <w:spacing w:before="39" w:after="0" w:line="357" w:lineRule="auto"/>
        <w:ind w:left="902" w:right="415" w:firstLine="0"/>
        <w:jc w:val="both"/>
        <w:rPr>
          <w:sz w:val="28"/>
        </w:rPr>
      </w:pPr>
      <w:r>
        <w:rPr>
          <w:sz w:val="28"/>
        </w:rPr>
        <w:t>воспитание уважения к культуре, языкам, традициям и обычаям народов, проживающих в Российской Федерации.</w:t>
      </w:r>
    </w:p>
    <w:p w14:paraId="3F0A3EE4">
      <w:pPr>
        <w:pStyle w:val="3"/>
        <w:spacing w:before="42" w:line="360" w:lineRule="auto"/>
        <w:ind w:right="408"/>
      </w:pPr>
      <w:r>
        <w:t>Личностные результаты в сфере отношений обучающихся к закону, государству и к гражданскому обществу:</w:t>
      </w:r>
    </w:p>
    <w:p w14:paraId="3501BFC4">
      <w:pPr>
        <w:pStyle w:val="8"/>
        <w:numPr>
          <w:ilvl w:val="0"/>
          <w:numId w:val="2"/>
        </w:numPr>
        <w:tabs>
          <w:tab w:val="left" w:pos="1621"/>
        </w:tabs>
        <w:spacing w:before="25" w:after="0" w:line="360" w:lineRule="auto"/>
        <w:ind w:left="902" w:right="405" w:firstLine="0"/>
        <w:jc w:val="both"/>
        <w:rPr>
          <w:sz w:val="28"/>
        </w:rPr>
      </w:pPr>
      <w:r>
        <w:rPr>
          <w:sz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73562CC1">
      <w:pPr>
        <w:pStyle w:val="8"/>
        <w:numPr>
          <w:ilvl w:val="0"/>
          <w:numId w:val="2"/>
        </w:numPr>
        <w:tabs>
          <w:tab w:val="left" w:pos="1621"/>
        </w:tabs>
        <w:spacing w:before="31" w:after="0" w:line="360" w:lineRule="auto"/>
        <w:ind w:left="902" w:right="408" w:firstLine="0"/>
        <w:jc w:val="both"/>
        <w:rPr>
          <w:sz w:val="28"/>
        </w:rPr>
      </w:pPr>
      <w:r>
        <w:rPr>
          <w:sz w:val="28"/>
        </w:rPr>
        <w:t>признание неотчуждаемости основных прав и свобод человека,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1CB78FBD">
      <w:pPr>
        <w:pStyle w:val="8"/>
        <w:numPr>
          <w:ilvl w:val="0"/>
          <w:numId w:val="2"/>
        </w:numPr>
        <w:tabs>
          <w:tab w:val="left" w:pos="1621"/>
        </w:tabs>
        <w:spacing w:before="31" w:after="0" w:line="360" w:lineRule="auto"/>
        <w:ind w:left="902" w:right="410" w:firstLine="0"/>
        <w:jc w:val="both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4604D0B9">
      <w:pPr>
        <w:pStyle w:val="8"/>
        <w:numPr>
          <w:ilvl w:val="0"/>
          <w:numId w:val="2"/>
        </w:numPr>
        <w:tabs>
          <w:tab w:val="left" w:pos="1621"/>
        </w:tabs>
        <w:spacing w:before="29" w:after="0" w:line="360" w:lineRule="auto"/>
        <w:ind w:left="902" w:right="408" w:firstLine="0"/>
        <w:jc w:val="both"/>
        <w:rPr>
          <w:sz w:val="28"/>
        </w:rPr>
      </w:pPr>
      <w:r>
        <w:rPr>
          <w:sz w:val="28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23994111">
      <w:pPr>
        <w:spacing w:after="0" w:line="360" w:lineRule="auto"/>
        <w:jc w:val="both"/>
        <w:rPr>
          <w:sz w:val="28"/>
        </w:rPr>
        <w:sectPr>
          <w:pgSz w:w="11910" w:h="16840"/>
          <w:pgMar w:top="1040" w:right="440" w:bottom="280" w:left="800" w:header="720" w:footer="720" w:gutter="0"/>
          <w:cols w:space="720" w:num="1"/>
        </w:sectPr>
      </w:pPr>
    </w:p>
    <w:p w14:paraId="588911C4">
      <w:pPr>
        <w:pStyle w:val="8"/>
        <w:numPr>
          <w:ilvl w:val="0"/>
          <w:numId w:val="2"/>
        </w:numPr>
        <w:tabs>
          <w:tab w:val="left" w:pos="1621"/>
        </w:tabs>
        <w:spacing w:before="67" w:after="0" w:line="360" w:lineRule="auto"/>
        <w:ind w:left="902" w:right="410" w:firstLine="0"/>
        <w:jc w:val="both"/>
        <w:rPr>
          <w:sz w:val="28"/>
        </w:rPr>
      </w:pPr>
      <w:r>
        <w:rPr>
          <w:sz w:val="28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6626E603">
      <w:pPr>
        <w:pStyle w:val="8"/>
        <w:numPr>
          <w:ilvl w:val="0"/>
          <w:numId w:val="2"/>
        </w:numPr>
        <w:tabs>
          <w:tab w:val="left" w:pos="1621"/>
        </w:tabs>
        <w:spacing w:before="32" w:after="0" w:line="357" w:lineRule="auto"/>
        <w:ind w:left="902" w:right="410" w:firstLine="0"/>
        <w:jc w:val="both"/>
        <w:rPr>
          <w:sz w:val="28"/>
        </w:rPr>
      </w:pPr>
      <w:r>
        <w:rPr>
          <w:sz w:val="28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14:paraId="544CF407">
      <w:pPr>
        <w:pStyle w:val="8"/>
        <w:numPr>
          <w:ilvl w:val="0"/>
          <w:numId w:val="2"/>
        </w:numPr>
        <w:tabs>
          <w:tab w:val="left" w:pos="1621"/>
        </w:tabs>
        <w:spacing w:before="39" w:after="0" w:line="360" w:lineRule="auto"/>
        <w:ind w:left="902" w:right="410" w:firstLine="0"/>
        <w:jc w:val="both"/>
        <w:rPr>
          <w:sz w:val="28"/>
        </w:rPr>
      </w:pPr>
      <w:r>
        <w:rPr>
          <w:sz w:val="28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14:paraId="75F6D81B">
      <w:pPr>
        <w:pStyle w:val="3"/>
        <w:spacing w:before="37" w:line="360" w:lineRule="auto"/>
        <w:ind w:right="409" w:firstLine="69"/>
      </w:pPr>
      <w:r>
        <w:t>Личностные результаты в сфере отношений обучающихся с окружающими людьми:</w:t>
      </w:r>
    </w:p>
    <w:p w14:paraId="156D7B1D">
      <w:pPr>
        <w:pStyle w:val="8"/>
        <w:numPr>
          <w:ilvl w:val="0"/>
          <w:numId w:val="2"/>
        </w:numPr>
        <w:tabs>
          <w:tab w:val="left" w:pos="1621"/>
        </w:tabs>
        <w:spacing w:before="23" w:after="0" w:line="360" w:lineRule="auto"/>
        <w:ind w:left="902" w:right="406" w:firstLine="0"/>
        <w:jc w:val="both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57EC30DE">
      <w:pPr>
        <w:pStyle w:val="8"/>
        <w:numPr>
          <w:ilvl w:val="0"/>
          <w:numId w:val="2"/>
        </w:numPr>
        <w:tabs>
          <w:tab w:val="left" w:pos="1621"/>
        </w:tabs>
        <w:spacing w:before="31" w:after="0" w:line="360" w:lineRule="auto"/>
        <w:ind w:left="902" w:right="411" w:firstLine="0"/>
        <w:jc w:val="both"/>
        <w:rPr>
          <w:sz w:val="28"/>
        </w:rPr>
      </w:pPr>
      <w:r>
        <w:rPr>
          <w:sz w:val="28"/>
        </w:rPr>
        <w:t xml:space="preserve">принятие гуманистических ценностей, осознанное, уважительное и доброжелательное отношение к другому человеку, его мнению, </w:t>
      </w:r>
      <w:r>
        <w:rPr>
          <w:spacing w:val="-2"/>
          <w:sz w:val="28"/>
        </w:rPr>
        <w:t>мировоззрению;</w:t>
      </w:r>
    </w:p>
    <w:p w14:paraId="257097E5">
      <w:pPr>
        <w:pStyle w:val="8"/>
        <w:numPr>
          <w:ilvl w:val="0"/>
          <w:numId w:val="2"/>
        </w:numPr>
        <w:tabs>
          <w:tab w:val="left" w:pos="1621"/>
        </w:tabs>
        <w:spacing w:before="30" w:after="0" w:line="360" w:lineRule="auto"/>
        <w:ind w:left="902" w:right="411" w:firstLine="0"/>
        <w:jc w:val="both"/>
        <w:rPr>
          <w:sz w:val="28"/>
        </w:rPr>
      </w:pPr>
      <w:r>
        <w:rPr>
          <w:sz w:val="28"/>
        </w:rPr>
        <w:t>способность к сопереживанию и формирование позитивного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 к людям, в том числе к лицам с ограниченными возможностями здоровья и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инвалидам;</w:t>
      </w:r>
      <w:r>
        <w:rPr>
          <w:spacing w:val="-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и компетентное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 к 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 психологическому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 других 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 оказывать первую помощь;</w:t>
      </w:r>
    </w:p>
    <w:p w14:paraId="27154DE4">
      <w:pPr>
        <w:pStyle w:val="8"/>
        <w:numPr>
          <w:ilvl w:val="0"/>
          <w:numId w:val="2"/>
        </w:numPr>
        <w:tabs>
          <w:tab w:val="left" w:pos="1621"/>
        </w:tabs>
        <w:spacing w:before="31" w:after="0" w:line="360" w:lineRule="auto"/>
        <w:ind w:left="902" w:right="409" w:firstLine="0"/>
        <w:jc w:val="both"/>
        <w:rPr>
          <w:sz w:val="28"/>
        </w:rPr>
      </w:pPr>
      <w:r>
        <w:rPr>
          <w:sz w:val="28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0FE7521D">
      <w:pPr>
        <w:spacing w:after="0" w:line="360" w:lineRule="auto"/>
        <w:jc w:val="both"/>
        <w:rPr>
          <w:sz w:val="28"/>
        </w:rPr>
        <w:sectPr>
          <w:pgSz w:w="11910" w:h="16840"/>
          <w:pgMar w:top="1040" w:right="440" w:bottom="280" w:left="800" w:header="720" w:footer="720" w:gutter="0"/>
          <w:cols w:space="720" w:num="1"/>
        </w:sectPr>
      </w:pPr>
    </w:p>
    <w:p w14:paraId="2826F75F">
      <w:pPr>
        <w:pStyle w:val="8"/>
        <w:numPr>
          <w:ilvl w:val="0"/>
          <w:numId w:val="2"/>
        </w:numPr>
        <w:tabs>
          <w:tab w:val="left" w:pos="1621"/>
          <w:tab w:val="left" w:pos="2844"/>
          <w:tab w:val="left" w:pos="2935"/>
          <w:tab w:val="left" w:pos="4663"/>
          <w:tab w:val="left" w:pos="4765"/>
          <w:tab w:val="left" w:pos="5162"/>
          <w:tab w:val="left" w:pos="6230"/>
          <w:tab w:val="left" w:pos="6899"/>
          <w:tab w:val="left" w:pos="7424"/>
          <w:tab w:val="left" w:pos="7998"/>
          <w:tab w:val="left" w:pos="9408"/>
          <w:tab w:val="left" w:pos="10092"/>
        </w:tabs>
        <w:spacing w:before="67" w:after="0" w:line="367" w:lineRule="auto"/>
        <w:ind w:left="902" w:right="408" w:firstLine="0"/>
        <w:jc w:val="left"/>
        <w:rPr>
          <w:b/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компетенций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сотрудничества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>сверстниками,</w:t>
      </w:r>
      <w:r>
        <w:rPr>
          <w:sz w:val="28"/>
        </w:rPr>
        <w:tab/>
      </w:r>
      <w:r>
        <w:rPr>
          <w:spacing w:val="-2"/>
          <w:sz w:val="28"/>
        </w:rPr>
        <w:t xml:space="preserve">детьми </w:t>
      </w:r>
      <w:r>
        <w:rPr>
          <w:sz w:val="28"/>
        </w:rPr>
        <w:t>младшего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полезной, учебно-исследовательской, проектной и других видах деятельности. </w:t>
      </w:r>
      <w:r>
        <w:rPr>
          <w:b/>
          <w:spacing w:val="-2"/>
          <w:sz w:val="28"/>
        </w:rPr>
        <w:t>Личностные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сфере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отношений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обучающихся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к </w:t>
      </w:r>
      <w:r>
        <w:rPr>
          <w:b/>
          <w:sz w:val="28"/>
        </w:rPr>
        <w:t>окружающему миру, живой природе, художественной культуре:</w:t>
      </w:r>
    </w:p>
    <w:p w14:paraId="5A662DB9">
      <w:pPr>
        <w:pStyle w:val="8"/>
        <w:numPr>
          <w:ilvl w:val="0"/>
          <w:numId w:val="2"/>
        </w:numPr>
        <w:tabs>
          <w:tab w:val="left" w:pos="1621"/>
        </w:tabs>
        <w:spacing w:before="12" w:after="0" w:line="360" w:lineRule="auto"/>
        <w:ind w:left="902" w:right="407" w:firstLine="0"/>
        <w:jc w:val="both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6FC1AE60">
      <w:pPr>
        <w:pStyle w:val="8"/>
        <w:numPr>
          <w:ilvl w:val="0"/>
          <w:numId w:val="2"/>
        </w:numPr>
        <w:tabs>
          <w:tab w:val="left" w:pos="1621"/>
        </w:tabs>
        <w:spacing w:before="31" w:after="0" w:line="360" w:lineRule="auto"/>
        <w:ind w:left="902" w:right="410" w:firstLine="0"/>
        <w:jc w:val="both"/>
        <w:rPr>
          <w:sz w:val="28"/>
        </w:rPr>
      </w:pPr>
      <w:r>
        <w:rPr>
          <w:sz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29318BD5">
      <w:pPr>
        <w:pStyle w:val="8"/>
        <w:numPr>
          <w:ilvl w:val="0"/>
          <w:numId w:val="2"/>
        </w:numPr>
        <w:tabs>
          <w:tab w:val="left" w:pos="1621"/>
        </w:tabs>
        <w:spacing w:before="32" w:after="0" w:line="360" w:lineRule="auto"/>
        <w:ind w:left="902" w:right="400" w:firstLine="0"/>
        <w:jc w:val="both"/>
        <w:rPr>
          <w:sz w:val="28"/>
        </w:rPr>
      </w:pPr>
      <w:r>
        <w:rPr>
          <w:sz w:val="28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 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</w:t>
      </w:r>
      <w:r>
        <w:rPr>
          <w:spacing w:val="-2"/>
          <w:sz w:val="28"/>
        </w:rPr>
        <w:t>деятельности;</w:t>
      </w:r>
    </w:p>
    <w:p w14:paraId="7A379B1A">
      <w:pPr>
        <w:pStyle w:val="8"/>
        <w:numPr>
          <w:ilvl w:val="0"/>
          <w:numId w:val="2"/>
        </w:numPr>
        <w:tabs>
          <w:tab w:val="left" w:pos="1621"/>
        </w:tabs>
        <w:spacing w:before="30" w:after="0" w:line="357" w:lineRule="auto"/>
        <w:ind w:left="902" w:right="409" w:firstLine="0"/>
        <w:jc w:val="both"/>
        <w:rPr>
          <w:sz w:val="28"/>
        </w:rPr>
      </w:pPr>
      <w:r>
        <w:rPr>
          <w:sz w:val="28"/>
        </w:rPr>
        <w:t>эстетическое отношения к миру, готовность к эстетическому обустройству собственного быта.</w:t>
      </w:r>
    </w:p>
    <w:p w14:paraId="65504248">
      <w:pPr>
        <w:pStyle w:val="3"/>
        <w:spacing w:before="42" w:line="360" w:lineRule="auto"/>
        <w:ind w:right="405" w:firstLine="69"/>
      </w:pPr>
      <w:r>
        <w:t>Личностные результаты в сфере отношений обучающихся к семье и родителям, в том числе подготовка к семейной жизни:</w:t>
      </w:r>
    </w:p>
    <w:p w14:paraId="7BAC6C19">
      <w:pPr>
        <w:pStyle w:val="8"/>
        <w:numPr>
          <w:ilvl w:val="0"/>
          <w:numId w:val="2"/>
        </w:numPr>
        <w:tabs>
          <w:tab w:val="left" w:pos="1621"/>
        </w:tabs>
        <w:spacing w:before="22" w:after="0" w:line="360" w:lineRule="auto"/>
        <w:ind w:left="902" w:right="413" w:firstLine="0"/>
        <w:jc w:val="both"/>
        <w:rPr>
          <w:sz w:val="28"/>
        </w:rPr>
      </w:pPr>
      <w:r>
        <w:rPr>
          <w:sz w:val="28"/>
        </w:rPr>
        <w:t>ответственное отношение к созданию семьи на основе осознанного принятия ценностей семейной жизни;</w:t>
      </w:r>
    </w:p>
    <w:p w14:paraId="0452685E">
      <w:pPr>
        <w:pStyle w:val="8"/>
        <w:numPr>
          <w:ilvl w:val="0"/>
          <w:numId w:val="2"/>
        </w:numPr>
        <w:tabs>
          <w:tab w:val="left" w:pos="1621"/>
        </w:tabs>
        <w:spacing w:before="33" w:after="0" w:line="357" w:lineRule="auto"/>
        <w:ind w:left="902" w:right="412" w:firstLine="0"/>
        <w:jc w:val="both"/>
        <w:rPr>
          <w:sz w:val="28"/>
        </w:rPr>
      </w:pPr>
      <w:r>
        <w:rPr>
          <w:sz w:val="28"/>
        </w:rPr>
        <w:t>положительный образ семьи, отцовства и материнства, традиционных семейных ценностей.</w:t>
      </w:r>
    </w:p>
    <w:p w14:paraId="258E86D7">
      <w:pPr>
        <w:spacing w:after="0" w:line="357" w:lineRule="auto"/>
        <w:jc w:val="both"/>
        <w:rPr>
          <w:sz w:val="28"/>
        </w:rPr>
        <w:sectPr>
          <w:pgSz w:w="11910" w:h="16840"/>
          <w:pgMar w:top="1040" w:right="440" w:bottom="280" w:left="800" w:header="720" w:footer="720" w:gutter="0"/>
          <w:cols w:space="720" w:num="1"/>
        </w:sectPr>
      </w:pPr>
    </w:p>
    <w:p w14:paraId="355B26FC">
      <w:pPr>
        <w:pStyle w:val="3"/>
        <w:spacing w:before="72" w:line="362" w:lineRule="auto"/>
        <w:ind w:right="410"/>
      </w:pPr>
      <w:r>
        <w:t>Личностные результаты в сфере отношения обучающихся к труду, в сфере социально-экономических отношений:</w:t>
      </w:r>
    </w:p>
    <w:p w14:paraId="01B542A7">
      <w:pPr>
        <w:pStyle w:val="8"/>
        <w:numPr>
          <w:ilvl w:val="0"/>
          <w:numId w:val="2"/>
        </w:numPr>
        <w:tabs>
          <w:tab w:val="left" w:pos="1621"/>
        </w:tabs>
        <w:spacing w:before="19" w:after="0" w:line="360" w:lineRule="auto"/>
        <w:ind w:left="902" w:right="411" w:firstLine="0"/>
        <w:jc w:val="both"/>
        <w:rPr>
          <w:sz w:val="28"/>
        </w:rPr>
      </w:pPr>
      <w:r>
        <w:rPr>
          <w:sz w:val="28"/>
        </w:rPr>
        <w:t xml:space="preserve">уважение ко всем формам собственности, готовность к защите своей </w:t>
      </w:r>
      <w:r>
        <w:rPr>
          <w:spacing w:val="-2"/>
          <w:sz w:val="28"/>
        </w:rPr>
        <w:t>собственности,</w:t>
      </w:r>
    </w:p>
    <w:p w14:paraId="3173D43B">
      <w:pPr>
        <w:pStyle w:val="8"/>
        <w:numPr>
          <w:ilvl w:val="0"/>
          <w:numId w:val="2"/>
        </w:numPr>
        <w:tabs>
          <w:tab w:val="left" w:pos="1621"/>
        </w:tabs>
        <w:spacing w:before="30" w:after="0" w:line="360" w:lineRule="auto"/>
        <w:ind w:left="902" w:right="413" w:firstLine="0"/>
        <w:jc w:val="both"/>
        <w:rPr>
          <w:sz w:val="28"/>
        </w:rPr>
      </w:pPr>
      <w:r>
        <w:rPr>
          <w:sz w:val="28"/>
        </w:rPr>
        <w:t>осознанный выбор будущей профессии как путь и способ реализации собственных жизненных планов;</w:t>
      </w:r>
    </w:p>
    <w:p w14:paraId="25491AE3">
      <w:pPr>
        <w:pStyle w:val="8"/>
        <w:numPr>
          <w:ilvl w:val="0"/>
          <w:numId w:val="2"/>
        </w:numPr>
        <w:tabs>
          <w:tab w:val="left" w:pos="1621"/>
        </w:tabs>
        <w:spacing w:before="30" w:after="0" w:line="360" w:lineRule="auto"/>
        <w:ind w:left="902" w:right="411" w:firstLine="0"/>
        <w:jc w:val="both"/>
        <w:rPr>
          <w:sz w:val="28"/>
        </w:rPr>
      </w:pPr>
      <w:r>
        <w:rPr>
          <w:sz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335BEF66">
      <w:pPr>
        <w:pStyle w:val="8"/>
        <w:numPr>
          <w:ilvl w:val="0"/>
          <w:numId w:val="2"/>
        </w:numPr>
        <w:tabs>
          <w:tab w:val="left" w:pos="1621"/>
        </w:tabs>
        <w:spacing w:before="33" w:after="0" w:line="357" w:lineRule="auto"/>
        <w:ind w:left="902" w:right="411" w:firstLine="0"/>
        <w:jc w:val="both"/>
        <w:rPr>
          <w:sz w:val="28"/>
        </w:rPr>
      </w:pPr>
      <w:r>
        <w:rPr>
          <w:sz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3BCDE72F">
      <w:pPr>
        <w:pStyle w:val="8"/>
        <w:numPr>
          <w:ilvl w:val="0"/>
          <w:numId w:val="2"/>
        </w:numPr>
        <w:tabs>
          <w:tab w:val="left" w:pos="1621"/>
        </w:tabs>
        <w:spacing w:before="39" w:after="0" w:line="357" w:lineRule="auto"/>
        <w:ind w:left="902" w:right="413" w:firstLine="0"/>
        <w:jc w:val="both"/>
        <w:rPr>
          <w:sz w:val="28"/>
        </w:rPr>
      </w:pPr>
      <w:r>
        <w:rPr>
          <w:sz w:val="28"/>
        </w:rPr>
        <w:t>готовность к самообслуживанию, включая обучение и выполнение домашних обязанностей.</w:t>
      </w:r>
    </w:p>
    <w:p w14:paraId="7C5DE79E">
      <w:pPr>
        <w:pStyle w:val="3"/>
        <w:spacing w:before="42" w:line="360" w:lineRule="auto"/>
        <w:ind w:right="408"/>
      </w:pPr>
      <w:r>
        <w:t>Личностные результаты в сфере физического, психологического, социального и академического благополучия обучающихся:</w:t>
      </w:r>
    </w:p>
    <w:p w14:paraId="218CCDB9">
      <w:pPr>
        <w:pStyle w:val="8"/>
        <w:numPr>
          <w:ilvl w:val="0"/>
          <w:numId w:val="2"/>
        </w:numPr>
        <w:tabs>
          <w:tab w:val="left" w:pos="1621"/>
        </w:tabs>
        <w:spacing w:before="23" w:after="0" w:line="369" w:lineRule="auto"/>
        <w:ind w:left="902" w:right="409" w:firstLine="0"/>
        <w:jc w:val="left"/>
        <w:rPr>
          <w:b/>
          <w:sz w:val="28"/>
        </w:rPr>
      </w:pPr>
      <w:r>
        <w:rPr>
          <w:sz w:val="28"/>
        </w:rPr>
        <w:t>физическое, эмоционально-психологическое, социальное благополучие 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детьми безопасности и психологического комфорта, информационной безопасности. </w:t>
      </w:r>
      <w:r>
        <w:rPr>
          <w:b/>
          <w:sz w:val="28"/>
          <w:u w:val="single"/>
        </w:rPr>
        <w:t>Метапредметные результаты</w:t>
      </w:r>
    </w:p>
    <w:p w14:paraId="0AE97F10">
      <w:pPr>
        <w:pStyle w:val="6"/>
        <w:tabs>
          <w:tab w:val="left" w:pos="3926"/>
          <w:tab w:val="left" w:pos="5519"/>
          <w:tab w:val="left" w:pos="6865"/>
          <w:tab w:val="left" w:pos="8246"/>
        </w:tabs>
        <w:spacing w:line="302" w:lineRule="exact"/>
        <w:ind w:left="1610"/>
        <w:jc w:val="left"/>
      </w:pPr>
      <w:r>
        <w:rPr>
          <w:spacing w:val="-2"/>
        </w:rPr>
        <w:t>Метапредметные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</w:t>
      </w:r>
    </w:p>
    <w:p w14:paraId="1286AF04">
      <w:pPr>
        <w:pStyle w:val="6"/>
        <w:tabs>
          <w:tab w:val="left" w:pos="2503"/>
          <w:tab w:val="left" w:pos="3045"/>
          <w:tab w:val="left" w:pos="3972"/>
          <w:tab w:val="left" w:pos="6451"/>
          <w:tab w:val="left" w:pos="7653"/>
          <w:tab w:val="left" w:pos="9564"/>
        </w:tabs>
        <w:spacing w:before="161" w:line="362" w:lineRule="auto"/>
        <w:ind w:right="409"/>
        <w:jc w:val="left"/>
      </w:pPr>
      <w:r>
        <w:rPr>
          <w:spacing w:val="-2"/>
        </w:rPr>
        <w:t>программы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курсу</w:t>
      </w:r>
      <w:r>
        <w:tab/>
      </w:r>
      <w:r>
        <w:rPr>
          <w:spacing w:val="-2"/>
        </w:rPr>
        <w:t>«Индивидуальный</w:t>
      </w:r>
      <w:r>
        <w:tab/>
      </w:r>
      <w:r>
        <w:rPr>
          <w:spacing w:val="-2"/>
        </w:rPr>
        <w:t>проект»</w:t>
      </w:r>
      <w:r>
        <w:tab/>
      </w:r>
      <w:r>
        <w:rPr>
          <w:spacing w:val="-2"/>
        </w:rPr>
        <w:t>представлены</w:t>
      </w:r>
      <w:r>
        <w:tab/>
      </w:r>
      <w:r>
        <w:rPr>
          <w:spacing w:val="-2"/>
        </w:rPr>
        <w:t xml:space="preserve">тремя </w:t>
      </w:r>
      <w:r>
        <w:t>группами универсальных учебных действий (УУД):</w:t>
      </w:r>
    </w:p>
    <w:p w14:paraId="058F4F0B">
      <w:pPr>
        <w:pStyle w:val="3"/>
        <w:spacing w:line="360" w:lineRule="auto"/>
        <w:ind w:right="2913"/>
        <w:jc w:val="left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Обучающийся научится:</w:t>
      </w:r>
    </w:p>
    <w:p w14:paraId="2DC63E61">
      <w:pPr>
        <w:pStyle w:val="8"/>
        <w:numPr>
          <w:ilvl w:val="0"/>
          <w:numId w:val="2"/>
        </w:numPr>
        <w:tabs>
          <w:tab w:val="left" w:pos="1403"/>
        </w:tabs>
        <w:spacing w:before="22" w:after="0" w:line="360" w:lineRule="auto"/>
        <w:ind w:left="902" w:right="410" w:firstLine="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цели,</w:t>
      </w:r>
      <w:r>
        <w:rPr>
          <w:spacing w:val="40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которым можно определить, что цель достигнута;</w:t>
      </w:r>
    </w:p>
    <w:p w14:paraId="00189805">
      <w:pPr>
        <w:spacing w:after="0" w:line="360" w:lineRule="auto"/>
        <w:jc w:val="left"/>
        <w:rPr>
          <w:sz w:val="28"/>
        </w:rPr>
        <w:sectPr>
          <w:pgSz w:w="11910" w:h="16840"/>
          <w:pgMar w:top="1040" w:right="440" w:bottom="280" w:left="800" w:header="720" w:footer="720" w:gutter="0"/>
          <w:cols w:space="720" w:num="1"/>
        </w:sectPr>
      </w:pPr>
    </w:p>
    <w:p w14:paraId="4678384F">
      <w:pPr>
        <w:pStyle w:val="8"/>
        <w:numPr>
          <w:ilvl w:val="0"/>
          <w:numId w:val="2"/>
        </w:numPr>
        <w:tabs>
          <w:tab w:val="left" w:pos="1402"/>
        </w:tabs>
        <w:spacing w:before="67" w:after="0" w:line="360" w:lineRule="auto"/>
        <w:ind w:left="902" w:right="411" w:firstLine="0"/>
        <w:jc w:val="both"/>
        <w:rPr>
          <w:sz w:val="28"/>
        </w:rPr>
      </w:pPr>
      <w:r>
        <w:rPr>
          <w:sz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0485319">
      <w:pPr>
        <w:pStyle w:val="8"/>
        <w:numPr>
          <w:ilvl w:val="0"/>
          <w:numId w:val="2"/>
        </w:numPr>
        <w:tabs>
          <w:tab w:val="left" w:pos="1402"/>
        </w:tabs>
        <w:spacing w:before="32" w:after="0" w:line="357" w:lineRule="auto"/>
        <w:ind w:left="902" w:right="411" w:firstLine="0"/>
        <w:jc w:val="both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0E4BEEB0">
      <w:pPr>
        <w:pStyle w:val="8"/>
        <w:numPr>
          <w:ilvl w:val="0"/>
          <w:numId w:val="2"/>
        </w:numPr>
        <w:tabs>
          <w:tab w:val="left" w:pos="1402"/>
        </w:tabs>
        <w:spacing w:before="37" w:after="0" w:line="357" w:lineRule="auto"/>
        <w:ind w:left="902" w:right="412" w:firstLine="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ресурсы, необходимые для достижения поставленной цели;</w:t>
      </w:r>
    </w:p>
    <w:p w14:paraId="25FCDAB4">
      <w:pPr>
        <w:pStyle w:val="8"/>
        <w:numPr>
          <w:ilvl w:val="0"/>
          <w:numId w:val="2"/>
        </w:numPr>
        <w:tabs>
          <w:tab w:val="left" w:pos="1402"/>
        </w:tabs>
        <w:spacing w:before="36" w:after="0" w:line="357" w:lineRule="auto"/>
        <w:ind w:left="902" w:right="408" w:firstLine="0"/>
        <w:jc w:val="both"/>
        <w:rPr>
          <w:sz w:val="28"/>
        </w:rPr>
      </w:pPr>
      <w:r>
        <w:rPr>
          <w:sz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6F79942A">
      <w:pPr>
        <w:pStyle w:val="8"/>
        <w:numPr>
          <w:ilvl w:val="0"/>
          <w:numId w:val="2"/>
        </w:numPr>
        <w:tabs>
          <w:tab w:val="left" w:pos="1402"/>
        </w:tabs>
        <w:spacing w:before="38" w:after="0" w:line="357" w:lineRule="auto"/>
        <w:ind w:left="902" w:right="413" w:firstLine="0"/>
        <w:jc w:val="both"/>
        <w:rPr>
          <w:sz w:val="28"/>
        </w:rPr>
      </w:pPr>
      <w:r>
        <w:rPr>
          <w:sz w:val="28"/>
        </w:rPr>
        <w:t>организовывать эффективный поиск ресурсов, необходимых для достижения поставленной цели;</w:t>
      </w:r>
    </w:p>
    <w:p w14:paraId="4BF531E6">
      <w:pPr>
        <w:pStyle w:val="8"/>
        <w:numPr>
          <w:ilvl w:val="0"/>
          <w:numId w:val="2"/>
        </w:numPr>
        <w:tabs>
          <w:tab w:val="left" w:pos="1402"/>
        </w:tabs>
        <w:spacing w:before="36" w:after="0" w:line="357" w:lineRule="auto"/>
        <w:ind w:left="902" w:right="413" w:firstLine="0"/>
        <w:jc w:val="both"/>
        <w:rPr>
          <w:sz w:val="28"/>
        </w:rPr>
      </w:pPr>
      <w:r>
        <w:rPr>
          <w:sz w:val="28"/>
        </w:rPr>
        <w:t>сопоставлять полученный результат деятельности с поставленной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заранее целью.</w:t>
      </w:r>
    </w:p>
    <w:p w14:paraId="754F9C72">
      <w:pPr>
        <w:pStyle w:val="3"/>
        <w:spacing w:before="41" w:line="360" w:lineRule="auto"/>
        <w:ind w:right="3226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Обучающийся научится:</w:t>
      </w:r>
    </w:p>
    <w:p w14:paraId="3B14FFC5">
      <w:pPr>
        <w:pStyle w:val="8"/>
        <w:numPr>
          <w:ilvl w:val="0"/>
          <w:numId w:val="2"/>
        </w:numPr>
        <w:tabs>
          <w:tab w:val="left" w:pos="1621"/>
        </w:tabs>
        <w:spacing w:before="24" w:after="0" w:line="360" w:lineRule="auto"/>
        <w:ind w:left="902" w:right="410" w:firstLine="0"/>
        <w:jc w:val="both"/>
        <w:rPr>
          <w:sz w:val="28"/>
        </w:rPr>
      </w:pPr>
      <w:r>
        <w:rPr>
          <w:sz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7A6F54BE">
      <w:pPr>
        <w:pStyle w:val="8"/>
        <w:numPr>
          <w:ilvl w:val="0"/>
          <w:numId w:val="2"/>
        </w:numPr>
        <w:tabs>
          <w:tab w:val="left" w:pos="1621"/>
        </w:tabs>
        <w:spacing w:before="32" w:after="0" w:line="357" w:lineRule="auto"/>
        <w:ind w:left="902" w:right="411" w:firstLine="0"/>
        <w:jc w:val="both"/>
        <w:rPr>
          <w:sz w:val="28"/>
        </w:rPr>
      </w:pPr>
      <w:r>
        <w:rPr>
          <w:sz w:val="28"/>
        </w:rPr>
        <w:t xml:space="preserve">критически оценивать и интерпретировать информацию с разных позиций, распознавать и фиксировать противоречия в информационных </w:t>
      </w:r>
      <w:r>
        <w:rPr>
          <w:spacing w:val="-2"/>
          <w:sz w:val="28"/>
        </w:rPr>
        <w:t>источниках;</w:t>
      </w:r>
    </w:p>
    <w:p w14:paraId="7186D62E">
      <w:pPr>
        <w:pStyle w:val="8"/>
        <w:numPr>
          <w:ilvl w:val="0"/>
          <w:numId w:val="2"/>
        </w:numPr>
        <w:tabs>
          <w:tab w:val="left" w:pos="1621"/>
        </w:tabs>
        <w:spacing w:before="39" w:after="0" w:line="357" w:lineRule="auto"/>
        <w:ind w:left="902" w:right="406" w:firstLine="0"/>
        <w:jc w:val="both"/>
        <w:rPr>
          <w:sz w:val="28"/>
        </w:rPr>
      </w:pPr>
      <w:r>
        <w:rPr>
          <w:sz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70D47BE9">
      <w:pPr>
        <w:pStyle w:val="8"/>
        <w:numPr>
          <w:ilvl w:val="0"/>
          <w:numId w:val="2"/>
        </w:numPr>
        <w:tabs>
          <w:tab w:val="left" w:pos="1621"/>
        </w:tabs>
        <w:spacing w:before="40" w:after="0" w:line="360" w:lineRule="auto"/>
        <w:ind w:left="902" w:right="412" w:firstLine="0"/>
        <w:jc w:val="both"/>
        <w:rPr>
          <w:sz w:val="28"/>
        </w:rPr>
      </w:pPr>
      <w:r>
        <w:rPr>
          <w:sz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5D0369BB">
      <w:pPr>
        <w:spacing w:after="0" w:line="360" w:lineRule="auto"/>
        <w:jc w:val="both"/>
        <w:rPr>
          <w:sz w:val="28"/>
        </w:rPr>
        <w:sectPr>
          <w:pgSz w:w="11910" w:h="16840"/>
          <w:pgMar w:top="1040" w:right="440" w:bottom="280" w:left="800" w:header="720" w:footer="720" w:gutter="0"/>
          <w:cols w:space="720" w:num="1"/>
        </w:sectPr>
      </w:pPr>
    </w:p>
    <w:p w14:paraId="05D5419D">
      <w:pPr>
        <w:pStyle w:val="8"/>
        <w:numPr>
          <w:ilvl w:val="0"/>
          <w:numId w:val="2"/>
        </w:numPr>
        <w:tabs>
          <w:tab w:val="left" w:pos="1621"/>
        </w:tabs>
        <w:spacing w:before="67" w:after="0" w:line="360" w:lineRule="auto"/>
        <w:ind w:left="902" w:right="409" w:firstLine="0"/>
        <w:jc w:val="both"/>
        <w:rPr>
          <w:sz w:val="28"/>
        </w:rPr>
      </w:pPr>
      <w:r>
        <w:rPr>
          <w:sz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70EF905C">
      <w:pPr>
        <w:pStyle w:val="8"/>
        <w:numPr>
          <w:ilvl w:val="0"/>
          <w:numId w:val="2"/>
        </w:numPr>
        <w:tabs>
          <w:tab w:val="left" w:pos="1621"/>
        </w:tabs>
        <w:spacing w:before="32" w:after="0" w:line="357" w:lineRule="auto"/>
        <w:ind w:left="902" w:right="413" w:firstLine="0"/>
        <w:jc w:val="both"/>
        <w:rPr>
          <w:sz w:val="28"/>
        </w:rPr>
      </w:pPr>
      <w:r>
        <w:rPr>
          <w:sz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6149B17B">
      <w:pPr>
        <w:pStyle w:val="8"/>
        <w:numPr>
          <w:ilvl w:val="0"/>
          <w:numId w:val="2"/>
        </w:numPr>
        <w:tabs>
          <w:tab w:val="left" w:pos="1621"/>
        </w:tabs>
        <w:spacing w:before="37" w:after="0" w:line="240" w:lineRule="auto"/>
        <w:ind w:left="1621" w:right="0" w:hanging="719"/>
        <w:jc w:val="both"/>
        <w:rPr>
          <w:sz w:val="28"/>
        </w:rPr>
      </w:pPr>
      <w:r>
        <w:rPr>
          <w:sz w:val="28"/>
        </w:rPr>
        <w:t>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5E1AC7FF">
      <w:pPr>
        <w:pStyle w:val="3"/>
        <w:spacing w:before="165" w:line="360" w:lineRule="auto"/>
        <w:ind w:right="2919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Обучающийся научится:</w:t>
      </w:r>
    </w:p>
    <w:p w14:paraId="73D8F4BA">
      <w:pPr>
        <w:pStyle w:val="8"/>
        <w:numPr>
          <w:ilvl w:val="0"/>
          <w:numId w:val="2"/>
        </w:numPr>
        <w:tabs>
          <w:tab w:val="left" w:pos="1621"/>
        </w:tabs>
        <w:spacing w:before="0" w:after="0" w:line="360" w:lineRule="auto"/>
        <w:ind w:left="902" w:right="408" w:firstLine="0"/>
        <w:jc w:val="both"/>
        <w:rPr>
          <w:sz w:val="28"/>
        </w:rPr>
      </w:pPr>
      <w:r>
        <w:rPr>
          <w:sz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7798341B">
      <w:pPr>
        <w:pStyle w:val="8"/>
        <w:numPr>
          <w:ilvl w:val="0"/>
          <w:numId w:val="2"/>
        </w:numPr>
        <w:tabs>
          <w:tab w:val="left" w:pos="1621"/>
        </w:tabs>
        <w:spacing w:before="24" w:after="0" w:line="360" w:lineRule="auto"/>
        <w:ind w:left="902" w:right="408" w:firstLine="0"/>
        <w:jc w:val="both"/>
        <w:rPr>
          <w:sz w:val="28"/>
        </w:rPr>
      </w:pPr>
      <w:r>
        <w:rPr>
          <w:sz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43689DDC">
      <w:pPr>
        <w:pStyle w:val="8"/>
        <w:numPr>
          <w:ilvl w:val="0"/>
          <w:numId w:val="2"/>
        </w:numPr>
        <w:tabs>
          <w:tab w:val="left" w:pos="1621"/>
        </w:tabs>
        <w:spacing w:before="32" w:after="0" w:line="357" w:lineRule="auto"/>
        <w:ind w:left="902" w:right="410" w:firstLine="0"/>
        <w:jc w:val="both"/>
        <w:rPr>
          <w:sz w:val="28"/>
        </w:rPr>
      </w:pPr>
      <w:r>
        <w:rPr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6B236B6">
      <w:pPr>
        <w:pStyle w:val="8"/>
        <w:numPr>
          <w:ilvl w:val="0"/>
          <w:numId w:val="2"/>
        </w:numPr>
        <w:tabs>
          <w:tab w:val="left" w:pos="1621"/>
        </w:tabs>
        <w:spacing w:before="37" w:after="0" w:line="357" w:lineRule="auto"/>
        <w:ind w:left="902" w:right="413" w:firstLine="0"/>
        <w:jc w:val="both"/>
        <w:rPr>
          <w:sz w:val="28"/>
        </w:rPr>
      </w:pPr>
      <w:r>
        <w:rPr>
          <w:sz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63FC66D9">
      <w:pPr>
        <w:pStyle w:val="8"/>
        <w:numPr>
          <w:ilvl w:val="0"/>
          <w:numId w:val="2"/>
        </w:numPr>
        <w:tabs>
          <w:tab w:val="left" w:pos="1621"/>
        </w:tabs>
        <w:spacing w:before="36" w:after="0" w:line="360" w:lineRule="auto"/>
        <w:ind w:left="902" w:right="414" w:firstLine="0"/>
        <w:jc w:val="both"/>
        <w:rPr>
          <w:sz w:val="28"/>
        </w:rPr>
      </w:pPr>
      <w:r>
        <w:rPr>
          <w:sz w:val="28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4340C49B">
      <w:pPr>
        <w:pStyle w:val="2"/>
        <w:spacing w:before="35"/>
        <w:ind w:right="3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14:paraId="3D66F2C0">
      <w:pPr>
        <w:spacing w:before="156" w:line="362" w:lineRule="auto"/>
        <w:ind w:left="902" w:right="408" w:firstLine="0"/>
        <w:jc w:val="both"/>
        <w:rPr>
          <w:i/>
          <w:sz w:val="28"/>
        </w:rPr>
      </w:pPr>
      <w:r>
        <w:rPr>
          <w:i/>
          <w:sz w:val="28"/>
        </w:rPr>
        <w:t>В результате учебно-исследовательской и проектной деятельности обучающиеся получат представление:</w:t>
      </w:r>
    </w:p>
    <w:p w14:paraId="2A43C59F">
      <w:pPr>
        <w:pStyle w:val="8"/>
        <w:numPr>
          <w:ilvl w:val="0"/>
          <w:numId w:val="2"/>
        </w:numPr>
        <w:tabs>
          <w:tab w:val="left" w:pos="1621"/>
        </w:tabs>
        <w:spacing w:before="23" w:after="0" w:line="360" w:lineRule="auto"/>
        <w:ind w:left="902" w:right="412" w:firstLine="0"/>
        <w:jc w:val="both"/>
        <w:rPr>
          <w:sz w:val="28"/>
        </w:rPr>
      </w:pPr>
      <w:r>
        <w:rPr>
          <w:sz w:val="28"/>
        </w:rPr>
        <w:t xml:space="preserve">о философских и методологических основаниях научной деятельности и научных методах, применяемых в исследовательской и проектной </w:t>
      </w:r>
      <w:r>
        <w:rPr>
          <w:spacing w:val="-2"/>
          <w:sz w:val="28"/>
        </w:rPr>
        <w:t>деятельности;</w:t>
      </w:r>
    </w:p>
    <w:p w14:paraId="019E9E83">
      <w:pPr>
        <w:spacing w:after="0" w:line="360" w:lineRule="auto"/>
        <w:jc w:val="both"/>
        <w:rPr>
          <w:sz w:val="28"/>
        </w:rPr>
        <w:sectPr>
          <w:pgSz w:w="11910" w:h="16840"/>
          <w:pgMar w:top="1040" w:right="440" w:bottom="280" w:left="800" w:header="720" w:footer="720" w:gutter="0"/>
          <w:cols w:space="720" w:num="1"/>
        </w:sectPr>
      </w:pPr>
    </w:p>
    <w:p w14:paraId="03B97345">
      <w:pPr>
        <w:pStyle w:val="8"/>
        <w:numPr>
          <w:ilvl w:val="0"/>
          <w:numId w:val="2"/>
        </w:numPr>
        <w:tabs>
          <w:tab w:val="left" w:pos="1621"/>
        </w:tabs>
        <w:spacing w:before="67" w:after="0" w:line="360" w:lineRule="auto"/>
        <w:ind w:left="902" w:right="405" w:firstLine="0"/>
        <w:jc w:val="both"/>
        <w:rPr>
          <w:sz w:val="28"/>
        </w:rPr>
      </w:pPr>
      <w:r>
        <w:rPr>
          <w:sz w:val="28"/>
        </w:rPr>
        <w:t xml:space="preserve">о таких понятиях, как концепция, научная гипотеза, метод, эксперимент, надежность гипотезы, модель, метод сбора и метод анализа </w:t>
      </w:r>
      <w:r>
        <w:rPr>
          <w:spacing w:val="-2"/>
          <w:sz w:val="28"/>
        </w:rPr>
        <w:t>данных;</w:t>
      </w:r>
    </w:p>
    <w:p w14:paraId="0D7FE17F">
      <w:pPr>
        <w:pStyle w:val="8"/>
        <w:numPr>
          <w:ilvl w:val="0"/>
          <w:numId w:val="2"/>
        </w:numPr>
        <w:tabs>
          <w:tab w:val="left" w:pos="1621"/>
        </w:tabs>
        <w:spacing w:before="32" w:after="0" w:line="357" w:lineRule="auto"/>
        <w:ind w:left="902" w:right="411" w:firstLine="0"/>
        <w:jc w:val="both"/>
        <w:rPr>
          <w:sz w:val="28"/>
        </w:rPr>
      </w:pPr>
      <w:r>
        <w:rPr>
          <w:sz w:val="28"/>
        </w:rPr>
        <w:t>о том, чем отличаются исследования в гуманитарных областях от исследований в естественных науках;</w:t>
      </w:r>
    </w:p>
    <w:p w14:paraId="70CAED5D">
      <w:pPr>
        <w:pStyle w:val="8"/>
        <w:numPr>
          <w:ilvl w:val="0"/>
          <w:numId w:val="2"/>
        </w:numPr>
        <w:tabs>
          <w:tab w:val="left" w:pos="1621"/>
        </w:tabs>
        <w:spacing w:before="35" w:after="0" w:line="240" w:lineRule="auto"/>
        <w:ind w:left="1621" w:right="0" w:hanging="719"/>
        <w:jc w:val="both"/>
        <w:rPr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науки;</w:t>
      </w:r>
    </w:p>
    <w:p w14:paraId="66763645">
      <w:pPr>
        <w:pStyle w:val="8"/>
        <w:numPr>
          <w:ilvl w:val="0"/>
          <w:numId w:val="2"/>
        </w:numPr>
        <w:tabs>
          <w:tab w:val="left" w:pos="1621"/>
        </w:tabs>
        <w:spacing w:before="189" w:after="0" w:line="240" w:lineRule="auto"/>
        <w:ind w:left="1621" w:right="0" w:hanging="719"/>
        <w:jc w:val="both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разработках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технологий;</w:t>
      </w:r>
    </w:p>
    <w:p w14:paraId="5F4B7DA1">
      <w:pPr>
        <w:pStyle w:val="8"/>
        <w:numPr>
          <w:ilvl w:val="0"/>
          <w:numId w:val="2"/>
        </w:numPr>
        <w:tabs>
          <w:tab w:val="left" w:pos="1621"/>
        </w:tabs>
        <w:spacing w:before="194" w:after="0" w:line="360" w:lineRule="auto"/>
        <w:ind w:left="902" w:right="411" w:firstLine="0"/>
        <w:jc w:val="both"/>
        <w:rPr>
          <w:sz w:val="28"/>
        </w:rPr>
      </w:pPr>
      <w:r>
        <w:rPr>
          <w:sz w:val="28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14:paraId="78C7A183">
      <w:pPr>
        <w:pStyle w:val="8"/>
        <w:numPr>
          <w:ilvl w:val="0"/>
          <w:numId w:val="2"/>
        </w:numPr>
        <w:tabs>
          <w:tab w:val="left" w:pos="1621"/>
        </w:tabs>
        <w:spacing w:before="30" w:after="0" w:line="360" w:lineRule="auto"/>
        <w:ind w:left="902" w:right="414" w:firstLine="0"/>
        <w:jc w:val="both"/>
        <w:rPr>
          <w:sz w:val="28"/>
        </w:rPr>
      </w:pPr>
      <w:r>
        <w:rPr>
          <w:sz w:val="28"/>
        </w:rPr>
        <w:t>о деятельности организаций, сообществ и структур, заинтересованных в результатах</w:t>
      </w:r>
    </w:p>
    <w:p w14:paraId="75A757D0">
      <w:pPr>
        <w:pStyle w:val="6"/>
        <w:spacing w:before="30" w:line="362" w:lineRule="auto"/>
        <w:ind w:right="414"/>
      </w:pPr>
      <w: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14:paraId="4E823C74">
      <w:pPr>
        <w:pStyle w:val="3"/>
      </w:pPr>
      <w:r>
        <w:t>Обучающийся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14:paraId="35148791">
      <w:pPr>
        <w:pStyle w:val="8"/>
        <w:numPr>
          <w:ilvl w:val="0"/>
          <w:numId w:val="2"/>
        </w:numPr>
        <w:tabs>
          <w:tab w:val="left" w:pos="1621"/>
        </w:tabs>
        <w:spacing w:before="184" w:after="0" w:line="240" w:lineRule="auto"/>
        <w:ind w:left="1621" w:right="0" w:hanging="719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стыке</w:t>
      </w:r>
      <w:r>
        <w:rPr>
          <w:spacing w:val="-8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дисциплин;</w:t>
      </w:r>
    </w:p>
    <w:p w14:paraId="5D5EC278">
      <w:pPr>
        <w:pStyle w:val="8"/>
        <w:numPr>
          <w:ilvl w:val="0"/>
          <w:numId w:val="2"/>
        </w:numPr>
        <w:tabs>
          <w:tab w:val="left" w:pos="1621"/>
        </w:tabs>
        <w:spacing w:before="192" w:after="0" w:line="357" w:lineRule="auto"/>
        <w:ind w:left="902" w:right="411" w:firstLine="0"/>
        <w:jc w:val="both"/>
        <w:rPr>
          <w:sz w:val="28"/>
        </w:rPr>
      </w:pPr>
      <w:r>
        <w:rPr>
          <w:sz w:val="28"/>
        </w:rPr>
        <w:t>использовать основной алгоритм исследования при решении своих учебно-познавательных задач;</w:t>
      </w:r>
    </w:p>
    <w:p w14:paraId="5123889D">
      <w:pPr>
        <w:pStyle w:val="8"/>
        <w:numPr>
          <w:ilvl w:val="0"/>
          <w:numId w:val="2"/>
        </w:numPr>
        <w:tabs>
          <w:tab w:val="left" w:pos="1621"/>
        </w:tabs>
        <w:spacing w:before="37" w:after="0" w:line="360" w:lineRule="auto"/>
        <w:ind w:left="902" w:right="407" w:firstLine="0"/>
        <w:jc w:val="both"/>
        <w:rPr>
          <w:sz w:val="28"/>
        </w:rPr>
      </w:pPr>
      <w:r>
        <w:rPr>
          <w:sz w:val="28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14:paraId="685D8E83">
      <w:pPr>
        <w:pStyle w:val="8"/>
        <w:numPr>
          <w:ilvl w:val="0"/>
          <w:numId w:val="2"/>
        </w:numPr>
        <w:tabs>
          <w:tab w:val="left" w:pos="1621"/>
        </w:tabs>
        <w:spacing w:before="30" w:after="0" w:line="360" w:lineRule="auto"/>
        <w:ind w:left="902" w:right="410" w:firstLine="0"/>
        <w:jc w:val="both"/>
        <w:rPr>
          <w:sz w:val="28"/>
        </w:rPr>
      </w:pPr>
      <w:r>
        <w:rPr>
          <w:sz w:val="28"/>
        </w:rPr>
        <w:t>использовать элементы математического моделирования при решении исследовательских задач;</w:t>
      </w:r>
    </w:p>
    <w:p w14:paraId="4047AE01">
      <w:pPr>
        <w:pStyle w:val="8"/>
        <w:numPr>
          <w:ilvl w:val="0"/>
          <w:numId w:val="2"/>
        </w:numPr>
        <w:tabs>
          <w:tab w:val="left" w:pos="1621"/>
        </w:tabs>
        <w:spacing w:before="30" w:after="0" w:line="360" w:lineRule="auto"/>
        <w:ind w:left="902" w:right="411" w:firstLine="0"/>
        <w:jc w:val="both"/>
        <w:rPr>
          <w:sz w:val="28"/>
        </w:rPr>
      </w:pPr>
      <w:r>
        <w:rPr>
          <w:sz w:val="28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14:paraId="5A280574">
      <w:pPr>
        <w:spacing w:before="30" w:line="360" w:lineRule="auto"/>
        <w:ind w:left="902" w:right="405" w:firstLine="0"/>
        <w:jc w:val="both"/>
        <w:rPr>
          <w:i/>
          <w:sz w:val="28"/>
        </w:rPr>
      </w:pPr>
      <w:r>
        <w:rPr>
          <w:i/>
          <w:sz w:val="28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14:paraId="3427F069">
      <w:pPr>
        <w:spacing w:after="0" w:line="360" w:lineRule="auto"/>
        <w:jc w:val="both"/>
        <w:rPr>
          <w:sz w:val="28"/>
        </w:rPr>
        <w:sectPr>
          <w:pgSz w:w="11910" w:h="16840"/>
          <w:pgMar w:top="1040" w:right="440" w:bottom="280" w:left="800" w:header="720" w:footer="720" w:gutter="0"/>
          <w:cols w:space="720" w:num="1"/>
        </w:sectPr>
      </w:pPr>
    </w:p>
    <w:p w14:paraId="6F0D7809">
      <w:pPr>
        <w:pStyle w:val="8"/>
        <w:numPr>
          <w:ilvl w:val="0"/>
          <w:numId w:val="2"/>
        </w:numPr>
        <w:tabs>
          <w:tab w:val="left" w:pos="1621"/>
        </w:tabs>
        <w:spacing w:before="67" w:after="0" w:line="360" w:lineRule="auto"/>
        <w:ind w:left="902" w:right="412" w:firstLine="0"/>
        <w:jc w:val="both"/>
        <w:rPr>
          <w:sz w:val="28"/>
        </w:rPr>
      </w:pPr>
      <w:r>
        <w:rPr>
          <w:sz w:val="28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14:paraId="297A5812">
      <w:pPr>
        <w:pStyle w:val="8"/>
        <w:numPr>
          <w:ilvl w:val="0"/>
          <w:numId w:val="2"/>
        </w:numPr>
        <w:tabs>
          <w:tab w:val="left" w:pos="1621"/>
        </w:tabs>
        <w:spacing w:before="32" w:after="0" w:line="357" w:lineRule="auto"/>
        <w:ind w:left="902" w:right="412" w:firstLine="0"/>
        <w:jc w:val="both"/>
        <w:rPr>
          <w:sz w:val="28"/>
        </w:rPr>
      </w:pPr>
      <w:r>
        <w:rPr>
          <w:sz w:val="28"/>
        </w:rPr>
        <w:t>восстанавливать контексты и пути развития того или иного вида научной деятельности,</w:t>
      </w:r>
    </w:p>
    <w:p w14:paraId="6BD8762E">
      <w:pPr>
        <w:pStyle w:val="8"/>
        <w:numPr>
          <w:ilvl w:val="0"/>
          <w:numId w:val="2"/>
        </w:numPr>
        <w:tabs>
          <w:tab w:val="left" w:pos="1621"/>
        </w:tabs>
        <w:spacing w:before="37" w:after="0" w:line="357" w:lineRule="auto"/>
        <w:ind w:left="902" w:right="413" w:firstLine="0"/>
        <w:jc w:val="both"/>
        <w:rPr>
          <w:sz w:val="28"/>
        </w:rPr>
      </w:pPr>
      <w:r>
        <w:rPr>
          <w:sz w:val="28"/>
        </w:rPr>
        <w:t>определяя место своего 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 проекта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общем культурном </w:t>
      </w:r>
      <w:r>
        <w:rPr>
          <w:spacing w:val="-2"/>
          <w:sz w:val="28"/>
        </w:rPr>
        <w:t>пространстве;</w:t>
      </w:r>
    </w:p>
    <w:p w14:paraId="4DB28D40">
      <w:pPr>
        <w:pStyle w:val="8"/>
        <w:numPr>
          <w:ilvl w:val="0"/>
          <w:numId w:val="2"/>
        </w:numPr>
        <w:tabs>
          <w:tab w:val="left" w:pos="1621"/>
        </w:tabs>
        <w:spacing w:before="36" w:after="0" w:line="357" w:lineRule="auto"/>
        <w:ind w:left="902" w:right="414" w:firstLine="0"/>
        <w:jc w:val="both"/>
        <w:rPr>
          <w:sz w:val="28"/>
        </w:rPr>
      </w:pPr>
      <w:r>
        <w:rPr>
          <w:sz w:val="28"/>
        </w:rPr>
        <w:t xml:space="preserve">отслеживать и принимать во внимание тренды и тенденции развития </w:t>
      </w:r>
      <w:r>
        <w:rPr>
          <w:spacing w:val="-2"/>
          <w:sz w:val="28"/>
        </w:rPr>
        <w:t>различных</w:t>
      </w:r>
    </w:p>
    <w:p w14:paraId="19D7776F">
      <w:pPr>
        <w:pStyle w:val="6"/>
        <w:spacing w:before="38" w:line="360" w:lineRule="auto"/>
        <w:ind w:right="413"/>
      </w:pPr>
      <w:r>
        <w:t>видов деятельности, в том числе научных, учитывать их при постановке собственных целей;</w:t>
      </w:r>
    </w:p>
    <w:p w14:paraId="2065D082">
      <w:pPr>
        <w:pStyle w:val="8"/>
        <w:numPr>
          <w:ilvl w:val="0"/>
          <w:numId w:val="2"/>
        </w:numPr>
        <w:tabs>
          <w:tab w:val="left" w:pos="1621"/>
        </w:tabs>
        <w:spacing w:before="27" w:after="0" w:line="360" w:lineRule="auto"/>
        <w:ind w:left="902" w:right="414" w:firstLine="0"/>
        <w:jc w:val="both"/>
        <w:rPr>
          <w:sz w:val="28"/>
        </w:rPr>
      </w:pPr>
      <w:r>
        <w:rPr>
          <w:sz w:val="28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14:paraId="7A50C43B">
      <w:pPr>
        <w:pStyle w:val="8"/>
        <w:numPr>
          <w:ilvl w:val="0"/>
          <w:numId w:val="2"/>
        </w:numPr>
        <w:tabs>
          <w:tab w:val="left" w:pos="1621"/>
        </w:tabs>
        <w:spacing w:before="33" w:after="0" w:line="360" w:lineRule="auto"/>
        <w:ind w:left="902" w:right="411" w:firstLine="0"/>
        <w:jc w:val="both"/>
        <w:rPr>
          <w:sz w:val="28"/>
        </w:rPr>
      </w:pPr>
      <w:r>
        <w:rPr>
          <w:sz w:val="28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7A051C65">
      <w:pPr>
        <w:pStyle w:val="8"/>
        <w:numPr>
          <w:ilvl w:val="0"/>
          <w:numId w:val="2"/>
        </w:numPr>
        <w:tabs>
          <w:tab w:val="left" w:pos="1621"/>
        </w:tabs>
        <w:spacing w:before="30" w:after="0" w:line="360" w:lineRule="auto"/>
        <w:ind w:left="902" w:right="406" w:firstLine="0"/>
        <w:jc w:val="both"/>
        <w:rPr>
          <w:sz w:val="28"/>
        </w:rPr>
      </w:pPr>
      <w:r>
        <w:rPr>
          <w:sz w:val="28"/>
        </w:rPr>
        <w:t xml:space="preserve"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</w:t>
      </w:r>
      <w:r>
        <w:rPr>
          <w:spacing w:val="-2"/>
          <w:sz w:val="28"/>
        </w:rPr>
        <w:t>сотрудничества;</w:t>
      </w:r>
    </w:p>
    <w:p w14:paraId="53D7C161">
      <w:pPr>
        <w:pStyle w:val="8"/>
        <w:numPr>
          <w:ilvl w:val="0"/>
          <w:numId w:val="2"/>
        </w:numPr>
        <w:tabs>
          <w:tab w:val="left" w:pos="1621"/>
        </w:tabs>
        <w:spacing w:before="29" w:after="0" w:line="360" w:lineRule="auto"/>
        <w:ind w:left="902" w:right="407" w:firstLine="0"/>
        <w:jc w:val="both"/>
        <w:rPr>
          <w:sz w:val="28"/>
        </w:rPr>
      </w:pPr>
      <w:r>
        <w:rPr>
          <w:sz w:val="28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75BBE2E3">
      <w:pPr>
        <w:pStyle w:val="8"/>
        <w:numPr>
          <w:ilvl w:val="0"/>
          <w:numId w:val="2"/>
        </w:numPr>
        <w:tabs>
          <w:tab w:val="left" w:pos="1621"/>
        </w:tabs>
        <w:spacing w:before="32" w:after="0" w:line="357" w:lineRule="auto"/>
        <w:ind w:left="902" w:right="412" w:firstLine="0"/>
        <w:jc w:val="both"/>
        <w:rPr>
          <w:sz w:val="28"/>
        </w:rPr>
      </w:pPr>
      <w:r>
        <w:rPr>
          <w:sz w:val="28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14:paraId="1610CE55">
      <w:pPr>
        <w:pStyle w:val="8"/>
        <w:numPr>
          <w:ilvl w:val="0"/>
          <w:numId w:val="2"/>
        </w:numPr>
        <w:tabs>
          <w:tab w:val="left" w:pos="1621"/>
        </w:tabs>
        <w:spacing w:before="36" w:after="0" w:line="357" w:lineRule="auto"/>
        <w:ind w:left="902" w:right="412" w:firstLine="0"/>
        <w:jc w:val="both"/>
        <w:rPr>
          <w:sz w:val="28"/>
        </w:rPr>
      </w:pPr>
      <w:r>
        <w:rPr>
          <w:sz w:val="28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14:paraId="71EE9EE8">
      <w:pPr>
        <w:spacing w:after="0" w:line="357" w:lineRule="auto"/>
        <w:jc w:val="both"/>
        <w:rPr>
          <w:sz w:val="28"/>
        </w:rPr>
        <w:sectPr>
          <w:pgSz w:w="11910" w:h="16840"/>
          <w:pgMar w:top="1040" w:right="440" w:bottom="280" w:left="800" w:header="720" w:footer="720" w:gutter="0"/>
          <w:cols w:space="720" w:num="1"/>
        </w:sectPr>
      </w:pPr>
    </w:p>
    <w:p w14:paraId="50665127">
      <w:pPr>
        <w:pStyle w:val="8"/>
        <w:numPr>
          <w:ilvl w:val="0"/>
          <w:numId w:val="2"/>
        </w:numPr>
        <w:tabs>
          <w:tab w:val="left" w:pos="1621"/>
        </w:tabs>
        <w:spacing w:before="67" w:after="0" w:line="360" w:lineRule="auto"/>
        <w:ind w:left="902" w:right="412" w:firstLine="0"/>
        <w:jc w:val="both"/>
        <w:rPr>
          <w:sz w:val="28"/>
        </w:rPr>
      </w:pPr>
      <w:r>
        <w:rPr>
          <w:sz w:val="28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14:paraId="671AE898">
      <w:pPr>
        <w:pStyle w:val="6"/>
        <w:spacing w:before="31" w:line="360" w:lineRule="auto"/>
        <w:ind w:right="406" w:firstLine="707"/>
      </w:pPr>
      <w:r>
        <w:t>Индивидуальный проект представляет собой особую форму организации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(учебное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 xml:space="preserve">учебный </w:t>
      </w:r>
      <w:r>
        <w:rPr>
          <w:spacing w:val="-2"/>
        </w:rPr>
        <w:t>проект).</w:t>
      </w:r>
    </w:p>
    <w:p w14:paraId="73956853">
      <w:pPr>
        <w:pStyle w:val="6"/>
        <w:spacing w:line="360" w:lineRule="auto"/>
        <w:ind w:right="400" w:firstLine="707"/>
      </w:pPr>
      <w:r>
        <w:t>Индивидуальный проект выполняется обучающимся самостоятельно под руководством учителя (тьютора) по выбранной теме в</w:t>
      </w:r>
      <w:r>
        <w:rPr>
          <w:spacing w:val="-1"/>
        </w:rPr>
        <w:t xml:space="preserve"> </w:t>
      </w:r>
      <w:r>
        <w:t>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художественно-творческой, иной).</w:t>
      </w:r>
    </w:p>
    <w:p w14:paraId="7233F925">
      <w:pPr>
        <w:pStyle w:val="3"/>
        <w:spacing w:before="5"/>
      </w:pPr>
      <w:r>
        <w:t>Результаты</w:t>
      </w:r>
      <w:r>
        <w:rPr>
          <w:spacing w:val="-10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rPr>
          <w:spacing w:val="-2"/>
        </w:rPr>
        <w:t>отражать:</w:t>
      </w:r>
    </w:p>
    <w:p w14:paraId="1E387100">
      <w:pPr>
        <w:pStyle w:val="8"/>
        <w:numPr>
          <w:ilvl w:val="0"/>
          <w:numId w:val="2"/>
        </w:numPr>
        <w:tabs>
          <w:tab w:val="left" w:pos="1621"/>
        </w:tabs>
        <w:spacing w:before="187" w:after="0" w:line="357" w:lineRule="auto"/>
        <w:ind w:left="902" w:right="400" w:firstLine="0"/>
        <w:jc w:val="both"/>
        <w:rPr>
          <w:sz w:val="28"/>
        </w:rPr>
      </w:pPr>
      <w:r>
        <w:rPr>
          <w:sz w:val="28"/>
        </w:rPr>
        <w:t>сформированность навыков коммуникативной, учебно- исследовательской деятельности, критического мышления;</w:t>
      </w:r>
    </w:p>
    <w:p w14:paraId="4F16C879">
      <w:pPr>
        <w:pStyle w:val="8"/>
        <w:numPr>
          <w:ilvl w:val="0"/>
          <w:numId w:val="2"/>
        </w:numPr>
        <w:tabs>
          <w:tab w:val="left" w:pos="1621"/>
        </w:tabs>
        <w:spacing w:before="37" w:after="0" w:line="357" w:lineRule="auto"/>
        <w:ind w:left="902" w:right="413" w:firstLine="0"/>
        <w:jc w:val="both"/>
        <w:rPr>
          <w:sz w:val="28"/>
        </w:rPr>
      </w:pPr>
      <w:r>
        <w:rPr>
          <w:sz w:val="28"/>
        </w:rPr>
        <w:t>способность к инновационной, аналитической, творческой, интеллектуальной деятельности;</w:t>
      </w:r>
    </w:p>
    <w:p w14:paraId="3F75E8D6">
      <w:pPr>
        <w:pStyle w:val="8"/>
        <w:numPr>
          <w:ilvl w:val="0"/>
          <w:numId w:val="2"/>
        </w:numPr>
        <w:tabs>
          <w:tab w:val="left" w:pos="1621"/>
        </w:tabs>
        <w:spacing w:before="37" w:after="0" w:line="360" w:lineRule="auto"/>
        <w:ind w:left="902" w:right="411" w:firstLine="0"/>
        <w:jc w:val="both"/>
        <w:rPr>
          <w:sz w:val="28"/>
        </w:rPr>
      </w:pPr>
      <w:r>
        <w:rPr>
          <w:sz w:val="28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70FE9484">
      <w:pPr>
        <w:pStyle w:val="8"/>
        <w:numPr>
          <w:ilvl w:val="0"/>
          <w:numId w:val="2"/>
        </w:numPr>
        <w:tabs>
          <w:tab w:val="left" w:pos="1621"/>
        </w:tabs>
        <w:spacing w:before="29" w:after="0" w:line="360" w:lineRule="auto"/>
        <w:ind w:left="902" w:right="406" w:firstLine="0"/>
        <w:jc w:val="both"/>
        <w:rPr>
          <w:sz w:val="28"/>
        </w:rPr>
      </w:pPr>
      <w:r>
        <w:rPr>
          <w:sz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792460C8">
      <w:pPr>
        <w:pStyle w:val="6"/>
        <w:spacing w:before="32" w:line="360" w:lineRule="auto"/>
        <w:ind w:right="405" w:firstLine="707"/>
      </w:pPr>
      <w:r>
        <w:t>Индивидуальный проект выполняется обучающимся в течение одного года в рамках учебного времени, специально отведённого учебным планом,</w:t>
      </w:r>
      <w:r>
        <w:rPr>
          <w:spacing w:val="-1"/>
        </w:rPr>
        <w:t xml:space="preserve"> </w:t>
      </w:r>
      <w:r>
        <w:t>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3B675D20">
      <w:pPr>
        <w:pStyle w:val="2"/>
        <w:spacing w:before="4"/>
      </w:pPr>
      <w:r>
        <w:rPr>
          <w:spacing w:val="-2"/>
        </w:rPr>
        <w:t>СОДЕРЖАНИЕ</w:t>
      </w:r>
    </w:p>
    <w:p w14:paraId="08362477">
      <w:pPr>
        <w:pStyle w:val="3"/>
        <w:spacing w:before="161"/>
        <w:jc w:val="lef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Введение</w:t>
      </w:r>
    </w:p>
    <w:p w14:paraId="47B7FFCC">
      <w:pPr>
        <w:spacing w:after="0"/>
        <w:jc w:val="left"/>
        <w:sectPr>
          <w:pgSz w:w="11910" w:h="16840"/>
          <w:pgMar w:top="1040" w:right="440" w:bottom="280" w:left="800" w:header="720" w:footer="720" w:gutter="0"/>
          <w:cols w:space="720" w:num="1"/>
        </w:sectPr>
      </w:pPr>
    </w:p>
    <w:p w14:paraId="4FEDF2B9">
      <w:pPr>
        <w:pStyle w:val="6"/>
        <w:spacing w:before="67" w:line="360" w:lineRule="auto"/>
        <w:ind w:right="404"/>
      </w:pPr>
      <w:r>
        <w:t xml:space="preserve">Понятия «индивидуальный проект», «проектная деятельность». Типология проектов. Проекты в современном мире. Цели, задачи проектирования в современном мире, проблемы. Методология и технология проектной </w:t>
      </w:r>
      <w:r>
        <w:rPr>
          <w:spacing w:val="-2"/>
        </w:rPr>
        <w:t>деятельности.</w:t>
      </w:r>
    </w:p>
    <w:p w14:paraId="490787AA">
      <w:pPr>
        <w:pStyle w:val="3"/>
        <w:spacing w:before="5"/>
      </w:pPr>
      <w:r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Инициализация</w:t>
      </w:r>
      <w:r>
        <w:rPr>
          <w:spacing w:val="-6"/>
        </w:rPr>
        <w:t xml:space="preserve"> </w:t>
      </w:r>
      <w:r>
        <w:rPr>
          <w:spacing w:val="-2"/>
        </w:rPr>
        <w:t>проекта</w:t>
      </w:r>
    </w:p>
    <w:p w14:paraId="2001ED91">
      <w:pPr>
        <w:pStyle w:val="6"/>
        <w:spacing w:before="158" w:line="360" w:lineRule="auto"/>
        <w:ind w:right="404"/>
      </w:pPr>
      <w:r>
        <w:t>Инициализация проекта. Конструирование темы и проблемы проекта. Проектный замысел.</w:t>
      </w:r>
    </w:p>
    <w:p w14:paraId="736BD74E">
      <w:pPr>
        <w:pStyle w:val="6"/>
        <w:spacing w:line="360" w:lineRule="auto"/>
        <w:ind w:right="403"/>
      </w:pPr>
      <w:r>
        <w:t>Критерии оценки исследовательской работы. Презентация и защита</w:t>
      </w:r>
      <w:r>
        <w:rPr>
          <w:spacing w:val="80"/>
        </w:rPr>
        <w:t xml:space="preserve"> </w:t>
      </w:r>
      <w:r>
        <w:t>замыслов проектов и исследовательских работ. Методические рекомендации по написанию и оформлению проектов, исследовательских работ. Структура проектов и исследовательских работ.</w:t>
      </w:r>
    </w:p>
    <w:p w14:paraId="5E5C8B4A">
      <w:pPr>
        <w:pStyle w:val="6"/>
        <w:spacing w:line="360" w:lineRule="auto"/>
        <w:ind w:right="411"/>
      </w:pPr>
      <w: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 w14:paraId="04BE522F">
      <w:pPr>
        <w:pStyle w:val="6"/>
        <w:spacing w:line="360" w:lineRule="auto"/>
        <w:ind w:right="407"/>
      </w:pPr>
      <w:r>
        <w:t>Рассмотрение текста с точки зрения его структуры. Виды переработки</w:t>
      </w:r>
      <w:r>
        <w:rPr>
          <w:spacing w:val="40"/>
        </w:rPr>
        <w:t xml:space="preserve"> </w:t>
      </w:r>
      <w:r>
        <w:t>чужого текста. Понятия: конспект, тезисы, реферат, аннотация, рецензия. Логика действий и последовательность шагов при планировании индивидуального проекта.</w:t>
      </w:r>
    </w:p>
    <w:p w14:paraId="6B821A09">
      <w:pPr>
        <w:pStyle w:val="6"/>
        <w:spacing w:line="360" w:lineRule="auto"/>
        <w:ind w:right="402"/>
      </w:pPr>
      <w:r>
        <w:t>Применение информационных технологий в исследовании, проекте. 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</w:t>
      </w:r>
    </w:p>
    <w:p w14:paraId="40515AA6">
      <w:pPr>
        <w:pStyle w:val="6"/>
        <w:spacing w:before="2" w:line="360" w:lineRule="auto"/>
        <w:ind w:right="410"/>
      </w:pPr>
      <w: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14:paraId="3DC0B6EC">
      <w:pPr>
        <w:spacing w:after="0" w:line="360" w:lineRule="auto"/>
        <w:sectPr>
          <w:pgSz w:w="11910" w:h="16840"/>
          <w:pgMar w:top="1040" w:right="440" w:bottom="280" w:left="800" w:header="720" w:footer="720" w:gutter="0"/>
          <w:cols w:space="720" w:num="1"/>
        </w:sectPr>
      </w:pPr>
    </w:p>
    <w:p w14:paraId="3080067D">
      <w:pPr>
        <w:pStyle w:val="3"/>
        <w:spacing w:before="72"/>
      </w:pPr>
      <w:r>
        <w:t>Раздел</w:t>
      </w:r>
      <w:r>
        <w:rPr>
          <w:spacing w:val="-11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14:paraId="6174D37E">
      <w:pPr>
        <w:pStyle w:val="6"/>
        <w:spacing w:before="158" w:line="360" w:lineRule="auto"/>
        <w:ind w:right="406"/>
      </w:pPr>
      <w:r>
        <w:t>Эскизы и модели, макеты проектов, оформление работ. Коммуникативные барьеры при публичной защите результатов проекта. Главные предпосылки успеха публичного выступления.</w:t>
      </w:r>
    </w:p>
    <w:p w14:paraId="0C6DD008">
      <w:pPr>
        <w:pStyle w:val="6"/>
        <w:spacing w:line="320" w:lineRule="exact"/>
      </w:pPr>
      <w:r>
        <w:rPr>
          <w:b/>
        </w:rPr>
        <w:t>Раздел</w:t>
      </w:r>
      <w:r>
        <w:rPr>
          <w:b/>
          <w:spacing w:val="-16"/>
        </w:rPr>
        <w:t xml:space="preserve"> </w:t>
      </w:r>
      <w:r>
        <w:rPr>
          <w:b/>
        </w:rPr>
        <w:t>4.</w:t>
      </w:r>
      <w:r>
        <w:rPr>
          <w:b/>
          <w:spacing w:val="-12"/>
        </w:rPr>
        <w:t xml:space="preserve"> </w:t>
      </w:r>
      <w:r>
        <w:t>Защита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проектной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</w:p>
    <w:p w14:paraId="54327920">
      <w:pPr>
        <w:pStyle w:val="6"/>
        <w:spacing w:before="163" w:line="360" w:lineRule="auto"/>
        <w:ind w:right="411"/>
      </w:pPr>
      <w:r>
        <w:t>Публичная защита результатов проектной деятельности. Рефлексия проектной деятельности. Оформление отчетной документации.</w:t>
      </w:r>
    </w:p>
    <w:p w14:paraId="3295A688">
      <w:pPr>
        <w:pStyle w:val="3"/>
        <w:spacing w:before="4"/>
        <w:ind w:left="1622"/>
      </w:pPr>
      <w:r>
        <w:t>Формы</w:t>
      </w:r>
      <w:r>
        <w:rPr>
          <w:spacing w:val="-10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результатами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14:paraId="7652B728">
      <w:pPr>
        <w:pStyle w:val="6"/>
        <w:spacing w:before="156" w:line="360" w:lineRule="auto"/>
        <w:ind w:right="409" w:firstLine="707"/>
      </w:pPr>
      <w: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14:paraId="0CC44959">
      <w:pPr>
        <w:pStyle w:val="6"/>
        <w:spacing w:before="1" w:line="360" w:lineRule="auto"/>
        <w:ind w:right="412" w:firstLine="707"/>
      </w:pPr>
      <w:r>
        <w:t>Предусматривается организация учебного процесса в двух взаимосвязанных и взаимодополняющих формах:</w:t>
      </w:r>
    </w:p>
    <w:p w14:paraId="17CFD345">
      <w:pPr>
        <w:pStyle w:val="8"/>
        <w:numPr>
          <w:ilvl w:val="0"/>
          <w:numId w:val="3"/>
        </w:numPr>
        <w:tabs>
          <w:tab w:val="left" w:pos="1239"/>
        </w:tabs>
        <w:spacing w:before="1" w:after="0" w:line="360" w:lineRule="auto"/>
        <w:ind w:left="902" w:right="415" w:firstLine="0"/>
        <w:jc w:val="both"/>
        <w:rPr>
          <w:sz w:val="28"/>
        </w:rPr>
      </w:pPr>
      <w:r>
        <w:rPr>
          <w:sz w:val="28"/>
        </w:rPr>
        <w:t>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14:paraId="4597D07E">
      <w:pPr>
        <w:pStyle w:val="8"/>
        <w:numPr>
          <w:ilvl w:val="0"/>
          <w:numId w:val="3"/>
        </w:numPr>
        <w:tabs>
          <w:tab w:val="left" w:pos="1069"/>
        </w:tabs>
        <w:spacing w:before="0" w:after="0" w:line="360" w:lineRule="auto"/>
        <w:ind w:left="902" w:right="411" w:firstLine="0"/>
        <w:jc w:val="both"/>
        <w:rPr>
          <w:sz w:val="28"/>
        </w:rPr>
      </w:pPr>
      <w:r>
        <w:rPr>
          <w:sz w:val="28"/>
        </w:rPr>
        <w:t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14:paraId="0ECBC267">
      <w:pPr>
        <w:pStyle w:val="6"/>
        <w:spacing w:line="360" w:lineRule="auto"/>
        <w:ind w:right="407" w:firstLine="707"/>
      </w:pPr>
      <w:r>
        <w:t>Проект должен быть представлен на бумажном и электронном</w:t>
      </w:r>
      <w:r>
        <w:rPr>
          <w:spacing w:val="80"/>
        </w:rPr>
        <w:t xml:space="preserve"> </w:t>
      </w:r>
      <w:r>
        <w:t>носителе информации.</w:t>
      </w:r>
    </w:p>
    <w:p w14:paraId="51C806F3">
      <w:pPr>
        <w:pStyle w:val="6"/>
        <w:spacing w:line="360" w:lineRule="auto"/>
        <w:ind w:right="413" w:firstLine="707"/>
      </w:pPr>
      <w:r>
        <w:t>В течение учебного</w:t>
      </w:r>
      <w:r>
        <w:rPr>
          <w:spacing w:val="-2"/>
        </w:rPr>
        <w:t xml:space="preserve"> </w:t>
      </w:r>
      <w:r>
        <w:t>года осуществляется текущий и итоговый контроль за выполнением проекта.</w:t>
      </w:r>
    </w:p>
    <w:p w14:paraId="49F308DA">
      <w:pPr>
        <w:spacing w:before="6"/>
        <w:ind w:left="902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Оценка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индивидуальных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проектов</w:t>
      </w:r>
    </w:p>
    <w:p w14:paraId="4776F1EF">
      <w:pPr>
        <w:pStyle w:val="6"/>
        <w:spacing w:before="155" w:line="360" w:lineRule="auto"/>
        <w:ind w:right="405" w:firstLine="707"/>
      </w:pPr>
      <w:r>
        <w:t>В течение работы над учебным проектом контроль за ходом выполнения индивидуального проекта осуществляется систематически; обучающиеся представляют рабочие материалы и проделанную работу по запросу учителя.</w:t>
      </w:r>
    </w:p>
    <w:p w14:paraId="5C13FE24">
      <w:pPr>
        <w:pStyle w:val="6"/>
        <w:spacing w:line="360" w:lineRule="auto"/>
        <w:ind w:right="405" w:firstLine="707"/>
      </w:pPr>
      <w:r>
        <w:t>В качестве формы итоговой отчетности в конце изучения курса проводится конференция учащихся с представлением проектной работы. Во время</w:t>
      </w:r>
      <w:r>
        <w:rPr>
          <w:spacing w:val="55"/>
          <w:w w:val="150"/>
        </w:rPr>
        <w:t xml:space="preserve"> </w:t>
      </w:r>
      <w:r>
        <w:t>ученической</w:t>
      </w:r>
      <w:r>
        <w:rPr>
          <w:spacing w:val="56"/>
          <w:w w:val="150"/>
        </w:rPr>
        <w:t xml:space="preserve"> </w:t>
      </w:r>
      <w:r>
        <w:t>конференции</w:t>
      </w:r>
      <w:r>
        <w:rPr>
          <w:spacing w:val="54"/>
          <w:w w:val="150"/>
        </w:rPr>
        <w:t xml:space="preserve"> </w:t>
      </w:r>
      <w:r>
        <w:t>работу</w:t>
      </w:r>
      <w:r>
        <w:rPr>
          <w:spacing w:val="53"/>
          <w:w w:val="150"/>
        </w:rPr>
        <w:t xml:space="preserve"> </w:t>
      </w:r>
      <w:r>
        <w:t>оценивает</w:t>
      </w:r>
      <w:r>
        <w:rPr>
          <w:spacing w:val="56"/>
          <w:w w:val="150"/>
        </w:rPr>
        <w:t xml:space="preserve"> </w:t>
      </w:r>
      <w:r>
        <w:t>экспертная</w:t>
      </w:r>
      <w:r>
        <w:rPr>
          <w:spacing w:val="56"/>
          <w:w w:val="150"/>
        </w:rPr>
        <w:t xml:space="preserve"> </w:t>
      </w:r>
      <w:r>
        <w:t>группа,</w:t>
      </w:r>
      <w:r>
        <w:rPr>
          <w:spacing w:val="54"/>
          <w:w w:val="150"/>
        </w:rPr>
        <w:t xml:space="preserve"> </w:t>
      </w:r>
      <w:r>
        <w:rPr>
          <w:spacing w:val="-10"/>
        </w:rPr>
        <w:t>в</w:t>
      </w:r>
    </w:p>
    <w:p w14:paraId="22578320">
      <w:pPr>
        <w:spacing w:after="0" w:line="360" w:lineRule="auto"/>
        <w:sectPr>
          <w:pgSz w:w="11910" w:h="16840"/>
          <w:pgMar w:top="1040" w:right="440" w:bottom="280" w:left="800" w:header="720" w:footer="720" w:gutter="0"/>
          <w:cols w:space="720" w:num="1"/>
        </w:sectPr>
      </w:pPr>
    </w:p>
    <w:p w14:paraId="00EF1B4E">
      <w:pPr>
        <w:pStyle w:val="6"/>
        <w:spacing w:before="67" w:line="362" w:lineRule="auto"/>
        <w:ind w:right="407"/>
      </w:pPr>
      <w:r>
        <w:t>состав которой входят педагоги, имеющие опыт руководства проектной и исследовательской деятельностью обучающихся.</w:t>
      </w:r>
    </w:p>
    <w:p w14:paraId="40B89F10">
      <w:pPr>
        <w:pStyle w:val="6"/>
        <w:spacing w:line="360" w:lineRule="auto"/>
        <w:ind w:right="409" w:firstLine="707"/>
      </w:pPr>
      <w:r>
        <w:t xml:space="preserve">По итогам представления работы выставляется оценка за «защиту </w:t>
      </w:r>
      <w:r>
        <w:rPr>
          <w:spacing w:val="-2"/>
        </w:rPr>
        <w:t>проекта».</w:t>
      </w:r>
    </w:p>
    <w:p w14:paraId="515832F1">
      <w:pPr>
        <w:pStyle w:val="6"/>
        <w:spacing w:line="360" w:lineRule="auto"/>
        <w:ind w:right="404" w:firstLine="707"/>
      </w:pPr>
      <w:r>
        <w:t>Защита проекта признается успешной, если проект соответствует соответствующим требованиям, выполнен учащимся самостоятельно и в</w:t>
      </w:r>
      <w:r>
        <w:rPr>
          <w:spacing w:val="80"/>
        </w:rPr>
        <w:t xml:space="preserve"> </w:t>
      </w:r>
      <w:r>
        <w:t>ходе защиты учащийся продемонстрировал владение содержанием проекта.</w:t>
      </w:r>
    </w:p>
    <w:p w14:paraId="01502975">
      <w:pPr>
        <w:pStyle w:val="6"/>
        <w:spacing w:line="360" w:lineRule="auto"/>
        <w:ind w:right="404" w:firstLine="707"/>
      </w:pPr>
      <w:r>
        <w:t xml:space="preserve">Итоговая годовая отметка в 10 классе выставляется как среднее арифметическое годовой отметки и отметки за защиту индивидуального </w:t>
      </w:r>
      <w:r>
        <w:rPr>
          <w:spacing w:val="-2"/>
        </w:rPr>
        <w:t>проекта.</w:t>
      </w:r>
    </w:p>
    <w:p w14:paraId="728EC2F3">
      <w:pPr>
        <w:spacing w:before="1"/>
        <w:ind w:left="496" w:right="5" w:firstLine="0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37F77276">
      <w:pPr>
        <w:pStyle w:val="6"/>
        <w:spacing w:before="2"/>
        <w:ind w:left="0"/>
        <w:jc w:val="left"/>
        <w:rPr>
          <w:b/>
          <w:sz w:val="14"/>
        </w:rPr>
      </w:pPr>
    </w:p>
    <w:tbl>
      <w:tblPr>
        <w:tblStyle w:val="5"/>
        <w:tblW w:w="0" w:type="auto"/>
        <w:tblInd w:w="9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1"/>
        <w:gridCol w:w="1416"/>
      </w:tblGrid>
      <w:tr w14:paraId="14E79F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941" w:type="dxa"/>
          </w:tcPr>
          <w:p w14:paraId="0D77614D">
            <w:pPr>
              <w:pStyle w:val="9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1416" w:type="dxa"/>
          </w:tcPr>
          <w:p w14:paraId="1D032887">
            <w:pPr>
              <w:pStyle w:val="9"/>
              <w:spacing w:line="319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 w14:paraId="5CBAB931">
            <w:pPr>
              <w:pStyle w:val="9"/>
              <w:spacing w:before="163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14:paraId="662054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941" w:type="dxa"/>
          </w:tcPr>
          <w:p w14:paraId="6CFF06F8">
            <w:pPr>
              <w:pStyle w:val="9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416" w:type="dxa"/>
          </w:tcPr>
          <w:p w14:paraId="626FF692">
            <w:pPr>
              <w:pStyle w:val="9"/>
              <w:spacing w:line="319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14:paraId="74B127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941" w:type="dxa"/>
          </w:tcPr>
          <w:p w14:paraId="60BF82BC">
            <w:pPr>
              <w:pStyle w:val="9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Инициализация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416" w:type="dxa"/>
          </w:tcPr>
          <w:p w14:paraId="5CC89148">
            <w:pPr>
              <w:pStyle w:val="9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</w:tr>
      <w:tr w14:paraId="488A4F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941" w:type="dxa"/>
          </w:tcPr>
          <w:p w14:paraId="5391AA7F">
            <w:pPr>
              <w:pStyle w:val="9"/>
              <w:tabs>
                <w:tab w:val="left" w:pos="2160"/>
                <w:tab w:val="left" w:pos="4628"/>
                <w:tab w:val="left" w:pos="657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промежуточных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проектной</w:t>
            </w:r>
          </w:p>
          <w:p w14:paraId="336356A9">
            <w:pPr>
              <w:pStyle w:val="9"/>
              <w:spacing w:before="16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416" w:type="dxa"/>
          </w:tcPr>
          <w:p w14:paraId="7D40EFDC">
            <w:pPr>
              <w:pStyle w:val="9"/>
              <w:spacing w:line="319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  <w:tr w14:paraId="5113BB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941" w:type="dxa"/>
          </w:tcPr>
          <w:p w14:paraId="0317172E">
            <w:pPr>
              <w:pStyle w:val="9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416" w:type="dxa"/>
          </w:tcPr>
          <w:p w14:paraId="52F9E91B">
            <w:pPr>
              <w:pStyle w:val="9"/>
              <w:spacing w:line="319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14:paraId="5E7BDF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941" w:type="dxa"/>
          </w:tcPr>
          <w:p w14:paraId="6363D79D">
            <w:pPr>
              <w:pStyle w:val="9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416" w:type="dxa"/>
          </w:tcPr>
          <w:p w14:paraId="001029E3">
            <w:pPr>
              <w:pStyle w:val="9"/>
              <w:spacing w:line="322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</w:tbl>
    <w:p w14:paraId="75383EC5">
      <w:pPr>
        <w:pStyle w:val="6"/>
        <w:spacing w:before="160"/>
        <w:ind w:left="0"/>
        <w:jc w:val="left"/>
        <w:rPr>
          <w:b/>
        </w:rPr>
      </w:pPr>
    </w:p>
    <w:p w14:paraId="503A1249">
      <w:pPr>
        <w:spacing w:before="1"/>
        <w:ind w:left="496" w:right="0" w:firstLine="0"/>
        <w:jc w:val="center"/>
        <w:rPr>
          <w:b/>
          <w:sz w:val="28"/>
        </w:rPr>
      </w:pPr>
    </w:p>
    <w:p w14:paraId="046BD6AB">
      <w:pPr>
        <w:spacing w:before="1"/>
        <w:ind w:left="496" w:right="0" w:firstLine="0"/>
        <w:jc w:val="center"/>
        <w:rPr>
          <w:b/>
          <w:sz w:val="28"/>
        </w:rPr>
      </w:pPr>
    </w:p>
    <w:p w14:paraId="339B8649">
      <w:pPr>
        <w:spacing w:before="1"/>
        <w:ind w:left="496" w:right="0" w:firstLine="0"/>
        <w:jc w:val="center"/>
        <w:rPr>
          <w:b/>
          <w:sz w:val="28"/>
        </w:rPr>
      </w:pPr>
    </w:p>
    <w:p w14:paraId="23C14E60">
      <w:pPr>
        <w:spacing w:before="1"/>
        <w:ind w:left="496" w:right="0" w:firstLine="0"/>
        <w:jc w:val="center"/>
        <w:rPr>
          <w:b/>
          <w:sz w:val="28"/>
        </w:rPr>
      </w:pPr>
    </w:p>
    <w:p w14:paraId="40396B90">
      <w:pPr>
        <w:spacing w:before="1"/>
        <w:ind w:left="496" w:right="0" w:firstLine="0"/>
        <w:jc w:val="center"/>
        <w:rPr>
          <w:b/>
          <w:sz w:val="28"/>
        </w:rPr>
      </w:pPr>
    </w:p>
    <w:p w14:paraId="66EC290B">
      <w:pPr>
        <w:spacing w:before="1"/>
        <w:ind w:left="496" w:right="0" w:firstLine="0"/>
        <w:jc w:val="center"/>
        <w:rPr>
          <w:b/>
          <w:sz w:val="28"/>
        </w:rPr>
      </w:pPr>
    </w:p>
    <w:p w14:paraId="04A6874C">
      <w:pPr>
        <w:spacing w:before="1"/>
        <w:ind w:left="496" w:right="0" w:firstLine="0"/>
        <w:jc w:val="center"/>
        <w:rPr>
          <w:b/>
          <w:sz w:val="28"/>
        </w:rPr>
      </w:pPr>
    </w:p>
    <w:p w14:paraId="7D72DF03">
      <w:pPr>
        <w:spacing w:before="1"/>
        <w:ind w:left="496" w:right="0" w:firstLine="0"/>
        <w:jc w:val="center"/>
        <w:rPr>
          <w:b/>
          <w:sz w:val="28"/>
        </w:rPr>
      </w:pPr>
    </w:p>
    <w:p w14:paraId="160AFB87">
      <w:pPr>
        <w:spacing w:before="1"/>
        <w:ind w:left="496" w:right="0" w:firstLine="0"/>
        <w:jc w:val="center"/>
        <w:rPr>
          <w:b/>
          <w:sz w:val="28"/>
        </w:rPr>
      </w:pPr>
    </w:p>
    <w:p w14:paraId="22FE9A3E">
      <w:pPr>
        <w:spacing w:before="1"/>
        <w:ind w:left="496" w:right="0" w:firstLine="0"/>
        <w:jc w:val="center"/>
        <w:rPr>
          <w:b/>
          <w:sz w:val="28"/>
        </w:rPr>
      </w:pPr>
    </w:p>
    <w:p w14:paraId="04E50259">
      <w:pPr>
        <w:spacing w:before="1"/>
        <w:ind w:left="496" w:right="0" w:firstLine="0"/>
        <w:jc w:val="center"/>
        <w:rPr>
          <w:b/>
          <w:sz w:val="28"/>
        </w:rPr>
      </w:pPr>
    </w:p>
    <w:p w14:paraId="396958E3">
      <w:pPr>
        <w:spacing w:before="1"/>
        <w:ind w:left="496" w:right="0" w:firstLine="0"/>
        <w:jc w:val="center"/>
        <w:rPr>
          <w:b/>
          <w:sz w:val="28"/>
        </w:rPr>
      </w:pPr>
    </w:p>
    <w:p w14:paraId="66FB78A1">
      <w:pPr>
        <w:spacing w:before="1"/>
        <w:ind w:left="496" w:right="0" w:firstLine="0"/>
        <w:jc w:val="center"/>
        <w:rPr>
          <w:b/>
          <w:sz w:val="28"/>
        </w:rPr>
      </w:pPr>
    </w:p>
    <w:p w14:paraId="076F8A16">
      <w:pPr>
        <w:spacing w:before="1"/>
        <w:ind w:left="496" w:right="0" w:firstLine="0"/>
        <w:jc w:val="center"/>
        <w:rPr>
          <w:b/>
          <w:sz w:val="28"/>
        </w:rPr>
      </w:pPr>
    </w:p>
    <w:p w14:paraId="1846318D">
      <w:pPr>
        <w:spacing w:before="1"/>
        <w:ind w:left="496" w:right="0" w:firstLine="0"/>
        <w:jc w:val="center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07CF5533">
      <w:pPr>
        <w:pStyle w:val="6"/>
        <w:spacing w:before="3" w:after="1"/>
        <w:ind w:left="0"/>
        <w:jc w:val="left"/>
        <w:rPr>
          <w:b/>
          <w:sz w:val="14"/>
        </w:rPr>
      </w:pPr>
    </w:p>
    <w:tbl>
      <w:tblPr>
        <w:tblStyle w:val="5"/>
        <w:tblW w:w="0" w:type="auto"/>
        <w:tblInd w:w="9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389"/>
        <w:gridCol w:w="1419"/>
        <w:gridCol w:w="2266"/>
      </w:tblGrid>
      <w:tr w14:paraId="6F502F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566" w:type="dxa"/>
          </w:tcPr>
          <w:p w14:paraId="7D557B39">
            <w:pPr>
              <w:pStyle w:val="9"/>
              <w:spacing w:before="12"/>
              <w:ind w:left="167" w:right="129" w:hanging="7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п/</w:t>
            </w:r>
          </w:p>
          <w:p w14:paraId="7E434928">
            <w:pPr>
              <w:pStyle w:val="9"/>
              <w:spacing w:before="1" w:line="318" w:lineRule="exact"/>
              <w:ind w:left="2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5389" w:type="dxa"/>
          </w:tcPr>
          <w:p w14:paraId="0169E715">
            <w:pPr>
              <w:pStyle w:val="9"/>
              <w:spacing w:before="12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419" w:type="dxa"/>
          </w:tcPr>
          <w:p w14:paraId="7AB6310A">
            <w:pPr>
              <w:pStyle w:val="9"/>
              <w:spacing w:before="12"/>
              <w:ind w:left="530" w:right="145" w:hanging="2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 часов</w:t>
            </w:r>
          </w:p>
        </w:tc>
        <w:tc>
          <w:tcPr>
            <w:tcW w:w="2266" w:type="dxa"/>
          </w:tcPr>
          <w:p w14:paraId="2F059A69">
            <w:pPr>
              <w:pStyle w:val="9"/>
              <w:spacing w:before="12"/>
              <w:ind w:left="4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ЭОР/ЦОР</w:t>
            </w:r>
          </w:p>
        </w:tc>
      </w:tr>
      <w:tr w14:paraId="247BAF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6" w:type="dxa"/>
          </w:tcPr>
          <w:p w14:paraId="612A02EA">
            <w:pPr>
              <w:pStyle w:val="9"/>
              <w:rPr>
                <w:sz w:val="26"/>
              </w:rPr>
            </w:pPr>
          </w:p>
        </w:tc>
        <w:tc>
          <w:tcPr>
            <w:tcW w:w="5389" w:type="dxa"/>
          </w:tcPr>
          <w:p w14:paraId="58E569CE">
            <w:pPr>
              <w:pStyle w:val="9"/>
              <w:spacing w:before="14"/>
              <w:ind w:left="2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Введение</w:t>
            </w:r>
          </w:p>
        </w:tc>
        <w:tc>
          <w:tcPr>
            <w:tcW w:w="1419" w:type="dxa"/>
          </w:tcPr>
          <w:p w14:paraId="1BC994A4">
            <w:pPr>
              <w:pStyle w:val="9"/>
              <w:spacing w:before="14"/>
              <w:ind w:left="37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266" w:type="dxa"/>
          </w:tcPr>
          <w:p w14:paraId="5C9BB30F">
            <w:pPr>
              <w:pStyle w:val="9"/>
              <w:spacing w:before="8" w:line="270" w:lineRule="atLeast"/>
              <w:ind w:left="631" w:right="101" w:hanging="603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"https://videomin.net/?q" \h </w:instrText>
            </w:r>
            <w:r>
              <w:fldChar w:fldCharType="separate"/>
            </w:r>
            <w:r>
              <w:rPr>
                <w:rFonts w:ascii="Calibri"/>
                <w:spacing w:val="-2"/>
                <w:sz w:val="22"/>
                <w:u w:val="single"/>
              </w:rPr>
              <w:t>https://videomin.n</w:t>
            </w:r>
            <w:r>
              <w:rPr>
                <w:rFonts w:ascii="Calibri"/>
                <w:spacing w:val="-2"/>
                <w:sz w:val="22"/>
                <w:u w:val="single"/>
              </w:rPr>
              <w:fldChar w:fldCharType="end"/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"https://videomin.net/?q" \h </w:instrText>
            </w:r>
            <w:r>
              <w:fldChar w:fldCharType="separate"/>
            </w:r>
            <w:r>
              <w:rPr>
                <w:rFonts w:ascii="Calibri"/>
                <w:spacing w:val="-2"/>
                <w:sz w:val="22"/>
                <w:u w:val="single"/>
              </w:rPr>
              <w:t>et/?q</w:t>
            </w:r>
            <w:r>
              <w:rPr>
                <w:rFonts w:ascii="Calibri"/>
                <w:spacing w:val="-2"/>
                <w:sz w:val="22"/>
                <w:u w:val="single"/>
              </w:rPr>
              <w:fldChar w:fldCharType="end"/>
            </w:r>
          </w:p>
        </w:tc>
      </w:tr>
      <w:tr w14:paraId="0859E0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6" w:type="dxa"/>
          </w:tcPr>
          <w:p w14:paraId="57A8628C">
            <w:pPr>
              <w:pStyle w:val="9"/>
              <w:spacing w:before="7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389" w:type="dxa"/>
          </w:tcPr>
          <w:p w14:paraId="0007CA9C">
            <w:pPr>
              <w:pStyle w:val="9"/>
              <w:spacing w:before="7"/>
              <w:ind w:left="9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«индивидуальный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проект».</w:t>
            </w:r>
          </w:p>
        </w:tc>
        <w:tc>
          <w:tcPr>
            <w:tcW w:w="1419" w:type="dxa"/>
          </w:tcPr>
          <w:p w14:paraId="59CE088D">
            <w:pPr>
              <w:pStyle w:val="9"/>
              <w:spacing w:before="7"/>
              <w:ind w:right="61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09D36D14">
            <w:pPr>
              <w:pStyle w:val="9"/>
              <w:rPr>
                <w:sz w:val="26"/>
              </w:rPr>
            </w:pPr>
          </w:p>
        </w:tc>
      </w:tr>
      <w:tr w14:paraId="318B39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6" w:type="dxa"/>
          </w:tcPr>
          <w:p w14:paraId="445013DC">
            <w:pPr>
              <w:pStyle w:val="9"/>
              <w:spacing w:before="7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389" w:type="dxa"/>
          </w:tcPr>
          <w:p w14:paraId="62B28BE7">
            <w:pPr>
              <w:pStyle w:val="9"/>
              <w:spacing w:before="7"/>
              <w:ind w:left="9"/>
              <w:rPr>
                <w:sz w:val="28"/>
              </w:rPr>
            </w:pPr>
            <w:r>
              <w:rPr>
                <w:sz w:val="28"/>
              </w:rPr>
              <w:t>Типология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проектов.</w:t>
            </w:r>
          </w:p>
        </w:tc>
        <w:tc>
          <w:tcPr>
            <w:tcW w:w="1419" w:type="dxa"/>
          </w:tcPr>
          <w:p w14:paraId="0C3DABBA">
            <w:pPr>
              <w:pStyle w:val="9"/>
              <w:spacing w:before="7"/>
              <w:ind w:right="61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7DCE214F">
            <w:pPr>
              <w:pStyle w:val="9"/>
              <w:rPr>
                <w:sz w:val="26"/>
              </w:rPr>
            </w:pPr>
          </w:p>
        </w:tc>
      </w:tr>
      <w:tr w14:paraId="273883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66" w:type="dxa"/>
          </w:tcPr>
          <w:p w14:paraId="5A2CBAC9">
            <w:pPr>
              <w:pStyle w:val="9"/>
              <w:spacing w:before="7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389" w:type="dxa"/>
          </w:tcPr>
          <w:p w14:paraId="6C958CA6">
            <w:pPr>
              <w:pStyle w:val="9"/>
              <w:spacing w:before="7"/>
              <w:ind w:left="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1419" w:type="dxa"/>
          </w:tcPr>
          <w:p w14:paraId="1033D03D">
            <w:pPr>
              <w:pStyle w:val="9"/>
              <w:spacing w:before="7"/>
              <w:ind w:right="61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57C207BE">
            <w:pPr>
              <w:pStyle w:val="9"/>
              <w:rPr>
                <w:sz w:val="26"/>
              </w:rPr>
            </w:pPr>
          </w:p>
        </w:tc>
      </w:tr>
      <w:tr w14:paraId="4DDAD5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66" w:type="dxa"/>
          </w:tcPr>
          <w:p w14:paraId="5AC83FEA">
            <w:pPr>
              <w:pStyle w:val="9"/>
              <w:rPr>
                <w:sz w:val="26"/>
              </w:rPr>
            </w:pPr>
          </w:p>
        </w:tc>
        <w:tc>
          <w:tcPr>
            <w:tcW w:w="5389" w:type="dxa"/>
          </w:tcPr>
          <w:p w14:paraId="2BCB9AD1">
            <w:pPr>
              <w:pStyle w:val="9"/>
              <w:spacing w:before="10" w:line="320" w:lineRule="atLeast"/>
              <w:ind w:left="3130" w:hanging="116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Инициализация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1419" w:type="dxa"/>
          </w:tcPr>
          <w:p w14:paraId="7294D065">
            <w:pPr>
              <w:pStyle w:val="9"/>
              <w:spacing w:before="11"/>
              <w:ind w:left="30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2266" w:type="dxa"/>
          </w:tcPr>
          <w:p w14:paraId="19F2EB24">
            <w:pPr>
              <w:pStyle w:val="9"/>
              <w:spacing w:before="7"/>
              <w:ind w:left="355" w:hanging="291"/>
              <w:rPr>
                <w:sz w:val="28"/>
              </w:rPr>
            </w:pPr>
            <w:r>
              <w:fldChar w:fldCharType="begin"/>
            </w:r>
            <w:r>
              <w:instrText xml:space="preserve"> HYPERLINK "http://temagenerator.ru/" \h </w:instrText>
            </w:r>
            <w:r>
              <w:fldChar w:fldCharType="separate"/>
            </w:r>
            <w:r>
              <w:rPr>
                <w:spacing w:val="-2"/>
                <w:sz w:val="28"/>
                <w:u w:val="single"/>
              </w:rPr>
              <w:t>http://temagen</w:t>
            </w:r>
            <w:r>
              <w:rPr>
                <w:spacing w:val="-2"/>
                <w:sz w:val="28"/>
                <w:u w:val="single"/>
              </w:rPr>
              <w:fldChar w:fldCharType="end"/>
            </w:r>
            <w:r>
              <w:rPr>
                <w:spacing w:val="-2"/>
                <w:sz w:val="28"/>
              </w:rPr>
              <w:t xml:space="preserve"> </w:t>
            </w:r>
            <w:r>
              <w:fldChar w:fldCharType="begin"/>
            </w:r>
            <w:r>
              <w:instrText xml:space="preserve"> HYPERLINK "http://temagenerator.ru/" \h </w:instrText>
            </w:r>
            <w:r>
              <w:fldChar w:fldCharType="separate"/>
            </w:r>
            <w:r>
              <w:rPr>
                <w:spacing w:val="-2"/>
                <w:sz w:val="28"/>
                <w:u w:val="single"/>
              </w:rPr>
              <w:t>erator.ru/</w:t>
            </w:r>
            <w:r>
              <w:rPr>
                <w:spacing w:val="-2"/>
                <w:sz w:val="28"/>
                <w:u w:val="single"/>
              </w:rPr>
              <w:fldChar w:fldCharType="end"/>
            </w:r>
          </w:p>
        </w:tc>
      </w:tr>
      <w:tr w14:paraId="664043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66" w:type="dxa"/>
          </w:tcPr>
          <w:p w14:paraId="4856A773">
            <w:pPr>
              <w:pStyle w:val="9"/>
              <w:spacing w:before="7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389" w:type="dxa"/>
          </w:tcPr>
          <w:p w14:paraId="5A48C2A2">
            <w:pPr>
              <w:pStyle w:val="9"/>
              <w:spacing w:before="7"/>
              <w:ind w:left="9"/>
              <w:rPr>
                <w:sz w:val="28"/>
              </w:rPr>
            </w:pPr>
            <w:r>
              <w:rPr>
                <w:sz w:val="28"/>
              </w:rPr>
              <w:t>Инициализация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исследования.</w:t>
            </w:r>
          </w:p>
        </w:tc>
        <w:tc>
          <w:tcPr>
            <w:tcW w:w="1419" w:type="dxa"/>
          </w:tcPr>
          <w:p w14:paraId="4A515D87">
            <w:pPr>
              <w:pStyle w:val="9"/>
              <w:spacing w:before="7"/>
              <w:ind w:right="61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5E0D94A7">
            <w:pPr>
              <w:pStyle w:val="9"/>
              <w:rPr>
                <w:sz w:val="26"/>
              </w:rPr>
            </w:pPr>
          </w:p>
        </w:tc>
      </w:tr>
      <w:tr w14:paraId="0BF6F2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6" w:type="dxa"/>
          </w:tcPr>
          <w:p w14:paraId="16C9F49F">
            <w:pPr>
              <w:pStyle w:val="9"/>
              <w:spacing w:before="7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389" w:type="dxa"/>
          </w:tcPr>
          <w:p w14:paraId="4B2C33E0">
            <w:pPr>
              <w:pStyle w:val="9"/>
              <w:spacing w:before="7"/>
              <w:ind w:left="9" w:right="-1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</w:tc>
        <w:tc>
          <w:tcPr>
            <w:tcW w:w="1419" w:type="dxa"/>
          </w:tcPr>
          <w:p w14:paraId="57DE7AA4">
            <w:pPr>
              <w:pStyle w:val="9"/>
              <w:spacing w:before="7"/>
              <w:ind w:right="61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58E8EEFD">
            <w:pPr>
              <w:pStyle w:val="9"/>
              <w:spacing w:before="7"/>
              <w:ind w:left="18" w:right="1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HYPERLINK "https://media.prosv.ru/lsp/" \h </w:instrText>
            </w:r>
            <w:r>
              <w:fldChar w:fldCharType="separate"/>
            </w:r>
            <w:r>
              <w:rPr>
                <w:spacing w:val="-2"/>
                <w:sz w:val="28"/>
                <w:u w:val="single"/>
              </w:rPr>
              <w:t>https://media.prosv.</w:t>
            </w:r>
            <w:r>
              <w:rPr>
                <w:spacing w:val="-2"/>
                <w:sz w:val="28"/>
                <w:u w:val="single"/>
              </w:rPr>
              <w:fldChar w:fldCharType="end"/>
            </w:r>
          </w:p>
        </w:tc>
      </w:tr>
    </w:tbl>
    <w:p w14:paraId="1E79E556">
      <w:pPr>
        <w:spacing w:after="0"/>
        <w:jc w:val="center"/>
        <w:rPr>
          <w:sz w:val="28"/>
        </w:rPr>
        <w:sectPr>
          <w:pgSz w:w="11910" w:h="16840"/>
          <w:pgMar w:top="1040" w:right="440" w:bottom="1090" w:left="800" w:header="720" w:footer="720" w:gutter="0"/>
          <w:cols w:space="720" w:num="1"/>
        </w:sectPr>
      </w:pPr>
    </w:p>
    <w:tbl>
      <w:tblPr>
        <w:tblStyle w:val="5"/>
        <w:tblW w:w="0" w:type="auto"/>
        <w:tblInd w:w="9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389"/>
        <w:gridCol w:w="1419"/>
        <w:gridCol w:w="2266"/>
      </w:tblGrid>
      <w:tr w14:paraId="20C19B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6" w:type="dxa"/>
          </w:tcPr>
          <w:p w14:paraId="2D2AD64F">
            <w:pPr>
              <w:pStyle w:val="9"/>
              <w:rPr>
                <w:sz w:val="26"/>
              </w:rPr>
            </w:pPr>
          </w:p>
        </w:tc>
        <w:tc>
          <w:tcPr>
            <w:tcW w:w="5389" w:type="dxa"/>
          </w:tcPr>
          <w:p w14:paraId="3BDF31E9">
            <w:pPr>
              <w:pStyle w:val="9"/>
              <w:rPr>
                <w:sz w:val="26"/>
              </w:rPr>
            </w:pPr>
          </w:p>
        </w:tc>
        <w:tc>
          <w:tcPr>
            <w:tcW w:w="1419" w:type="dxa"/>
          </w:tcPr>
          <w:p w14:paraId="6195503F">
            <w:pPr>
              <w:pStyle w:val="9"/>
              <w:rPr>
                <w:sz w:val="26"/>
              </w:rPr>
            </w:pPr>
          </w:p>
        </w:tc>
        <w:tc>
          <w:tcPr>
            <w:tcW w:w="2266" w:type="dxa"/>
          </w:tcPr>
          <w:p w14:paraId="4ED0C371">
            <w:pPr>
              <w:pStyle w:val="9"/>
              <w:spacing w:before="9"/>
              <w:ind w:left="2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HYPERLINK "https://media.prosv.ru/lsp/" \h </w:instrText>
            </w:r>
            <w:r>
              <w:fldChar w:fldCharType="separate"/>
            </w:r>
            <w:r>
              <w:rPr>
                <w:spacing w:val="-2"/>
                <w:sz w:val="28"/>
                <w:u w:val="single"/>
              </w:rPr>
              <w:t>ru/lsp/</w:t>
            </w:r>
            <w:r>
              <w:rPr>
                <w:spacing w:val="-2"/>
                <w:sz w:val="28"/>
                <w:u w:val="single"/>
              </w:rPr>
              <w:fldChar w:fldCharType="end"/>
            </w:r>
          </w:p>
        </w:tc>
      </w:tr>
      <w:tr w14:paraId="2E10D8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6" w:type="dxa"/>
          </w:tcPr>
          <w:p w14:paraId="1B62FABA">
            <w:pPr>
              <w:pStyle w:val="9"/>
              <w:spacing w:before="9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389" w:type="dxa"/>
          </w:tcPr>
          <w:p w14:paraId="256CC67D">
            <w:pPr>
              <w:pStyle w:val="9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замысла.</w:t>
            </w:r>
          </w:p>
        </w:tc>
        <w:tc>
          <w:tcPr>
            <w:tcW w:w="1419" w:type="dxa"/>
          </w:tcPr>
          <w:p w14:paraId="6A145ED7">
            <w:pPr>
              <w:pStyle w:val="9"/>
              <w:spacing w:before="9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651BBDD3">
            <w:pPr>
              <w:pStyle w:val="9"/>
              <w:rPr>
                <w:sz w:val="26"/>
              </w:rPr>
            </w:pPr>
          </w:p>
        </w:tc>
      </w:tr>
      <w:tr w14:paraId="252CA9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6" w:type="dxa"/>
          </w:tcPr>
          <w:p w14:paraId="7893BEF3">
            <w:pPr>
              <w:pStyle w:val="9"/>
              <w:spacing w:before="9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389" w:type="dxa"/>
          </w:tcPr>
          <w:p w14:paraId="7440AD2F">
            <w:pPr>
              <w:pStyle w:val="9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исследования.</w:t>
            </w:r>
          </w:p>
        </w:tc>
        <w:tc>
          <w:tcPr>
            <w:tcW w:w="1419" w:type="dxa"/>
          </w:tcPr>
          <w:p w14:paraId="31C66996">
            <w:pPr>
              <w:pStyle w:val="9"/>
              <w:spacing w:before="9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452F375A">
            <w:pPr>
              <w:pStyle w:val="9"/>
              <w:rPr>
                <w:sz w:val="26"/>
              </w:rPr>
            </w:pPr>
          </w:p>
        </w:tc>
      </w:tr>
      <w:tr w14:paraId="3FF8D2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66" w:type="dxa"/>
          </w:tcPr>
          <w:p w14:paraId="0C63E4CB">
            <w:pPr>
              <w:pStyle w:val="9"/>
              <w:spacing w:before="9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389" w:type="dxa"/>
          </w:tcPr>
          <w:p w14:paraId="5009BF6A">
            <w:pPr>
              <w:pStyle w:val="9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проектов.</w:t>
            </w:r>
          </w:p>
        </w:tc>
        <w:tc>
          <w:tcPr>
            <w:tcW w:w="1419" w:type="dxa"/>
          </w:tcPr>
          <w:p w14:paraId="78316223">
            <w:pPr>
              <w:pStyle w:val="9"/>
              <w:spacing w:before="9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125CBBF3">
            <w:pPr>
              <w:pStyle w:val="9"/>
              <w:rPr>
                <w:sz w:val="26"/>
              </w:rPr>
            </w:pPr>
          </w:p>
        </w:tc>
      </w:tr>
      <w:tr w14:paraId="4A494A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6" w:type="dxa"/>
          </w:tcPr>
          <w:p w14:paraId="414772D8">
            <w:pPr>
              <w:pStyle w:val="9"/>
              <w:spacing w:before="9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389" w:type="dxa"/>
          </w:tcPr>
          <w:p w14:paraId="6324E725">
            <w:pPr>
              <w:pStyle w:val="9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проектов.</w:t>
            </w:r>
          </w:p>
        </w:tc>
        <w:tc>
          <w:tcPr>
            <w:tcW w:w="1419" w:type="dxa"/>
          </w:tcPr>
          <w:p w14:paraId="06E11360">
            <w:pPr>
              <w:pStyle w:val="9"/>
              <w:spacing w:before="9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690FC187">
            <w:pPr>
              <w:pStyle w:val="9"/>
              <w:rPr>
                <w:sz w:val="26"/>
              </w:rPr>
            </w:pPr>
          </w:p>
        </w:tc>
      </w:tr>
      <w:tr w14:paraId="55896F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6" w:type="dxa"/>
          </w:tcPr>
          <w:p w14:paraId="40C9D08E">
            <w:pPr>
              <w:pStyle w:val="9"/>
              <w:spacing w:before="9"/>
              <w:ind w:left="7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389" w:type="dxa"/>
          </w:tcPr>
          <w:p w14:paraId="5ECD246F">
            <w:pPr>
              <w:pStyle w:val="9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</w:tc>
        <w:tc>
          <w:tcPr>
            <w:tcW w:w="1419" w:type="dxa"/>
          </w:tcPr>
          <w:p w14:paraId="54C14C43">
            <w:pPr>
              <w:pStyle w:val="9"/>
              <w:spacing w:before="9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71FCA98B">
            <w:pPr>
              <w:pStyle w:val="9"/>
              <w:rPr>
                <w:sz w:val="26"/>
              </w:rPr>
            </w:pPr>
          </w:p>
        </w:tc>
      </w:tr>
      <w:tr w14:paraId="67132E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66" w:type="dxa"/>
          </w:tcPr>
          <w:p w14:paraId="50C019F1">
            <w:pPr>
              <w:pStyle w:val="9"/>
              <w:spacing w:before="9"/>
              <w:ind w:left="78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389" w:type="dxa"/>
          </w:tcPr>
          <w:p w14:paraId="5FDCA017">
            <w:pPr>
              <w:pStyle w:val="9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эмпирического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исследования.</w:t>
            </w:r>
          </w:p>
        </w:tc>
        <w:tc>
          <w:tcPr>
            <w:tcW w:w="1419" w:type="dxa"/>
          </w:tcPr>
          <w:p w14:paraId="1D8DD449">
            <w:pPr>
              <w:pStyle w:val="9"/>
              <w:spacing w:before="9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41C5367E">
            <w:pPr>
              <w:pStyle w:val="9"/>
              <w:rPr>
                <w:sz w:val="26"/>
              </w:rPr>
            </w:pPr>
          </w:p>
        </w:tc>
      </w:tr>
      <w:tr w14:paraId="098BB0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6" w:type="dxa"/>
          </w:tcPr>
          <w:p w14:paraId="7CF645E8">
            <w:pPr>
              <w:pStyle w:val="9"/>
              <w:spacing w:before="9"/>
              <w:ind w:left="78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389" w:type="dxa"/>
          </w:tcPr>
          <w:p w14:paraId="57000F48">
            <w:pPr>
              <w:pStyle w:val="9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Статистические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методы.</w:t>
            </w:r>
          </w:p>
        </w:tc>
        <w:tc>
          <w:tcPr>
            <w:tcW w:w="1419" w:type="dxa"/>
          </w:tcPr>
          <w:p w14:paraId="27F9FCED">
            <w:pPr>
              <w:pStyle w:val="9"/>
              <w:spacing w:before="9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051B4A0A">
            <w:pPr>
              <w:pStyle w:val="9"/>
              <w:rPr>
                <w:sz w:val="26"/>
              </w:rPr>
            </w:pPr>
          </w:p>
        </w:tc>
      </w:tr>
      <w:tr w14:paraId="41B74C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66" w:type="dxa"/>
          </w:tcPr>
          <w:p w14:paraId="15B4EF6E">
            <w:pPr>
              <w:pStyle w:val="9"/>
              <w:spacing w:before="9"/>
              <w:ind w:left="78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389" w:type="dxa"/>
          </w:tcPr>
          <w:p w14:paraId="35E07613">
            <w:pPr>
              <w:pStyle w:val="9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эксперимент.</w:t>
            </w:r>
          </w:p>
        </w:tc>
        <w:tc>
          <w:tcPr>
            <w:tcW w:w="1419" w:type="dxa"/>
          </w:tcPr>
          <w:p w14:paraId="2831C189">
            <w:pPr>
              <w:pStyle w:val="9"/>
              <w:spacing w:before="9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63C8F123">
            <w:pPr>
              <w:pStyle w:val="9"/>
              <w:rPr>
                <w:sz w:val="26"/>
              </w:rPr>
            </w:pPr>
          </w:p>
        </w:tc>
      </w:tr>
      <w:tr w14:paraId="24548B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6" w:type="dxa"/>
          </w:tcPr>
          <w:p w14:paraId="4D04649D">
            <w:pPr>
              <w:pStyle w:val="9"/>
              <w:spacing w:before="9"/>
              <w:ind w:left="78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389" w:type="dxa"/>
          </w:tcPr>
          <w:p w14:paraId="6EEF15DE">
            <w:pPr>
              <w:pStyle w:val="9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исследования.</w:t>
            </w:r>
          </w:p>
        </w:tc>
        <w:tc>
          <w:tcPr>
            <w:tcW w:w="1419" w:type="dxa"/>
          </w:tcPr>
          <w:p w14:paraId="53A57EE3">
            <w:pPr>
              <w:pStyle w:val="9"/>
              <w:spacing w:before="9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762F0158">
            <w:pPr>
              <w:pStyle w:val="9"/>
              <w:rPr>
                <w:sz w:val="26"/>
              </w:rPr>
            </w:pPr>
          </w:p>
        </w:tc>
      </w:tr>
      <w:tr w14:paraId="478E34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6" w:type="dxa"/>
          </w:tcPr>
          <w:p w14:paraId="64A8E5DF">
            <w:pPr>
              <w:pStyle w:val="9"/>
              <w:spacing w:before="10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389" w:type="dxa"/>
          </w:tcPr>
          <w:p w14:paraId="0831C498">
            <w:pPr>
              <w:pStyle w:val="9"/>
              <w:spacing w:before="10"/>
              <w:ind w:left="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информацией.</w:t>
            </w:r>
          </w:p>
        </w:tc>
        <w:tc>
          <w:tcPr>
            <w:tcW w:w="1419" w:type="dxa"/>
          </w:tcPr>
          <w:p w14:paraId="5504D661">
            <w:pPr>
              <w:pStyle w:val="9"/>
              <w:spacing w:before="10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5FC4404D">
            <w:pPr>
              <w:pStyle w:val="9"/>
              <w:rPr>
                <w:sz w:val="26"/>
              </w:rPr>
            </w:pPr>
          </w:p>
        </w:tc>
      </w:tr>
      <w:tr w14:paraId="684841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66" w:type="dxa"/>
          </w:tcPr>
          <w:p w14:paraId="16FE6C13">
            <w:pPr>
              <w:pStyle w:val="9"/>
              <w:spacing w:before="9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389" w:type="dxa"/>
          </w:tcPr>
          <w:p w14:paraId="40CF3B07">
            <w:pPr>
              <w:pStyle w:val="9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технологий. Работа в сети Интернет.</w:t>
            </w:r>
          </w:p>
        </w:tc>
        <w:tc>
          <w:tcPr>
            <w:tcW w:w="1419" w:type="dxa"/>
          </w:tcPr>
          <w:p w14:paraId="4E457B36">
            <w:pPr>
              <w:pStyle w:val="9"/>
              <w:spacing w:before="9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292E9386">
            <w:pPr>
              <w:pStyle w:val="9"/>
              <w:spacing w:before="9"/>
              <w:ind w:left="868" w:hanging="800"/>
              <w:rPr>
                <w:sz w:val="28"/>
              </w:rPr>
            </w:pPr>
            <w:r>
              <w:fldChar w:fldCharType="begin"/>
            </w:r>
            <w:r>
              <w:instrText xml:space="preserve"> HYPERLINK "https://globallab.org/ru/" \h </w:instrText>
            </w:r>
            <w:r>
              <w:fldChar w:fldCharType="separate"/>
            </w:r>
            <w:r>
              <w:rPr>
                <w:spacing w:val="-2"/>
                <w:sz w:val="28"/>
                <w:u w:val="single"/>
              </w:rPr>
              <w:t>https://globallab.or</w:t>
            </w:r>
            <w:r>
              <w:rPr>
                <w:spacing w:val="-2"/>
                <w:sz w:val="28"/>
                <w:u w:val="single"/>
              </w:rPr>
              <w:fldChar w:fldCharType="end"/>
            </w:r>
            <w:r>
              <w:rPr>
                <w:spacing w:val="-2"/>
                <w:sz w:val="28"/>
              </w:rPr>
              <w:t xml:space="preserve"> </w:t>
            </w:r>
            <w:r>
              <w:fldChar w:fldCharType="begin"/>
            </w:r>
            <w:r>
              <w:instrText xml:space="preserve"> HYPERLINK "https://globallab.org/ru/" \h </w:instrText>
            </w:r>
            <w:r>
              <w:fldChar w:fldCharType="separate"/>
            </w:r>
            <w:r>
              <w:rPr>
                <w:spacing w:val="-2"/>
                <w:sz w:val="28"/>
                <w:u w:val="single"/>
              </w:rPr>
              <w:t>g/ru/</w:t>
            </w:r>
            <w:r>
              <w:rPr>
                <w:spacing w:val="-2"/>
                <w:sz w:val="28"/>
                <w:u w:val="single"/>
              </w:rPr>
              <w:fldChar w:fldCharType="end"/>
            </w:r>
          </w:p>
        </w:tc>
      </w:tr>
      <w:tr w14:paraId="18DD9A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66" w:type="dxa"/>
          </w:tcPr>
          <w:p w14:paraId="62277B52">
            <w:pPr>
              <w:pStyle w:val="9"/>
              <w:spacing w:before="7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389" w:type="dxa"/>
          </w:tcPr>
          <w:p w14:paraId="7E0BD5C3">
            <w:pPr>
              <w:pStyle w:val="9"/>
              <w:spacing w:before="7"/>
              <w:ind w:left="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литературой.</w:t>
            </w:r>
          </w:p>
        </w:tc>
        <w:tc>
          <w:tcPr>
            <w:tcW w:w="1419" w:type="dxa"/>
          </w:tcPr>
          <w:p w14:paraId="005560E3">
            <w:pPr>
              <w:pStyle w:val="9"/>
              <w:spacing w:before="7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15780E76">
            <w:pPr>
              <w:pStyle w:val="9"/>
              <w:spacing w:before="7" w:line="322" w:lineRule="exact"/>
              <w:ind w:left="18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HYPERLINK "https://www.library.ru/" \h </w:instrText>
            </w:r>
            <w:r>
              <w:fldChar w:fldCharType="separate"/>
            </w:r>
            <w:r>
              <w:rPr>
                <w:spacing w:val="-2"/>
                <w:sz w:val="28"/>
                <w:u w:val="single"/>
              </w:rPr>
              <w:t>https://www.library</w:t>
            </w:r>
            <w:r>
              <w:rPr>
                <w:spacing w:val="-2"/>
                <w:sz w:val="28"/>
                <w:u w:val="single"/>
              </w:rPr>
              <w:fldChar w:fldCharType="end"/>
            </w:r>
          </w:p>
          <w:p w14:paraId="42FB30AF">
            <w:pPr>
              <w:pStyle w:val="9"/>
              <w:ind w:left="17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HYPERLINK "https://www.library.ru/" \h </w:instrText>
            </w:r>
            <w:r>
              <w:fldChar w:fldCharType="separate"/>
            </w:r>
            <w:r>
              <w:rPr>
                <w:spacing w:val="-4"/>
                <w:sz w:val="28"/>
                <w:u w:val="single"/>
              </w:rPr>
              <w:t>.ru/</w:t>
            </w:r>
            <w:r>
              <w:rPr>
                <w:spacing w:val="-4"/>
                <w:sz w:val="28"/>
                <w:u w:val="single"/>
              </w:rPr>
              <w:fldChar w:fldCharType="end"/>
            </w:r>
          </w:p>
        </w:tc>
      </w:tr>
      <w:tr w14:paraId="5AB3E7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6" w:type="dxa"/>
          </w:tcPr>
          <w:p w14:paraId="191BA1B0">
            <w:pPr>
              <w:pStyle w:val="9"/>
              <w:spacing w:before="7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389" w:type="dxa"/>
          </w:tcPr>
          <w:p w14:paraId="20400C98">
            <w:pPr>
              <w:pStyle w:val="9"/>
              <w:spacing w:before="7"/>
              <w:ind w:left="9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</w:tc>
        <w:tc>
          <w:tcPr>
            <w:tcW w:w="1419" w:type="dxa"/>
          </w:tcPr>
          <w:p w14:paraId="670EEA91">
            <w:pPr>
              <w:pStyle w:val="9"/>
              <w:spacing w:before="7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00C04F09">
            <w:pPr>
              <w:pStyle w:val="9"/>
              <w:spacing w:before="7"/>
              <w:ind w:left="16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spacing w:val="-2"/>
                <w:sz w:val="28"/>
                <w:u w:val="single"/>
              </w:rPr>
              <w:t>https://resh.edu.ru/</w:t>
            </w:r>
            <w:r>
              <w:rPr>
                <w:spacing w:val="-2"/>
                <w:sz w:val="28"/>
                <w:u w:val="single"/>
              </w:rPr>
              <w:fldChar w:fldCharType="end"/>
            </w:r>
          </w:p>
        </w:tc>
      </w:tr>
      <w:tr w14:paraId="320709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66" w:type="dxa"/>
          </w:tcPr>
          <w:p w14:paraId="611F42C8">
            <w:pPr>
              <w:pStyle w:val="9"/>
              <w:spacing w:before="7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389" w:type="dxa"/>
          </w:tcPr>
          <w:p w14:paraId="6DBA5E55">
            <w:pPr>
              <w:pStyle w:val="9"/>
              <w:spacing w:before="7"/>
              <w:ind w:left="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данных.</w:t>
            </w:r>
          </w:p>
        </w:tc>
        <w:tc>
          <w:tcPr>
            <w:tcW w:w="1419" w:type="dxa"/>
          </w:tcPr>
          <w:p w14:paraId="04EC22B2">
            <w:pPr>
              <w:pStyle w:val="9"/>
              <w:spacing w:before="7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3CEACFFB">
            <w:pPr>
              <w:pStyle w:val="9"/>
              <w:rPr>
                <w:sz w:val="26"/>
              </w:rPr>
            </w:pPr>
          </w:p>
        </w:tc>
      </w:tr>
      <w:tr w14:paraId="540AD5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566" w:type="dxa"/>
          </w:tcPr>
          <w:p w14:paraId="60CF695E">
            <w:pPr>
              <w:pStyle w:val="9"/>
              <w:spacing w:before="7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389" w:type="dxa"/>
          </w:tcPr>
          <w:p w14:paraId="0588C4D3">
            <w:pPr>
              <w:pStyle w:val="9"/>
              <w:spacing w:before="7"/>
              <w:ind w:left="9" w:right="-15" w:firstLine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Виды переработки чужого текста. Понятия: конспект, тезисы, реферат, аннотация, </w:t>
            </w:r>
            <w:r>
              <w:rPr>
                <w:spacing w:val="-2"/>
                <w:sz w:val="28"/>
              </w:rPr>
              <w:t>рецензия.</w:t>
            </w:r>
          </w:p>
        </w:tc>
        <w:tc>
          <w:tcPr>
            <w:tcW w:w="1419" w:type="dxa"/>
          </w:tcPr>
          <w:p w14:paraId="255FF9D5">
            <w:pPr>
              <w:pStyle w:val="9"/>
              <w:spacing w:before="7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0674A0EE">
            <w:pPr>
              <w:pStyle w:val="9"/>
              <w:spacing w:before="7"/>
              <w:ind w:left="350" w:hanging="334"/>
              <w:rPr>
                <w:sz w:val="28"/>
              </w:rPr>
            </w:pPr>
            <w:r>
              <w:fldChar w:fldCharType="begin"/>
            </w:r>
            <w:r>
              <w:instrText xml:space="preserve"> HYPERLINK "https://uchebnik.mos.ru/catalogue" \h </w:instrText>
            </w:r>
            <w:r>
              <w:fldChar w:fldCharType="separate"/>
            </w:r>
            <w:r>
              <w:rPr>
                <w:spacing w:val="-2"/>
                <w:sz w:val="28"/>
                <w:u w:val="single"/>
              </w:rPr>
              <w:t>https://uchebnik.mo</w:t>
            </w:r>
            <w:r>
              <w:rPr>
                <w:spacing w:val="-2"/>
                <w:sz w:val="28"/>
                <w:u w:val="single"/>
              </w:rPr>
              <w:fldChar w:fldCharType="end"/>
            </w:r>
            <w:r>
              <w:rPr>
                <w:spacing w:val="-2"/>
                <w:sz w:val="28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"https://uchebnik.mos.ru/catalogue" \h </w:instrText>
            </w:r>
            <w:r>
              <w:fldChar w:fldCharType="separate"/>
            </w:r>
            <w:r>
              <w:rPr>
                <w:spacing w:val="-2"/>
                <w:sz w:val="28"/>
                <w:u w:val="single"/>
              </w:rPr>
              <w:t>s.ru/catalogue</w:t>
            </w:r>
            <w:r>
              <w:rPr>
                <w:spacing w:val="-2"/>
                <w:sz w:val="28"/>
                <w:u w:val="single"/>
              </w:rPr>
              <w:fldChar w:fldCharType="end"/>
            </w:r>
          </w:p>
        </w:tc>
      </w:tr>
      <w:tr w14:paraId="5F726F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66" w:type="dxa"/>
          </w:tcPr>
          <w:p w14:paraId="2D917F52">
            <w:pPr>
              <w:pStyle w:val="9"/>
              <w:spacing w:before="9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389" w:type="dxa"/>
          </w:tcPr>
          <w:p w14:paraId="531E94B9">
            <w:pPr>
              <w:pStyle w:val="9"/>
              <w:spacing w:before="9"/>
              <w:ind w:left="115" w:hanging="106"/>
              <w:rPr>
                <w:sz w:val="28"/>
              </w:rPr>
            </w:pPr>
            <w:r>
              <w:rPr>
                <w:sz w:val="28"/>
              </w:rPr>
              <w:t xml:space="preserve">Работа над эскизом проектов, оформлением </w:t>
            </w:r>
            <w:r>
              <w:rPr>
                <w:spacing w:val="-2"/>
                <w:sz w:val="28"/>
              </w:rPr>
              <w:t>работ.</w:t>
            </w:r>
          </w:p>
        </w:tc>
        <w:tc>
          <w:tcPr>
            <w:tcW w:w="1419" w:type="dxa"/>
          </w:tcPr>
          <w:p w14:paraId="1EDBF6F9">
            <w:pPr>
              <w:pStyle w:val="9"/>
              <w:spacing w:before="9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323407C1">
            <w:pPr>
              <w:pStyle w:val="9"/>
              <w:rPr>
                <w:sz w:val="28"/>
              </w:rPr>
            </w:pPr>
          </w:p>
        </w:tc>
      </w:tr>
      <w:tr w14:paraId="7D642F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66" w:type="dxa"/>
          </w:tcPr>
          <w:p w14:paraId="785C02AB">
            <w:pPr>
              <w:pStyle w:val="9"/>
              <w:spacing w:before="9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389" w:type="dxa"/>
          </w:tcPr>
          <w:p w14:paraId="26F4C536">
            <w:pPr>
              <w:pStyle w:val="9"/>
              <w:tabs>
                <w:tab w:val="left" w:pos="2213"/>
                <w:tab w:val="left" w:pos="3977"/>
              </w:tabs>
              <w:spacing w:before="9"/>
              <w:ind w:left="115" w:right="-15" w:hanging="106"/>
              <w:rPr>
                <w:sz w:val="28"/>
              </w:rPr>
            </w:pPr>
            <w:r>
              <w:rPr>
                <w:spacing w:val="-2"/>
                <w:sz w:val="28"/>
              </w:rPr>
              <w:t>Библиография,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справочная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литература, каталоги.</w:t>
            </w:r>
          </w:p>
        </w:tc>
        <w:tc>
          <w:tcPr>
            <w:tcW w:w="1419" w:type="dxa"/>
          </w:tcPr>
          <w:p w14:paraId="3EC6267E">
            <w:pPr>
              <w:pStyle w:val="9"/>
              <w:spacing w:before="9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065F8A44">
            <w:pPr>
              <w:pStyle w:val="9"/>
              <w:rPr>
                <w:sz w:val="28"/>
              </w:rPr>
            </w:pPr>
          </w:p>
        </w:tc>
      </w:tr>
      <w:tr w14:paraId="5EAAEA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566" w:type="dxa"/>
          </w:tcPr>
          <w:p w14:paraId="544BAFF7">
            <w:pPr>
              <w:pStyle w:val="9"/>
              <w:spacing w:before="9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389" w:type="dxa"/>
          </w:tcPr>
          <w:p w14:paraId="3DF0B9E0">
            <w:pPr>
              <w:pStyle w:val="9"/>
              <w:spacing w:before="9"/>
              <w:ind w:left="115" w:right="382" w:hanging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Компьютерная обработка данных исследования. Оформление таблиц, рисунков и иллюстрированных плакатов, ссылок, сносок, списка </w:t>
            </w:r>
            <w:r>
              <w:rPr>
                <w:spacing w:val="-2"/>
                <w:sz w:val="28"/>
              </w:rPr>
              <w:t>литературы.</w:t>
            </w:r>
          </w:p>
        </w:tc>
        <w:tc>
          <w:tcPr>
            <w:tcW w:w="1419" w:type="dxa"/>
          </w:tcPr>
          <w:p w14:paraId="24F2AA30">
            <w:pPr>
              <w:pStyle w:val="9"/>
              <w:spacing w:before="9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2185E9B0">
            <w:pPr>
              <w:pStyle w:val="9"/>
              <w:rPr>
                <w:sz w:val="28"/>
              </w:rPr>
            </w:pPr>
          </w:p>
        </w:tc>
      </w:tr>
      <w:tr w14:paraId="52CC48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66" w:type="dxa"/>
          </w:tcPr>
          <w:p w14:paraId="5EEFBD8E">
            <w:pPr>
              <w:pStyle w:val="9"/>
              <w:spacing w:before="7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389" w:type="dxa"/>
          </w:tcPr>
          <w:p w14:paraId="0B1A358A">
            <w:pPr>
              <w:pStyle w:val="9"/>
              <w:spacing w:before="7" w:line="320" w:lineRule="atLeast"/>
              <w:ind w:left="115" w:hanging="106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барьеры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публичной защите результатов проекта.</w:t>
            </w:r>
          </w:p>
        </w:tc>
        <w:tc>
          <w:tcPr>
            <w:tcW w:w="1419" w:type="dxa"/>
          </w:tcPr>
          <w:p w14:paraId="39E31419">
            <w:pPr>
              <w:pStyle w:val="9"/>
              <w:spacing w:before="7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521C9F7E">
            <w:pPr>
              <w:pStyle w:val="9"/>
              <w:rPr>
                <w:sz w:val="28"/>
              </w:rPr>
            </w:pPr>
          </w:p>
        </w:tc>
      </w:tr>
      <w:tr w14:paraId="1B1F21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566" w:type="dxa"/>
          </w:tcPr>
          <w:p w14:paraId="50B34412">
            <w:pPr>
              <w:pStyle w:val="9"/>
              <w:rPr>
                <w:sz w:val="28"/>
              </w:rPr>
            </w:pPr>
          </w:p>
        </w:tc>
        <w:tc>
          <w:tcPr>
            <w:tcW w:w="5389" w:type="dxa"/>
          </w:tcPr>
          <w:p w14:paraId="59508BFA">
            <w:pPr>
              <w:pStyle w:val="9"/>
              <w:tabs>
                <w:tab w:val="left" w:pos="1886"/>
              </w:tabs>
              <w:spacing w:before="14"/>
              <w:ind w:left="355" w:right="183" w:hanging="15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3.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Управление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завершением проектов и исследовательских работ</w:t>
            </w:r>
          </w:p>
        </w:tc>
        <w:tc>
          <w:tcPr>
            <w:tcW w:w="1419" w:type="dxa"/>
          </w:tcPr>
          <w:p w14:paraId="31C4560D">
            <w:pPr>
              <w:pStyle w:val="9"/>
              <w:spacing w:before="14"/>
              <w:ind w:left="59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266" w:type="dxa"/>
          </w:tcPr>
          <w:p w14:paraId="7B65EE73">
            <w:pPr>
              <w:pStyle w:val="9"/>
              <w:spacing w:before="14"/>
              <w:ind w:left="470" w:right="516" w:hanging="27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HYPERLINK "https://videomin.net/?q" \h </w:instrText>
            </w:r>
            <w:r>
              <w:fldChar w:fldCharType="separate"/>
            </w:r>
            <w:r>
              <w:rPr>
                <w:b/>
                <w:spacing w:val="-2"/>
                <w:sz w:val="28"/>
                <w:u w:val="single"/>
              </w:rPr>
              <w:t>https://vid</w:t>
            </w:r>
            <w:r>
              <w:rPr>
                <w:b/>
                <w:spacing w:val="-2"/>
                <w:sz w:val="28"/>
                <w:u w:val="single"/>
              </w:rPr>
              <w:fldChar w:fldCharType="end"/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fldChar w:fldCharType="begin"/>
            </w:r>
            <w:r>
              <w:instrText xml:space="preserve"> HYPERLINK "https://videomin.net/?q" \h </w:instrText>
            </w:r>
            <w:r>
              <w:fldChar w:fldCharType="separate"/>
            </w:r>
            <w:r>
              <w:rPr>
                <w:b/>
                <w:spacing w:val="-2"/>
                <w:sz w:val="28"/>
                <w:u w:val="single"/>
              </w:rPr>
              <w:t>eomin.net</w:t>
            </w:r>
            <w:r>
              <w:rPr>
                <w:b/>
                <w:spacing w:val="-2"/>
                <w:sz w:val="28"/>
                <w:u w:val="single"/>
              </w:rPr>
              <w:fldChar w:fldCharType="end"/>
            </w:r>
          </w:p>
          <w:p w14:paraId="4AF0DC3B">
            <w:pPr>
              <w:pStyle w:val="9"/>
              <w:spacing w:line="317" w:lineRule="exact"/>
              <w:ind w:left="32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HYPERLINK "https://videomin.net/?q" \h </w:instrText>
            </w:r>
            <w:r>
              <w:fldChar w:fldCharType="separate"/>
            </w:r>
            <w:r>
              <w:rPr>
                <w:b/>
                <w:spacing w:val="-5"/>
                <w:sz w:val="28"/>
                <w:u w:val="single"/>
              </w:rPr>
              <w:t>/?q</w:t>
            </w:r>
            <w:r>
              <w:rPr>
                <w:b/>
                <w:spacing w:val="-5"/>
                <w:sz w:val="28"/>
                <w:u w:val="single"/>
              </w:rPr>
              <w:fldChar w:fldCharType="end"/>
            </w:r>
          </w:p>
        </w:tc>
      </w:tr>
      <w:tr w14:paraId="5C06E7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66" w:type="dxa"/>
          </w:tcPr>
          <w:p w14:paraId="50B008EF">
            <w:pPr>
              <w:pStyle w:val="9"/>
              <w:spacing w:before="9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389" w:type="dxa"/>
          </w:tcPr>
          <w:p w14:paraId="656C1C08">
            <w:pPr>
              <w:pStyle w:val="9"/>
              <w:spacing w:before="9"/>
              <w:ind w:left="115" w:right="-15" w:hanging="10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завершения проекта.</w:t>
            </w:r>
          </w:p>
        </w:tc>
        <w:tc>
          <w:tcPr>
            <w:tcW w:w="1419" w:type="dxa"/>
          </w:tcPr>
          <w:p w14:paraId="2C584533">
            <w:pPr>
              <w:pStyle w:val="9"/>
              <w:spacing w:before="9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1DCB51D2">
            <w:pPr>
              <w:pStyle w:val="9"/>
              <w:rPr>
                <w:sz w:val="28"/>
              </w:rPr>
            </w:pPr>
          </w:p>
        </w:tc>
      </w:tr>
      <w:tr w14:paraId="560664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66" w:type="dxa"/>
          </w:tcPr>
          <w:p w14:paraId="509E0103">
            <w:pPr>
              <w:pStyle w:val="9"/>
              <w:spacing w:before="9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389" w:type="dxa"/>
          </w:tcPr>
          <w:p w14:paraId="207E3BA6">
            <w:pPr>
              <w:pStyle w:val="9"/>
              <w:spacing w:before="9"/>
              <w:ind w:left="115" w:hanging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методы контроля исполнения.</w:t>
            </w:r>
          </w:p>
        </w:tc>
        <w:tc>
          <w:tcPr>
            <w:tcW w:w="1419" w:type="dxa"/>
          </w:tcPr>
          <w:p w14:paraId="65266ECA">
            <w:pPr>
              <w:pStyle w:val="9"/>
              <w:spacing w:before="9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4129A9A4">
            <w:pPr>
              <w:pStyle w:val="9"/>
              <w:rPr>
                <w:sz w:val="28"/>
              </w:rPr>
            </w:pPr>
          </w:p>
        </w:tc>
      </w:tr>
      <w:tr w14:paraId="391CE5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6" w:type="dxa"/>
          </w:tcPr>
          <w:p w14:paraId="53A9E7CA">
            <w:pPr>
              <w:pStyle w:val="9"/>
              <w:spacing w:before="7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389" w:type="dxa"/>
          </w:tcPr>
          <w:p w14:paraId="1C04B789">
            <w:pPr>
              <w:pStyle w:val="9"/>
              <w:spacing w:before="7"/>
              <w:ind w:left="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завершением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</w:tc>
        <w:tc>
          <w:tcPr>
            <w:tcW w:w="1419" w:type="dxa"/>
          </w:tcPr>
          <w:p w14:paraId="52036653">
            <w:pPr>
              <w:pStyle w:val="9"/>
              <w:spacing w:before="7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2F78CCFB">
            <w:pPr>
              <w:pStyle w:val="9"/>
              <w:rPr>
                <w:sz w:val="26"/>
              </w:rPr>
            </w:pPr>
          </w:p>
        </w:tc>
      </w:tr>
      <w:tr w14:paraId="7B6F04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66" w:type="dxa"/>
          </w:tcPr>
          <w:p w14:paraId="14125C8B">
            <w:pPr>
              <w:pStyle w:val="9"/>
              <w:spacing w:before="7"/>
              <w:ind w:left="90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389" w:type="dxa"/>
          </w:tcPr>
          <w:p w14:paraId="3364452B">
            <w:pPr>
              <w:pStyle w:val="9"/>
              <w:spacing w:before="7"/>
              <w:ind w:left="115" w:hanging="106"/>
              <w:rPr>
                <w:sz w:val="28"/>
              </w:rPr>
            </w:pPr>
            <w:r>
              <w:rPr>
                <w:sz w:val="28"/>
              </w:rPr>
              <w:t xml:space="preserve">Консультирование по проблемам проектной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1419" w:type="dxa"/>
          </w:tcPr>
          <w:p w14:paraId="76FDAC58">
            <w:pPr>
              <w:pStyle w:val="9"/>
              <w:spacing w:before="7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75B4720B">
            <w:pPr>
              <w:pStyle w:val="9"/>
              <w:rPr>
                <w:sz w:val="28"/>
              </w:rPr>
            </w:pPr>
          </w:p>
        </w:tc>
      </w:tr>
    </w:tbl>
    <w:p w14:paraId="51CF3BBD">
      <w:pPr>
        <w:spacing w:after="0"/>
        <w:rPr>
          <w:sz w:val="28"/>
        </w:rPr>
        <w:sectPr>
          <w:type w:val="continuous"/>
          <w:pgSz w:w="11910" w:h="16840"/>
          <w:pgMar w:top="1100" w:right="440" w:bottom="776" w:left="800" w:header="720" w:footer="720" w:gutter="0"/>
          <w:cols w:space="720" w:num="1"/>
        </w:sectPr>
      </w:pPr>
    </w:p>
    <w:tbl>
      <w:tblPr>
        <w:tblStyle w:val="5"/>
        <w:tblW w:w="0" w:type="auto"/>
        <w:tblInd w:w="9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389"/>
        <w:gridCol w:w="1419"/>
        <w:gridCol w:w="2266"/>
      </w:tblGrid>
      <w:tr w14:paraId="09198F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66" w:type="dxa"/>
          </w:tcPr>
          <w:p w14:paraId="78D9FDBA">
            <w:pPr>
              <w:pStyle w:val="9"/>
              <w:rPr>
                <w:sz w:val="28"/>
              </w:rPr>
            </w:pPr>
          </w:p>
        </w:tc>
        <w:tc>
          <w:tcPr>
            <w:tcW w:w="5389" w:type="dxa"/>
          </w:tcPr>
          <w:p w14:paraId="143C3ACB">
            <w:pPr>
              <w:pStyle w:val="9"/>
              <w:spacing w:before="14"/>
              <w:ind w:left="1891" w:hanging="179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проектной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1419" w:type="dxa"/>
          </w:tcPr>
          <w:p w14:paraId="46B2B7B8">
            <w:pPr>
              <w:pStyle w:val="9"/>
              <w:spacing w:before="14"/>
              <w:ind w:left="58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266" w:type="dxa"/>
          </w:tcPr>
          <w:p w14:paraId="61AADAFB">
            <w:pPr>
              <w:pStyle w:val="9"/>
              <w:spacing w:before="14"/>
              <w:ind w:left="467" w:right="521" w:hanging="24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HYPERLINK "https://videomin.net/?q" \h </w:instrText>
            </w:r>
            <w:r>
              <w:fldChar w:fldCharType="separate"/>
            </w:r>
            <w:r>
              <w:rPr>
                <w:b/>
                <w:spacing w:val="-2"/>
                <w:sz w:val="28"/>
                <w:u w:val="single"/>
              </w:rPr>
              <w:t>https://vid</w:t>
            </w:r>
            <w:r>
              <w:rPr>
                <w:b/>
                <w:spacing w:val="-2"/>
                <w:sz w:val="28"/>
                <w:u w:val="single"/>
              </w:rPr>
              <w:fldChar w:fldCharType="end"/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fldChar w:fldCharType="begin"/>
            </w:r>
            <w:r>
              <w:instrText xml:space="preserve"> HYPERLINK "https://videomin.net/?q" \h </w:instrText>
            </w:r>
            <w:r>
              <w:fldChar w:fldCharType="separate"/>
            </w:r>
            <w:r>
              <w:rPr>
                <w:b/>
                <w:spacing w:val="-2"/>
                <w:sz w:val="28"/>
                <w:u w:val="single"/>
              </w:rPr>
              <w:t>eomin.net</w:t>
            </w:r>
            <w:r>
              <w:rPr>
                <w:b/>
                <w:spacing w:val="-2"/>
                <w:sz w:val="28"/>
                <w:u w:val="single"/>
              </w:rPr>
              <w:fldChar w:fldCharType="end"/>
            </w:r>
          </w:p>
          <w:p w14:paraId="39EF3BEE">
            <w:pPr>
              <w:pStyle w:val="9"/>
              <w:spacing w:line="320" w:lineRule="exact"/>
              <w:ind w:left="27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HYPERLINK "https://videomin.net/?q" \h </w:instrText>
            </w:r>
            <w:r>
              <w:fldChar w:fldCharType="separate"/>
            </w:r>
            <w:r>
              <w:rPr>
                <w:b/>
                <w:spacing w:val="-5"/>
                <w:sz w:val="28"/>
                <w:u w:val="single"/>
              </w:rPr>
              <w:t>/?q</w:t>
            </w:r>
            <w:r>
              <w:rPr>
                <w:b/>
                <w:spacing w:val="-5"/>
                <w:sz w:val="28"/>
                <w:u w:val="single"/>
              </w:rPr>
              <w:fldChar w:fldCharType="end"/>
            </w:r>
          </w:p>
        </w:tc>
      </w:tr>
      <w:tr w14:paraId="1D62FF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566" w:type="dxa"/>
          </w:tcPr>
          <w:p w14:paraId="5846AFEE">
            <w:pPr>
              <w:pStyle w:val="9"/>
              <w:spacing w:before="7"/>
              <w:ind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389" w:type="dxa"/>
          </w:tcPr>
          <w:p w14:paraId="63A1973B">
            <w:pPr>
              <w:pStyle w:val="9"/>
              <w:spacing w:before="7"/>
              <w:ind w:left="9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проектов.</w:t>
            </w:r>
          </w:p>
        </w:tc>
        <w:tc>
          <w:tcPr>
            <w:tcW w:w="1419" w:type="dxa"/>
          </w:tcPr>
          <w:p w14:paraId="19F2ACAF">
            <w:pPr>
              <w:pStyle w:val="9"/>
              <w:spacing w:before="7"/>
              <w:ind w:left="58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5D040DF1">
            <w:pPr>
              <w:pStyle w:val="9"/>
              <w:spacing w:before="7"/>
              <w:ind w:left="489" w:right="518" w:hanging="53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HYPERLINK "https://www.google.ru/intl/ru/slides/about/" \h </w:instrText>
            </w:r>
            <w:r>
              <w:fldChar w:fldCharType="separate"/>
            </w:r>
            <w:r>
              <w:rPr>
                <w:spacing w:val="-2"/>
                <w:sz w:val="28"/>
                <w:u w:val="single"/>
              </w:rPr>
              <w:t>https://ww</w:t>
            </w:r>
            <w:r>
              <w:rPr>
                <w:spacing w:val="-2"/>
                <w:sz w:val="28"/>
                <w:u w:val="single"/>
              </w:rPr>
              <w:fldChar w:fldCharType="end"/>
            </w:r>
            <w:r>
              <w:rPr>
                <w:spacing w:val="-2"/>
                <w:sz w:val="28"/>
              </w:rPr>
              <w:t xml:space="preserve"> </w:t>
            </w:r>
            <w:r>
              <w:fldChar w:fldCharType="begin"/>
            </w:r>
            <w:r>
              <w:instrText xml:space="preserve"> HYPERLINK "https://www.google.ru/intl/ru/slides/about/" \h </w:instrText>
            </w:r>
            <w:r>
              <w:fldChar w:fldCharType="separate"/>
            </w:r>
            <w:r>
              <w:rPr>
                <w:spacing w:val="-2"/>
                <w:sz w:val="28"/>
                <w:u w:val="single"/>
              </w:rPr>
              <w:t>w.google.</w:t>
            </w:r>
            <w:r>
              <w:rPr>
                <w:spacing w:val="-2"/>
                <w:sz w:val="28"/>
                <w:u w:val="single"/>
              </w:rPr>
              <w:fldChar w:fldCharType="end"/>
            </w:r>
            <w:r>
              <w:rPr>
                <w:spacing w:val="-2"/>
                <w:sz w:val="28"/>
              </w:rPr>
              <w:t xml:space="preserve"> </w:t>
            </w:r>
            <w:r>
              <w:fldChar w:fldCharType="begin"/>
            </w:r>
            <w:r>
              <w:instrText xml:space="preserve"> HYPERLINK "https://www.google.ru/intl/ru/slides/about/" \h </w:instrText>
            </w:r>
            <w:r>
              <w:fldChar w:fldCharType="separate"/>
            </w:r>
            <w:r>
              <w:rPr>
                <w:spacing w:val="-2"/>
                <w:sz w:val="28"/>
                <w:u w:val="single"/>
              </w:rPr>
              <w:t>ru/intl/ru/s</w:t>
            </w:r>
            <w:r>
              <w:rPr>
                <w:spacing w:val="-2"/>
                <w:sz w:val="28"/>
                <w:u w:val="single"/>
              </w:rPr>
              <w:fldChar w:fldCharType="end"/>
            </w:r>
            <w:r>
              <w:rPr>
                <w:spacing w:val="-2"/>
                <w:sz w:val="28"/>
              </w:rPr>
              <w:t xml:space="preserve"> </w:t>
            </w:r>
            <w:r>
              <w:fldChar w:fldCharType="begin"/>
            </w:r>
            <w:r>
              <w:instrText xml:space="preserve"> HYPERLINK "https://www.google.ru/intl/ru/slides/about/" \h </w:instrText>
            </w:r>
            <w:r>
              <w:fldChar w:fldCharType="separate"/>
            </w:r>
            <w:r>
              <w:rPr>
                <w:spacing w:val="-2"/>
                <w:sz w:val="28"/>
                <w:u w:val="single"/>
              </w:rPr>
              <w:t>lides/abou</w:t>
            </w:r>
            <w:r>
              <w:rPr>
                <w:spacing w:val="-2"/>
                <w:sz w:val="28"/>
                <w:u w:val="single"/>
              </w:rPr>
              <w:fldChar w:fldCharType="end"/>
            </w:r>
            <w:r>
              <w:rPr>
                <w:spacing w:val="-2"/>
                <w:sz w:val="28"/>
              </w:rPr>
              <w:t xml:space="preserve"> </w:t>
            </w:r>
            <w:r>
              <w:fldChar w:fldCharType="begin"/>
            </w:r>
            <w:r>
              <w:instrText xml:space="preserve"> HYPERLINK "https://www.google.ru/intl/ru/slides/about/" \h </w:instrText>
            </w:r>
            <w:r>
              <w:fldChar w:fldCharType="separate"/>
            </w:r>
            <w:r>
              <w:rPr>
                <w:spacing w:val="-6"/>
                <w:sz w:val="28"/>
                <w:u w:val="single"/>
              </w:rPr>
              <w:t>t/</w:t>
            </w:r>
            <w:r>
              <w:rPr>
                <w:spacing w:val="-6"/>
                <w:sz w:val="28"/>
                <w:u w:val="single"/>
              </w:rPr>
              <w:fldChar w:fldCharType="end"/>
            </w:r>
          </w:p>
        </w:tc>
      </w:tr>
      <w:tr w14:paraId="675E99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66" w:type="dxa"/>
          </w:tcPr>
          <w:p w14:paraId="20E8365A">
            <w:pPr>
              <w:pStyle w:val="9"/>
              <w:spacing w:before="9"/>
              <w:ind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389" w:type="dxa"/>
          </w:tcPr>
          <w:p w14:paraId="7A1E51E1">
            <w:pPr>
              <w:pStyle w:val="9"/>
              <w:spacing w:before="9"/>
              <w:ind w:left="9" w:right="-15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оценивания проектов. Требования к оформлению проектов.</w:t>
            </w:r>
          </w:p>
        </w:tc>
        <w:tc>
          <w:tcPr>
            <w:tcW w:w="1419" w:type="dxa"/>
          </w:tcPr>
          <w:p w14:paraId="6B7DA1D5">
            <w:pPr>
              <w:pStyle w:val="9"/>
              <w:spacing w:before="9"/>
              <w:ind w:left="58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38474A20">
            <w:pPr>
              <w:pStyle w:val="9"/>
              <w:rPr>
                <w:sz w:val="28"/>
              </w:rPr>
            </w:pPr>
          </w:p>
        </w:tc>
      </w:tr>
      <w:tr w14:paraId="27DD9E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66" w:type="dxa"/>
          </w:tcPr>
          <w:p w14:paraId="0B208017">
            <w:pPr>
              <w:pStyle w:val="9"/>
              <w:spacing w:before="7"/>
              <w:ind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389" w:type="dxa"/>
          </w:tcPr>
          <w:p w14:paraId="26211D95">
            <w:pPr>
              <w:pStyle w:val="9"/>
              <w:spacing w:before="7"/>
              <w:ind w:left="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документации.</w:t>
            </w:r>
          </w:p>
        </w:tc>
        <w:tc>
          <w:tcPr>
            <w:tcW w:w="1419" w:type="dxa"/>
          </w:tcPr>
          <w:p w14:paraId="1CBF09F5">
            <w:pPr>
              <w:pStyle w:val="9"/>
              <w:spacing w:before="7"/>
              <w:ind w:left="58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01832858">
            <w:pPr>
              <w:pStyle w:val="9"/>
              <w:rPr>
                <w:sz w:val="26"/>
              </w:rPr>
            </w:pPr>
          </w:p>
        </w:tc>
      </w:tr>
      <w:tr w14:paraId="24C61F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66" w:type="dxa"/>
          </w:tcPr>
          <w:p w14:paraId="25B95CEF">
            <w:pPr>
              <w:pStyle w:val="9"/>
              <w:spacing w:before="7"/>
              <w:ind w:right="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389" w:type="dxa"/>
          </w:tcPr>
          <w:p w14:paraId="049109B4">
            <w:pPr>
              <w:pStyle w:val="9"/>
              <w:tabs>
                <w:tab w:val="left" w:pos="1937"/>
                <w:tab w:val="left" w:pos="3950"/>
              </w:tabs>
              <w:spacing w:before="7"/>
              <w:ind w:left="115" w:right="-15" w:hanging="106"/>
              <w:rPr>
                <w:sz w:val="28"/>
              </w:rPr>
            </w:pPr>
            <w:r>
              <w:rPr>
                <w:spacing w:val="-2"/>
                <w:sz w:val="28"/>
              </w:rPr>
              <w:t>Публичная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предзащита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результатов </w:t>
            </w:r>
            <w:r>
              <w:rPr>
                <w:sz w:val="28"/>
              </w:rPr>
              <w:t>проектной деятельности.</w:t>
            </w:r>
          </w:p>
        </w:tc>
        <w:tc>
          <w:tcPr>
            <w:tcW w:w="1419" w:type="dxa"/>
          </w:tcPr>
          <w:p w14:paraId="09EEC8C6">
            <w:pPr>
              <w:pStyle w:val="9"/>
              <w:spacing w:before="7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6810C338">
            <w:pPr>
              <w:pStyle w:val="9"/>
              <w:rPr>
                <w:sz w:val="28"/>
              </w:rPr>
            </w:pPr>
          </w:p>
        </w:tc>
      </w:tr>
      <w:tr w14:paraId="4FBE60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566" w:type="dxa"/>
          </w:tcPr>
          <w:p w14:paraId="015810A3">
            <w:pPr>
              <w:pStyle w:val="9"/>
              <w:spacing w:before="7"/>
              <w:ind w:right="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5389" w:type="dxa"/>
          </w:tcPr>
          <w:p w14:paraId="01A2E0FA">
            <w:pPr>
              <w:pStyle w:val="9"/>
              <w:spacing w:before="7"/>
              <w:ind w:left="115" w:right="-15" w:hanging="106"/>
              <w:jc w:val="both"/>
              <w:rPr>
                <w:sz w:val="28"/>
              </w:rPr>
            </w:pPr>
            <w:r>
              <w:rPr>
                <w:sz w:val="28"/>
              </w:rPr>
              <w:t>Рефлексия проектной деятельности. 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компетенциях. Перспективы развития проекта.</w:t>
            </w:r>
          </w:p>
        </w:tc>
        <w:tc>
          <w:tcPr>
            <w:tcW w:w="1419" w:type="dxa"/>
          </w:tcPr>
          <w:p w14:paraId="396FCF2C">
            <w:pPr>
              <w:pStyle w:val="9"/>
              <w:spacing w:before="7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50B2A022">
            <w:pPr>
              <w:pStyle w:val="9"/>
              <w:rPr>
                <w:sz w:val="28"/>
              </w:rPr>
            </w:pPr>
          </w:p>
        </w:tc>
      </w:tr>
      <w:tr w14:paraId="6E7786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6" w:type="dxa"/>
          </w:tcPr>
          <w:p w14:paraId="751AA45C">
            <w:pPr>
              <w:pStyle w:val="9"/>
              <w:spacing w:before="9"/>
              <w:ind w:right="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5389" w:type="dxa"/>
          </w:tcPr>
          <w:p w14:paraId="4EDC7FC7">
            <w:pPr>
              <w:pStyle w:val="9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итогов.</w:t>
            </w:r>
          </w:p>
        </w:tc>
        <w:tc>
          <w:tcPr>
            <w:tcW w:w="1419" w:type="dxa"/>
          </w:tcPr>
          <w:p w14:paraId="55DCAF93">
            <w:pPr>
              <w:pStyle w:val="9"/>
              <w:spacing w:before="9"/>
              <w:ind w:left="6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6" w:type="dxa"/>
          </w:tcPr>
          <w:p w14:paraId="133C16AC">
            <w:pPr>
              <w:pStyle w:val="9"/>
              <w:rPr>
                <w:sz w:val="26"/>
              </w:rPr>
            </w:pPr>
          </w:p>
        </w:tc>
      </w:tr>
      <w:tr w14:paraId="4C6E06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6" w:type="dxa"/>
          </w:tcPr>
          <w:p w14:paraId="4B1B6EDD">
            <w:pPr>
              <w:pStyle w:val="9"/>
              <w:rPr>
                <w:sz w:val="26"/>
              </w:rPr>
            </w:pPr>
          </w:p>
        </w:tc>
        <w:tc>
          <w:tcPr>
            <w:tcW w:w="5389" w:type="dxa"/>
          </w:tcPr>
          <w:p w14:paraId="359748B2">
            <w:pPr>
              <w:pStyle w:val="9"/>
              <w:spacing w:before="14" w:line="318" w:lineRule="exact"/>
              <w:ind w:lef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419" w:type="dxa"/>
          </w:tcPr>
          <w:p w14:paraId="1FFC6DCF">
            <w:pPr>
              <w:pStyle w:val="9"/>
              <w:spacing w:before="14" w:line="318" w:lineRule="exact"/>
              <w:ind w:left="56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2266" w:type="dxa"/>
          </w:tcPr>
          <w:p w14:paraId="01650259">
            <w:pPr>
              <w:pStyle w:val="9"/>
              <w:rPr>
                <w:sz w:val="26"/>
              </w:rPr>
            </w:pPr>
          </w:p>
        </w:tc>
      </w:tr>
    </w:tbl>
    <w:p w14:paraId="20855CA0"/>
    <w:sectPr>
      <w:type w:val="continuous"/>
      <w:pgSz w:w="11910" w:h="16840"/>
      <w:pgMar w:top="1100" w:right="440" w:bottom="280" w:left="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902" w:hanging="72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6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53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29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6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9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36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3" w:hanging="72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90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6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53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29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3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3" w:hanging="164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902" w:hanging="33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6" w:hanging="3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53" w:hanging="3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29" w:hanging="3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6" w:hanging="3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3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9" w:hanging="3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36" w:hanging="3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3" w:hanging="3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A3B6E26"/>
    <w:rsid w:val="4D1D5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1"/>
      <w:ind w:left="496" w:right="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ind w:left="902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90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02" w:right="41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TotalTime>1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2024-09-14T06:49:00Z</dcterms:created>
  <dc:creator>Дёмуся</dc:creator>
  <cp:lastModifiedBy>user</cp:lastModifiedBy>
  <dcterms:modified xsi:type="dcterms:W3CDTF">2024-10-13T13:56:18Z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1049-12.2.0.17562</vt:lpwstr>
  </property>
  <property fmtid="{D5CDD505-2E9C-101B-9397-08002B2CF9AE}" pid="7" name="ICV">
    <vt:lpwstr>80E637BDA22045CC87CB4189D34D5A1A_12</vt:lpwstr>
  </property>
</Properties>
</file>